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หนึ่งร้อยห้าสิบเอ็ด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สัญลักษณ์ของพระวิหาร: การเปิดเผยความลี้ลับแห่งสายสัมพันธ์ระหว่างพระเจ้าและมนุษย์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ไม้เท้าทั้งสองอันถูกรวมเข้าด้วยกันเพื่อให้กลายเป็นพระวิหารหนึ่งเดียว เลขสี่สิบหกเป็นสัญลักษณ์ของพระวิหาร และช่วงเวลาที่คั่นระหว่างการเป็นเชลยของอาณาจักรเหนือกับการเป็นเชลยของอาณาจักรใต้ก็คือสี่สิบหกปี เมื่อการเหยียบย่ำสถานนมัสการและพลโยธาสิ้นสุดลงในวาระสุดท้ายในปี 1798 ก็เป็นช่วงสี่สิบหกปีที่รวมไม้เท้าทั้งสองอันเข้าเป็นพระวิหาร จาก 723 ปีก่อน ค.ศ. ถึง 677 ปีก่อน ค.ศ. พระวิหารถูกทำลายลงและถูกเหยียบย่ำ ในปี 1798 การเหยียบย่ำสิ้นสุดลง และภายในปี 1844 พระวิหารก็ได้ถูกสถาปนาขึ้น ณ ที่นั่น พวกเขาจะต้องกลายเป็นประชาชาติเดียว มีกษัตริย์องค์เดียว และหยุดกระทำบาปเป็นนิตย์ นั่นคือแผนการ แต่การกบฏในปี 1863 ได้เลื่อนแผนการนั้นออกไปถึงปี 2001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เปาโลระบุว่าคริสตจักรคือกาย และพระคริสต์คือศีรษะ และเปาโลใช้กายเป็นสัญลักษณ์ของเนื้อหนัง สำหรับเปาโล คำว่า “เนื้อหนัง” และ “กาย” เป็นคำที่ใช้แทนกันได้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เพราะว่าถ้าท่านทั้งหลายดำเนินชีวิตตามเนื้อหนัง ท่านก็จะต้องตาย แต่ถ้าโดยพระวิญญาณท่านทำลายกิจการของกายเสีย ท่านก็จะดำรงชีวิตอยู่ โรม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แบบแผนของพระวิหารมนุษย์ตั้งอยู่บนพื้นฐานของแบบแผนแห่งพระวิหารของพระเจ้า ร่างกายซึ่งเป็นคริสตจักรนั้น เทียบได้กับเนื้อหนังในพระวิหารของปัจเจกบุคคล ในพระวิหารของปัจเจกบุคคลนั้น จิตใจเป็นศีรษะ และร่างกายเป็นเนื้อหนัง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เพราะว่าเราเป็นอวัยวะแห่งพระกายของพระองค์ เป็นเนื้อของพระองค์ และเป็นกระดูกของพระองค์ เพราะเหตุนี้ ผู้ชายจะละบิดามารดาของตน และจะผูกพันอยู่กับภรรยาของตน และเขาทั้งสองจะเป็นเนื้ออันเดียวกัน นี่เป็นความล้ำลึกอันยิ่งใหญ่ แต่ข้าพเจ้ากล่าวถึงพระคริสต์และคริสตจักร เอเฟซัส 5:30–32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พระวิหารซึ่งยอห์นจะต้องวัดนั้น เมื่อการเป่าแตรของทูตสวรรค์องค์ที่เจ็ดเป็นเครื่องหมายแห่งการเริ่มต้นของพระราชกิจในการทำให้ความลี้ลับของพระเจ้าสำเร็จถึงที่สุด ก็คือพระวิหารของพระเจ้า แต่พระวิหารของมนุษย์ถูกสร้างขึ้นตามพระฉายาแห่งพระวิหารของพระเจ้า สิ่งทั้งสองนี้เป็นสัญลักษณ์ที่ใช้แทนกันได้ โมเสสอยู่บนภูเขาเป็นเวลาสี่สิบหกวัน เมื่อเขาได้รับการสำแดงแบบอย่างซึ่งเขาจะต้องใช้ในการตั้งพลับพลาแห่งโลก แบบอย่างนั้นถูกรับมาจากพระวิหารแห่งสวรรค์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พระคริสต์ทรงเป็นพระวิหารแห่งสวรรค์ ซึ่งทรงสำแดงในเนื้อหนัง และพระองค์ทรงเป็นแบบอย่างของพระวิหารฝ่ายมนุษย์ เพราะมนุษย์ถูกทรงสร้างขึ้นตามพระฉายาของพระองค์ ด้วยเหตุนี้ แบบอย่างของพระวิหารฝ่ายมนุษย์จึงถูกแสดงไว้ด้วยโครโมโซมสี่สิบหกแท่ง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พระวิหารทั้งหลายสามารถใช้แทนกันได้ในเชิงพยากรณ์ ฉะนั้น พระวิหารที่ยอห์นได้รับคำสั่งให้วัดจึงประกอบด้วยเพียงสองห้องเท่านั้น โดยไม่มีลาน ห้องแรกเป็นภาพแทนของพระวิหารฝ่ายมนุษย์ คือคริสตจักร (เจ้าสาว) ชนชาติ กาย ซึ่งก็คือเนื้อหนัง ห้องที่สองเป็นภาพแทนของพระวิหารฝ่ายพระเจ้า คือเจ้าบ่าว กษัตริย์ ศีรษะ ซึ่งก็คือจิตใจ พระสัญญาแห่งพันธสัญญานิรันดร์ซึ่งจะสำเร็จแก่คนหนึ่งแสนสี่หมื่นสี่พันคนในวาระสุดท้าย ได้ถูกสำแดงไว้โดยไม้สองท่อนในเอเสเคียล บทที่สามสิบเจ็ด ได้ถูกสำแดงไว้โดยพระวิหารของยอห์นซึ่งประกอบด้วยสองห้อง และได้ถูกสำแดงไว้โดยคำจำกัดความเฉพาะเจาะจงของเปาโลเกี่ยวกับความล้ำลึกแห่งพระคริสต์ในผู้เชื่อ คือความหวังแห่งสง่าราศี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แห่งการประทับตราหนึ่งแสนสี่หมื่นสี่พันคืองานแห่งการผสานความเป็นพระเจ้ากับความเป็นมนุษย์เข้าด้วยกันอย่างถาวร งานนั้นสำเร็จลุล่วงในระหว่างการเป่าแตรที่เจ็ด การผสานนั้นได้รับการนำเสนอไว้ในพระคัมภีร์ทีละบรรทัด ในหลากหลายลักษณะ งานแห่งการชอบธรรมและการชำระให้บริสุทธิ์เป็นศัพท์ทางเทววิทยาสำหรับงานนี้ การชอบธรรมเป็นพระราชกิจของพระคริสต์ในฐานะผู้ทรงเป็นผู้แทนของเรา และงานแห่งการชำระให้บริสุทธิ์เป็นพระราชกิจของพระคริสต์ในฐานะแบบอย่างของเรา การชอบธรรมเป็นสิทธิของเราสำหรับสวรรค์ และการชำระให้บริสุทธิ์เป็นความเหมาะสมของเราสำหรับสวรรค์ งานทั้งสองประการนั้นถูกนำมาสู่ผู้เชื่อโดยการสถิตอยู่ของพระวิญญาณบริสุทธิ์ งานนี้ได้รับการนำเสนอว่าเป็นการทรงจารึกพระราชบัญญัติของพระเจ้าไว้บนดวงใจและในความคิดของบรรดาผู้ซึ่งได้รับการทรงยอมรับเข้าสู่พันธสัญญานิรันด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“จิตใจ” เป็นสัญลักษณ์แทนห้องภายในพระวิหาร ซึ่งเป็นที่สถิตของศีรษะ จิตใจคือสิ่งที่เรียกว่า ธรรมชาติที่สูงกว่า ตรงข้ามกับเนื้อหนัง ซึ่งเป็นธรรมชาติที่ต่ำกว่า จิตใจแสดงออกผ่านความคิดของเรา ส่วนเนื้อหนังก็แสดงออกผ่านความรู้สึกของเรา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“หลายคนประสบกับความทุกข์ใจโดยไม่จำเป็น พวกเขาละความนึกคิดของตนไปจากพระเยซู และหันไปหมกมุ่นอยู่กับตนเองมากเกินควร พวกเขาทำให้ความยากลำบากเล็กน้อยกลายเป็นเรื่องใหญ่ และพูดแต่ถ้อยคำแห่งความท้อถอย พวกเขามีความผิดในบาปใหญ่อันเกิดจากการคร่ำครวญโดยไม่จำเป็นต่อการทรงจัดเตรียมแห่งพระญาณสอดส่องของพระเจ้า เพราะทุกสิ่งที่เรามีและทุกสิ่งที่เราเป็นนั้น เราเป็นหนี้พระเจ้า พระองค์ได้ประทานกำลังความสามารถแก่เรา ซึ่งในระดับหนึ่งคล้ายคลึงกับที่พระองค์เองทรงมี และเราควรอุตสาหะอย่างจริงใจที่จะพัฒนากำลังความสามารถเหล่านี้ มิใช่เพื่อทำให้ตนเองพอใจและยกชูตนเอง แต่เพื่อถวายพระเกียรติแด่พระองค์”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“เราไม่ควรยอมให้จิตใจของเราถูกชักจูงให้คลอนแคลนจากความจงรักภักดีต่อพระเจ้า โดยทางพระคริสต์ เราสามารถและควรจะมีความสุข และควรฝึกนิสัยแห่งการบังคับตน แม้แต่ความคิดทั้งหลายก็ต้องถูกนำมาให้อยู่ใต้บังคับแห่งพระประสงค์ของพระเจ้า และความรู้สึกทั้งหลายให้อยู่ภายใต้การควบคุมของเหตุผลและศาสนา จินตนาการของเราไม่ได้ถูกประทานให้เพื่อปล่อยให้พล่านไปอย่างไร้ขอบเขตและดำเนินตามทางของมันเอง โดยปราศจากความพยายามใด ๆ ในการยับยั้งและฝึกวินัย หากความคิดผิด ความรู้สึกก็จะผิดด้วย และความคิดกับความรู้สึกเมื่อรวมกันเข้าก็ก่อขึ้นเป็นลักษณะฝ่ายศีลธรรม เมื่อเราตัดสินใจว่าในฐานะคริสเตียน เราไม่จำเป็นต้องยับยั้งความคิดและความรู้สึกของตน เราก็ตกอยู่ใต้อิทธิพลของทูตสวรรค์ชั่ว และเชื้อเชิญให้พวกมันเข้ามาสถิตอยู่และควบคุมเรา หากเรายอมตามความประทับใจของเรา และปล่อยให้ความคิดของเราไหลไปตามร่องแห่งความระแวง ความสงสัย และการพร่ำบ่น เราก็จะเป็นทุกข์ และชีวิตของเราจะพิสูจน์ว่าเป็นความล้มเหลว” Review and Herald, April 21, 1885.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ความคิดและความรู้สึกเมื่อรวมกันเข้าก็ประกอบขึ้นเป็นลักษณะนิสัยทางศีลธรรม ลักษณะนิสัยของเราประกอบด้วยธรรมชาติที่ต่ำกว่าและธรรมชาติที่สูงกว่า จิตใจเป็นธรรมชาติที่สูงกว่า และถ้าความคิดของจิตใจได้รับการชำระให้บริสุทธิ์ ความรู้สึกของเราก็จะได้รับการชำระให้บริสุทธิ์ด้วย ทั้งนี้เพราะจิตใจเป็นธรรมชาติที่สูงกว่า ซึ่งควบคุมธรรมชาติทั้งสองประการที่ประกอบขึ้นเป็นความเป็นมนุษย์ของเรา “พลังความสามารถ” ที่ได้รับการออกแบบไว้ให้เป็นส่วนหนึ่งแห่งภาวะความเป็นอยู่ของเรา “ในระดับหนึ่ง” ก็ “คล้ายคลึงกับสิ่งที่” พระคริสต์ “ทรงมี” เพราะเราถูกทรงสร้างขึ้นตามพระฉายาของพระองค์ และเรา “ควรเพียรพยายามอย่างจริงจังที่จะพัฒนา” “พลังความสามารถ” 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อำนาจทั้งหลายซึ่งเป็นส่วนหนึ่งของธรรมชาติที่สูงกว่า หรือจิตใจของมนุษย์ ได้แก่ การตัดสิน ความทรงจำ มโนธรรม และโดยเฉพาะอย่างยิ่งเจตจำนง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“หลายคนกำลังถามว่า ‘ข้าพเจ้าจะมอบถวายตนเองแด่พระเจ้าได้อย่างไร?’ ท่านปรารถนาจะถวายตนแด่พระองค์ แต่ท่านอ่อนแอในกำลังฝ่ายศีลธรรม ตกเป็นทาสของความสงสัย และถูกครอบงำโดยนิสัยทั้งหลายแห่งชีวิตที่เป็นบาปของท่าน คำสัญญาและความตั้งใจแน่วแน่ของท่านก็เป็นดุจเชือกที่ทำด้วยทราย ท่านไม่อาจควบคุมความคิด แรงกระตุ้น และความรักความผูกพันของท่านได้ ความรู้สึกถึงคำสัญญาที่ท่านได้ผิดไปและคำปฏิญาณที่ท่านได้ละเมิด ทำให้ความมั่นใจของท่านในความจริงใจของตนเองอ่อนกำลังลง และทำให้ท่านรู้สึกว่าพระเจ้าไม่อาจทรงรับท่านไว้ได้ แต่ท่านไม่จำเป็นต้องสิ้นหวัง สิ่งที่ท่านจำเป็นต้องเข้าใจก็คือพลังที่แท้จริงของเจตจำนง นี่คืออำนาจที่ปกครองอยู่ในธรรมชาติของมนุษย์ คืออำนาจแห่งการตัดสินใจ หรือการเลือก ทุกสิ่งขึ้นอยู่กับการใช้เจตจำนงอย่างถูกต้อง พระเจ้าทรงประทานอำนาจแห่งการเลือกให้แก่มนุษย์ และเป็นของเขาที่จะใช้ ท่านไม่อาจเปลี่ยนแปลงจิตใจของท่าน ท่านไม่อาจด้วยตนเองมอบความรักของจิตใจนั้นแด่พระเจ้าได้ แต่ท่านสามารถเลือกที่จะปรนนิบัติพระองค์ได้ ท่านสามารถถวายเจตจำนงของท่านแด่พระองค์ แล้วพระองค์จะทรงกระทำในท่าน ทั้งให้มีความเต็มใจและให้ลงมือกระทำตามชอบพระทัยของพระองค์ ดังนั้น ธรรมชาติทั้งหมดของท่านจะถูกนำให้อยู่ภายใต้การควบคุมของพระวิญญาณของพระคริสต์ ความรักความผูกพันของท่านจะรวมศูนย์อยู่ที่พระองค์ และความคิดของท่านจะสอดคล้องกับพระองค์”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“ความปรารถนาในความดีและความบริสุทธิ์นั้นถูกต้องเท่าที่ไปถึง; แต่หากท่านหยุดอยู่เพียงเท่านี้ ก็จะไม่เกิดประโยชน์อันใดเลย หลายคนจะพินาศไปทั้งที่ยังมีความหวังและความปรารถนาที่จะเป็นคริสเตียน พวกเขามิได้มาถึงจุดที่จะยอมมอบเจตจำนงแด่พระเจ้า บัดนี้พวกเขายังมิได้เลือกที่จะเป็นคริสเตียน”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“โดยการใช้เจตจำนงอย่างถูกต้อง ชีวิตของท่านอาจได้รับการเปลี่ยนแปลงอย่างสิ้นเชิง โดยการมอบเจตจำนงของท่านให้แก่พระคริสต์ ท่านจะผูกพันตนเข้ากับฤทธิ์อำนาจซึ่งอยู่เหนือบรรดาเทพผู้ครอบครองและอำนาจทั้งปวง ท่านจะได้รับกำลังจากเบื้องบนเพื่อยึดเหนี่ยวท่านไว้ให้มั่นคง และดังนั้น โดยการยอมจำนนต่อพระเจ้าอย่างต่อเนื่อง ท่านจะได้รับความสามารถให้ดำเนินชีวิตใหม่ คือชีวิตแห่งความเชื่อ” Steps to Christ, 47,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อำนาจแห่งเจตจำนงเป็น “อำนาจที่ปกครอง” ในธรรมชาติของมนุษย์ และผู้ปกครองนั้นตั้งอยู่ในห้องแห่งพระวิหารของมนุษย์ซึ่งเป็นพันธมิตร “กับฤทธิ์อำนาจที่อยู่เหนือบรรดาเทพผู้ครอบครองและอำนาจทั้งสิ้น” สถานที่ซึ่งการรวมเป็นหนึ่งของพระเจ้ากับมนุษยชาติเกิดขึ้นภายในพระวิหารของมนุษย์นั้น คือป้อมปราการแห่งจิตวิญญาณ มนุษย์ทุกคนมีป้อมปราการแห่งนี้ และมันย่อมถูกครอบครองโดยพระคริสต์ หรือไม่ก็โดยศัตรูเอกของพระคริสต์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“เมื่อพระคริสต์ทรงเข้าครอบครองป้อมปราการแห่งจิตวิญญาณ มนุษย์ผู้นั้นก็เป็นอันหนึ่งอันเดียวกับพระองค์ และผู้ที่เป็นอันหนึ่งอันเดียวกับพระคริสต์นั้น โดยดำรงความเป็นหนึ่งเดียวของตน สถาปนาพระองค์ไว้บนบัลลังก์ในดวงใจ และเชื่อฟังพระบัญชาของพระองค์ ย่อมปลอดภัยจากบ่วงแร้วของมารร้าย ผู้ที่รวมเป็นหนึ่งกับพระคริสต์ย่อมรวบรวมพระคุณลักษณะทั้งหลายของพระคริสต์ไว้แก่ตน และถวายกำลัง ประสิทธิภาพ และอำนาจแด่พระเจ้าในการชนะจิตวิญญาณทั้งหลายให้มาถึงพระองค์ โดยความร่วมมือกับพระผู้ช่วยให้รอด เขากลายเป็นเครื่องมือซึ่งพระเจ้าทรงใช้กระทำพระราชกิจ แล้วเมื่อซาตานมาและพยายามเข้าครอบครองจิตวิญญาณนั้น เขาย่อมพบว่าพระคริสต์ได้ทรงทำให้ผู้นั้นเข้มแข็งยิ่งกว่าคนอาวุธครบมือผู้แข็งแรงนั้น” Review and Herald, December 12,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ป้อมปราการของจิตวิญญาณคือจิตใจและความนึกคิดของมนุษย์ พระสัญญาแห่งพันธสัญญาใหม่ระบุพระสัญญาหลักสามประการสำหรับผู้เชื่อ เขาได้รับพระสัญญาว่าจะมีแผ่นดินสำหรับอาศัยอยู่ ดังที่สวนเอเดนเป็นแก่ อาดัม และเอวา ซึ่งต่อมาก็เป็นภาพแทนของแผ่นดินแห่งพระสัญญาในการทรงทำพันธสัญญาของพระองค์กับอิสราเอลในสมัยโบราณ ซึ่งต่อมาก็เป็นภาพแทนของแผ่นดินฝ่ายวิญญาณอันรุ่งโรจน์สำหรับอิสราเอลฝ่ายวิญญาณ และทั้งสามสิ่งนี้ล้วนเป็นพยานทีละบรรทัด ต่อพระสัญญาเรื่องโลกที่ถูกทำให้ใหม่ สำหรับผู้ที่มีชัยชนะดังที่พระองค์ทรงมีชัยชนะแล้ว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เมื่ออาดัมและเอวาได้ทำบาป พวกเขาถูก “กระจัดกระจาย” ออกจากสวนเอเดนเป็นเวลา “เจ็ดเวลา” และภายหลังเจ็ดสหัสวรรษ แผ่นดินโลกก็ถูกทำให้ใหม่ และสวนเอเดนก็ได้รับการฟื้นคืน การกระจัดกระจายของอิสราเอลโบราณเป็นเวลา “เจ็ดเวลา” นั้น ได้ถูกจำลองไว้ล่วงหน้าโดยการกระจัดกระจายของอาดัมและเอวา พันธสัญญาทรงสัญญาเรื่องแผ่นดินสำหรับเป็นที่อาศัย และนั่นคือพระสัญญาแห่งเอเดนที่ได้รับการฟื้นคืน การเหยียบย่ำสถานนมัสการและพลโยธาเป็นภาพแทนของการทวีความรุนแรงขึ้นอย่างต่อเนื่องของบาปภายในครอบครัวมนุษย์ ซึ่งเริ่มต้นขึ้นด้วยบาปของอาดัม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พระสัญญาอีกสองประการของพันธสัญญาคือ บรรดาผู้สัตย์ซื่อจะได้รับกายใหม่และจิตใหม่ คือแม้กระทั่งพระทัยของพระคริสต์ กายคือเนื้อหนัง คือธรรมชาติต่ำกว่า และเมื่อสัมพันธ์กับพระคริสต์ กายนั้นก็คือคริสตจักร จิตคือธรรมชาติที่สูงกว่า เป็นสิ่งที่ซิสเตอร์ไวท์ระบุว่าเป็น “ป้อมปราการแห่งจิตวิญญาณ” เปาโลสอนอย่างชัดเจนว่า เราได้รับพระทัยของพระคริสต์ในขณะที่เรายอมรับข้อเรียกร้องของข่าวประเสริฐ เมื่อเราได้รับความชอบธรรมแล้ว ท่านยังสอนด้วยว่า เราจะไม่ได้รับกายใหม่อันทรงพระสิริจนกว่าจะถึงการเสด็จมาครั้งที่สอง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ข้าพเจ้าแจ้งความล้ำลึกแก่ท่านทั้งหลายว่า เราจะไม่ล่วงหลับกันทุกคน แต่เราทุกคนจะถูกเปลี่ยนแปลง ในชั่วขณะเดียว ในพริบตาเดียว เมื่อแตรสุดท้ายดังขึ้น เพราะว่าแตรนั้นจะดัง และบรรดาคนตายจะถูกชุบขึ้นมาเป็นผู้ไม่รู้เปื่อยเน่า และเราทั้งหลายจะถูกเปลี่ยนแปลง เพราะว่าสภาพที่รู้เปื่อยเน่านี้จะต้องสวมสภาพที่ไม่รู้เปื่อยเน่า และสภาพที่ต้องตายนี้จะต้องสวมสภาพที่ไม่ตาย ดังนั้น เมื่อสภาพที่รู้เปื่อยเน่านี้ได้สวมสภาพที่ไม่รู้เปื่อยเน่า และสภาพที่ต้องตายนี้ได้สวมสภาพที่ไม่ตายแล้ว จึงจะสำเร็จตามถ้อยคำที่เขียนไว้ว่า ความตายถูกกลืนไปด้วยชัยชนะ โอ ความตาย เหล็กไนของเจ้าอยู่ที่ไหน? โอ หลุมศพ ชัยชนะของเจ้าอยู่ที่ไหน? เหล็กไนของความตายคือบาป และกำลังของบาปคือธรรมบัญญัติ 1 โครินธ์ 15:51–56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หลักคำสอนหนึ่ง ซึ่งยอห์นกล่าวว่าชี้ว่าผู้ที่เชื่อคำสอนอันผิดพลาดเช่นนั้นเป็นปฏิปักษ์ต่อพระคริสต์ ยืนยันว่าพระคริสต์ไม่เคยทรงรับกายที่อยู่ใต้ผลกระทบของบาป ซึ่งได้เริ่มส่งผลกระทบต่อมนุษยชาติสืบมาแต่บาปของอาดัมเป็นต้นไป.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และวิญญาณทุกดวงที่ไม่ยอมรับว่า พระเยซูคริสต์ได้เสด็จมาเป็นมนุษย์ ก็ไม่ได้มาจากพระเจ้า และนี่แหละคือวิญญาณของปฏิปักษ์พระคริสต์ ซึ่งท่านทั้งหลายได้ยินว่าจะมา และบัดนี้ก็อยู่ในโลกแล้ว 1 ยอห์น 4:3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เหล้าองุ่นแห่งบาบิโลน (ปฏิปักษ์พระคริสต์) ที่สอนเรื่อง “การปฏิสนธินิรมล” อ้างว่ามารีย์ได้รับการทำให้สมบูรณ์พร้อม ดังเช่นอาดัมและเอวาก่อนการล้มลงในบาป เพื่อว่าการประสูติของพระเยซูจะตั้งอยู่บนการปฏิสนธิแห่งพระภาวะ (พระวิญญาณบริสุทธิ์) กับความเป็นมนุษย์ที่สมบูรณ์พร้อม (มารีย์) หลักคำสอนเท็จเรื่องการปฏิสนธินิรมลมิได้กล่าวถึงเวลาที่พระเยซูทรงปฏิสนธิในครรภ์ของมารีย์ หากแต่กล่าวถึงวิธีที่มารีย์ได้ปฏิสนธิมาพร้อมด้วยความสมบูรณ์พร้อมเช่นเดียวกับอาดัมและเอวา การเสนอแนะว่าเนื้อหนังซึ่งพระคริสต์ทรงรับไว้กับพระองค์เมื่อเสด็จมาเพื่อไถ่มนุษย์นั้นเป็นเนื้อหนังที่ปราศจากบาป ซึ่งมิได้มีผลของการถ่ายทอดทางพันธุกรรมอยู่ด้วย เป็นคำสอนของปฏิปักษ์พระคริสต์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เพราะว่ามีผู้ล่อลวงเป็นอันมากได้เข้ามาในโลกแล้ว คือผู้ที่ไม่ยอมรับว่า พระเยซูคริสต์ได้เสด็จมาเป็นมนุษย์ ผู้นั้นแหละเป็นผู้ล่อลวงและเป็นปฏิปักษ์ต่อพระคริสต์ 2 ยอห์น 1:7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เมื่อพระคริสต์ทรงเป็นขึ้นจากความตาย การดลใจได้ชี้ให้เห็นอย่างระมัดระวังว่า ขณะนั้นพระองค์ทรงมีพระกายอันทรงพระสิริแล้ว การเป็นขึ้นจากความตายของพระองค์เป็นภาพแทนการเป็นขึ้นจากความตายของบรรดาผู้ชอบธรรมในการเสด็จมาครั้งที่สอง และ ณ เวลานั้นเองที่เราได้รับพระสัญญาแห่งพันธสัญญาเรื่องกายใหม่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“เวลาได้มาถึงแล้วที่พระคริสต์จะเสด็จขึ้นสู่พระที่นั่งของพระบิดาของพระองค์ ในฐานะผู้พิชิตอันศักดิ์สิทธิ์ พระองค์กำลังจะเสด็จกลับพร้อมด้วยของที่ระลึกแห่งชัยชนะไปยังราชสำนักแห่งสวรรค์ ก่อนการสิ้นพระชนม์ พระองค์ได้ตรัสแก่พระบิดาของพระองค์ว่า ‘ข้าพระองค์ได้กระทำพระราชกิจซึ่งพระองค์ทรงมอบหมายให้ข้าพระองค์กระทำนั้นสำเร็จแล้ว’ ยอห์น 17:4 หลังจากการฟื้นคืนพระชนม์ พระองค์ยังประทับอยู่บนแผ่นดินโลกชั่วระยะหนึ่ง เพื่อให้เหล่าสาวกของพระองค์คุ้นเคยกับพระองค์ในพระกายที่ทรงฟื้นคืนพระชนม์และทรงได้รับพระสิริแล้ว บัดนี้ พระองค์ทรงพร้อมสำหรับการจากลา พระองค์ได้ทรงยืนยันอย่างแน่ชัดแล้วว่าพระองค์ทรงเป็นพระผู้ช่วยให้รอดผู้ทรงพระชนม์อยู่ เหล่าสาวกของพระองค์ไม่จำเป็นต้องผูกพันพระองค์ไว้กับอุโมงค์ฝังศพอีกต่อไป พวกเขาสามารถระลึกถึงพระองค์ได้ว่าเป็นผู้ทรงพระสิริเฉพาะพระพักตร์จักรวาลแห่งสวรรค์” The Desire of Ages, 829.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พระสัญญาแห่งพันธสัญญาเรื่องแผ่นดินสำหรับอยู่อาศัยนั้น จะสำเร็จครบถ้วนในโลกที่ทรงสร้างขึ้นใหม่ เมื่อเอเดนได้รับการฟื้นฟู และการกระจัดกระจายของมนุษยชาติของอาดัมคนแรกตลอด “เจ็ดวาระ” (เจ็ดพันปี) ได้สิ้นสุดลง พระสัญญาแห่งพันธสัญญาเรื่องกายใหม่และกายอันทรงพระสิรินั้น จะได้รับประทานในคราวการเสด็จมาครั้งที่สอง ในชั่วพริบตาเดียว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“เรื่องราวของเบธเลเฮมนั้นเป็นหัวข้อที่ไม่มีวันหมดสิ้น ภายในเรื่องนั้นซ่อนอยู่ซึ่ง ‘ความล้ำลึกแห่งทรัพย์สมบัติ ทั้งพระปัญญาและความรู้ของพระเจ้า’ โรม 11:33 เราพิศวงในความเสียสละของพระผู้ช่วยให้รอด ผู้ทรงแลกพระที่นั่งแห่งสวรรค์กับรางหญ้า และทรงแลกการทรงสถิตท่ามกลางเหล่าทูตสวรรค์ผู้ถวายการนมัสการ กับสัตว์ในคอก ความเย่อหยิ่งและการพึ่งตนเองของมนุษย์ย่อมถูกตำหนิในเบื้องพระพักตร์ของพระองค์ กระนั้นก็ตาม นี่ยังเป็นเพียงจุดเริ่มต้นแห่งการทรงถ่อมพระองค์ลงอย่างอัศจรรย์ของพระองค์เท่านั้น สำหรับพระบุตรของพระเจ้าแล้ว แม้เพียงการทรงรับเอาธรรมชาติของมนุษย์ ก็แทบจะเป็นความถ่อมพระองค์ลงอย่างหาที่สุดมิได้อยู่แล้ว แม้ในเวลาที่อาดัมยังดำรงอยู่ในความบริสุทธิ์ไร้เดียงสาของตนในสวนเอเดน แต่พระเยซูทรงรับสภาพมนุษย์ในยามที่เชื้อสายมนุษย์ได้อ่อนกำลังลงเพราะบาปตลอดสี่พันปี เช่นเดียวกับบุตรทุกคนของอาดัม พระองค์ทรงรับผลแห่งการทำงานของกฎยิ่งใหญ่แห่งพันธุกรรม ผลเหล่านี้เป็นประการใดก็แสดงให้เห็นแล้วในประวัติของบรรพบุรุษฝ่ายโลกของพระองค์ พระองค์เสด็จมาพร้อมด้วยมรดกทางพันธุกรรมเช่นนั้น เพื่อทรงร่วมรับความโศกเศร้าและการทดลองของเรา และเพื่อประทานแบบอย่างแห่งชีวิตที่ปราศจากบาปแก่เรา” The Desire of Ages,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เมื่อมนุษย์คนหนึ่งมีคุณสมบัติตามข้อกำหนดของข่าวประเสริฐ เขาก็ได้รับจิตใจใหม่ในทันที คือแม้แต่พระทัยของพระคริสต์ แต่ร่างกาย หรือดังที่เปาโลเรียกอีกอย่างหนึ่งว่า “เนื้อหนัง” นั้น จะเปลี่ยนแปลงเมื่อพระองค์เสด็จมาครั้งที่สอง ธรรมชาติชั้นต่ำซึ่งประกอบด้วยความรู้สึกนั้น มิได้ถูกกำจัดไปเมื่อกลับใจใหม่ ความรู้สึกเหล่านั้น ซึ่งเป็นส่วนหนึ่งของลักษณะศีลธรรม ยังคงอยู่จนถึงการเสด็จมาครั้งที่สอง ความรู้สึกเหล่านั้นเป็นตัวแทนของระบบอารมณ์ ซึ่งสัมพันธ์กับระบบฮอร์โมน ทั้งยังเป็นตัวแทนของประสาทสัมผัสที่สัมพันธ์กับระบบประสาท องค์ประกอบทั้งปวงของธรรมชาติชั้นต่ำของมนุษย์ที่จัดว่าเป็นความรู้สึกนั้น แบ่งออกเป็นสองประเภทพื้นฐาน ประเภทหนึ่งของความรู้สึกคือแนวโน้มที่เราสืบทอดมาจากบรรพบุรุษของเรา และความรู้สึกอีกประเภทหนึ่งคือแนวโน้มที่ถูกบ่มเพาะขึ้นซึ่งเราได้พัฒนาขึ้นโดยการเลือกของเราเอง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แนวโน้มบางประการที่ได้รับการถ่ายทอดมาเป็นเพียงส่วนหนึ่งของโครงสร้างแห่งความเป็นมนุษย์ และแนวโน้มบางชนิดที่ได้รับการถ่ายทอดมานั้นโน้มเอียงไปสู่การกระทำชั่ว ส่วนลักษณะนิสัยทางความรู้สึกที่ถูกปลูกฝังขึ้นคือสิ่งที่เราสถาปนาขึ้นโดยการเลือกของเราเอง และแนวโน้มที่สืบทอดมานั้นถูกถ่ายทอดผ่าน “กฎยิ่งใหญ่แห่งพันธุกรรม”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 “รับเอาสภาพความเป็นมนุษย์ไว้เมื่อเชื้อชาติได้อ่อนกำลังลงด้วยบาปตลอดสี่พันปี ดังเช่นบุตรทุกคนของอาดัม พระองค์ทรงรับเอาผลแห่งการทำงานของกฎใหญ่แห่งพันธุกรรม ผลเหล่านี้คืออะไรนั้นได้แสดงให้เห็นแล้วในประวัติของบรรพบุรุษฝ่ายโลกของพระองค์ พระองค์เสด็จมาพร้อมกับพันธุกรรมเช่นนั้น เพื่อทรงร่วมรับความเศร้าโศกและการทดลองของเรา และเพื่อประทานแบบอย่างแห่งชีวิตอันปราศจากบาปแก่เรา” แม้ทรงมีผลแห่งการทำงานของกฎใหญ่แห่งพันธุกรรมตลอดสี่พันปี พระเยซูก็ทรงควบคุมแนวโน้มเหล่านั้นให้อยู่ใต้บังคับเสมอด้วยการใช้พระประสงค์ของพระองค์ และไม่เคยทรงมีส่วนแม้เพียงครั้งเดียวในการบ่มเพาะความรู้สึกอันเป็นบาปใด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หากพระเยซูทรงรับเอากายมนุษย์เช่นที่อาดัมและเอวาเป็นอยู่ก่อนที่พวกเขาจะทำบาป โดยมิได้ทรงรับผลแห่งความอ่อนกำลังของมนุษยชาติซึ่งได้เกิดขึ้นตลอดเวลากว่าสี่พันปีแห่งความเสื่อมทรามแล้วไซร้ พระองค์ก็คงมิได้ทรงเป็นแบบอย่างว่าบุตรทุกคนของพระเจ้าจะมีชัยได้อย่างไร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“หลายคนมองว่าความขัดแย้งระหว่างพระคริสต์กับซาตานนี้มิได้มีความเกี่ยวข้องเป็นพิเศษใด ๆ กับชีวิตของตนเอง และสำหรับเขาทั้งหลาย เรื่องนี้จึงมีความน่าสนใจเพียงเล็กน้อย แต่ภายในขอบเขตแห่งดวงใจของมนุษย์ทุกคน การโต้แย้งครั้งนี้ก็เกิดขึ้นซ้ำแล้วซ้ำเล่า ไม่มีผู้ใดละทิ้งแถวของความชั่วเพื่อเข้ารับใช้พระเจ้าได้ โดยไม่ต้องเผชิญกับการโจมตีของซาตาน สิ่งล่อลวงที่พระคริสต์ทรงต่อต้านนั้นคือสิ่งเดียวกับที่เราพบว่ายากยิ่งที่จะต้านทาน สิ่งเหล่านั้นถูกเร่งเร้าต่อพระองค์ในระดับที่ยิ่งใหญ่กว่ามากเพียงใด ก็เท่ากับว่าพระลักษณะของพระองค์ประเสริฐเหนือกว่าของเราเพียงนั้น ด้วยน้ำหนักอันน่าสะพรึงกลัวแห่งบาปของโลกทั้งสิ้นที่ตกอยู่เหนือพระองค์ พระคริสต์ทรงผ่านการทดสอบเกี่ยวกับความอยากอาหาร เกี่ยวกับความรักโลก และเกี่ยวกับความรักในการโอ้อวดตน ซึ่งนำไปสู่ความอวดดีล่วงเกิน สิ่งเหล่านี้เองคือการทดลองที่ทำให้อาดัมและเอวาพ่ายแพ้ และที่เอาชนะเราได้อย่างง่ายดายนัก”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ซาตานได้ชี้ไปที่บาปของอาดัมเป็นข้อพิสูจน์ว่าพระบัญญัติของพระเจ้าไม่ยุติธรรม และไม่อาจเชื่อฟังได้ ในความเป็นมนุษย์ของเรา พระคริสต์จะต้องไถ่ความล้มเหลวของอาดัม แต่เมื่ออาดัมถูกผู้ล่อลวงโจมตี ผลทั้งปวงของบาปยังไม่ได้ตกอยู่กับเขา เขายืนหยัดอยู่ในกำลังแห่งความเป็นมนุษย์อันสมบูรณ์ ครอบครองความเข้มแข็งบริบูรณ์ทั้งทางจิตใจและร่างกาย เขาถูกห้อมล้อมด้วยสง่าราศีแห่งเอเดน และมีสามัคคีธรรมกับเหล่าสัตภาวะฝ่ายสวรรค์ทุกวัน แต่หาได้เป็นเช่นนั้นกับพระเยซูไม่ เมื่อพระองค์เสด็จเข้าไปในถิ่นทุรกันดารเพื่อเผชิญหน้ากับซาตาน ตลอดเวลาสี่พันปี เชื้อชาติมนุษย์ได้เสื่อมถอยลงทั้งในกำลังทางกาย ในพลังทางสติปัญญา และในคุณค่าทางศีลธรรม และพระคริสต์ทรงรับเอาความอ่อนแอของมนุษยชาติที่เสื่อมทรามนั้นไว้กับพระองค์เอง โดยทางนี้เท่านั้น พระองค์จึงจะทรงช่วยมนุษย์ให้พ้นจากห้วงลึกต่ำสุดแห่งความเสื่อมทรามของเขาได้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“หลายคนอ้างว่าเป็นไปไม่ได้ที่พระคริสต์จะทรงพ่ายแพ้ต่อการทดลอง ถ้าเป็นเช่นนั้น พระองค์ก็ไม่อาจทรงถูกวางไว้ในตำแหน่งของอาดัมได้ พระองค์ก็ไม่อาจทรงได้รับชัยชนะซึ่งอาดัมล้มเหลวที่จะได้รับ หากเราไม่ว่าในแง่ใดจะต้องเผชิญความขัดแย้งที่หนักหน่วงกว่าที่พระคริสต์ทรงเผชิญแล้ว พระองค์ก็จะไม่สามารถทรงช่วยเหลือเราได้ แต่พระผู้ช่วยให้รอดของเราได้ทรงรับสภาพมนุษย์ พร้อมด้วยความรับผิดทั้งสิ้นของสภาพนั้น พระองค์ทรงรับธรรมชาติของมนุษย์ พร้อมด้วยความเป็นไปได้ที่จะยอมแพ้ต่อการทดลอง ไม่มีสิ่งใดที่เราต้องแบกรับซึ่งพระองค์มิได้ทรงอดทนผ่านมาก่อน”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“สำหรับพระคริสต์ก็เช่นเดียวกับคู่บริสุทธิ์ในสวนเอเดน ความอยากอาหารเป็นพื้นฐานของการทดลองครั้งใหญ่ครั้งแรก ตรงจุดที่ความพินาศได้เริ่มต้นขึ้นนั้นเอง งานแห่งการไถ่ของเราก็จำต้องเริ่มต้นขึ้น ณ ที่นั้น เช่นเดียวกับที่อาดัมล้มลงด้วยการปล่อยตามความอยากอาหาร พระคริสต์ก็ต้องมีชัยชนะด้วยการปฏิเสธความอยากอาหาร ‘ครั้นพระองค์ทรงอดพระกระยาหารสี่สิบวันสี่สิบคืน ภายหลังพระองค์ก็ทรงหิว และเมื่อผู้ทดลองมาหาพระองค์ จึงทูลว่า ถ้าท่านเป็นพระบุตรของพระเจ้า จงสั่งให้ก้อนหินเหล่านี้กลายเป็นขนมปังเถิด แต่พระองค์ตรัสตอบว่า มีพระคัมภีร์เขียนไว้ว่า มนุษย์จะดำรงชีวิตด้วยอาหารสิ่งเดียวหามิได้ แต่ด้วยพระวจนะทุกคำซึ่งออกมาจากพระโอษฐ์ของพระเจ้า’”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“ตั้งแต่สมัยของอาดัมจนถึงสมัยของพระคริสต์ การปล่อยตัวตามใจตนได้เพิ่มอำนาจของความอยากและราคะตัณหา จนเกือบจะมีอำนาจควบคุมอย่างไร้ขอบเขต ดังนั้นมนุษย์จึงตกต่ำและเจ็บป่วย และด้วยกำลังของตนเองย่อมเป็นไปไม่ได้ที่จะเอาชนะได้ เพื่อประโยชน์ของมนุษย์ พระคริสต์ได้ทรงพิชิตโดยทรงอดทนผ่านการทดสอบอันหนักหน่วงที่สุด เพื่อเห็นแก่เรา พระองค์ทรงสำแดงการบังคับตนที่เข้มแข็งยิ่งกว่าความหิวหรือความตาย และในชัยชนะครั้งแรกนี้ได้รวมประเด็นอื่น ๆ ที่เกี่ยวข้องกับความขัดแย้งทั้งปวงของเรากับอำนาจแห่งความมืดไว้ด้วย” The Desire of Ages, 117.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หนึ่งร้อยห้าสิบเอ็ด</dc:title>
  <dc:subject>สัญลักษณ์ของพระวิหาร: การเปิดเผยความลี้ลับแห่งสายสัมพันธ์ระหว่างพระเจ้าและมนุษย์</dc:subject>
  <dc:creator>Jeff Pippenger</dc:creator>
  <cp:keywords/>
  <dc:description>Generated by ArticleDigger from daniel\151_daniel.json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