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หนึ่งร้อยห้าสิบห้า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การเปิดเผยนิมิตสุดท้ายของดาเนียล: การเดินทางคู่ขนานของหญิงพรหมจารีผู้มีปัญญา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เราได้เริ่มต้นการพิจารณานิมิตสุดท้ายของดาเนียล โดยระบุดาเนียลว่าเป็นสัญลักษณ์ของประชากรแห่งพันธสัญญาของพระเจ้าในวาระสุดท้าย และเราได้ใช้ข้อแรกประกอบกับบทสุดท้ายเพื่อเริ่มระบุลักษณะเชิงพยากรณ์ของประชากรในวาระสุดท้ายเหล่านั้นซึ่งมีเบลเทชัสซาร์เป็นตัวแทน ประชากรแห่งพันธสัญญาของพระเจ้าในวาระสุดท้ายเป็นตัวแทนของชาวมิลเลอไรต์แห่งขบวนการของทูตสวรรค์องค์ที่หนึ่ง และของคนหนึ่งแสนสี่หมื่นสี่พันแห่งขบวนการของทูตสวรรค์องค์ที่สาม ชาวมิลเลอไรต์ได้ทำให้คำอุปมาเรื่องหญิงพรหมจารีสิบคนสำเร็จครบถ้วน และคำอุปมานั้นจะถูกกล่าวซ้ำอีกครั้งอย่างตรงตามตัวอักษรในวาระสุดท้าย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“ข้าพเจ้ามักถูกชี้ให้พิจารณาอุปมาเรื่องหญิงพรหมจารีสิบคน ซึ่งห้าคนเป็นคนมีปัญญา และห้าคนเป็นคนเขลา อุปมานี้ได้สำเร็จเป็นจริงมาแล้ว และจะสำเร็จเป็นจริงต่อไปอย่างครบถ้วนทุกประการ เพราะมีการประยุกต์ใช้เป็นพิเศษสำหรับยุคสมัยนี้ และเช่นเดียวกับข่าวของทูตสวรรค์องค์ที่สาม อุปมานี้ได้สำเร็จเป็นจริงแล้ว และจะคงเป็นความจริงสำหรับปัจจุบันต่อไปจนกว่าจะสิ้นกาลเวลา”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ประสบการณ์ของทั้งสองขบวนการแห่งยุคสุดท้าย คือประสบการณ์ของแอ๊ดเวนติสม์.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“อุปมาเรื่องหญิงพรหมจารีสิบคนในมัทธิว 25 ยังเป็นภาพประกอบถึงประสบการณ์ของประชากรแอ๊ดเวนตีสต์ด้วย” สงครามความขัดแย้งครั้งยิ่งใหญ่, 393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กลุ่มมิลเลอไรต์เป็นตัวแทนของการเคลื่อนไหวของทูตสวรรค์องค์ที่หนึ่ง และประสบการณ์ของพวกเขาก็ได้รับการเป็นตัวแทนเช่นกันโดยคริสตจักรแห่งฟีลาเดลเฟีย ในปี ค.ศ. 1856 ขบวนการมิลเลอไรต์แห่งฟีลาเดลเฟียได้เปลี่ยนผ่านไปสู่ขบวนการเลาดีเซีย และในการกบฏปี ค.ศ. 1863 ก็ได้เปลี่ยนผ่านต่อไปเป็นคริสตจักรเซเว่นธ์เดย์แอ๊ดเวนตีสแห่งเลาดีเซีย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ชนหนึ่งแสนสี่หมื่นสี่พันเป็นตัวแทนของขบวนการแห่งทูตสวรรค์องค์ที่สาม และประสบการณ์ของพวกเขาก็ได้รับการเป็นตัวแทนโดยคริสตจักรฟีลาเดลเฟียด้วย ในปี 1989 พระธรรมดาเนียลได้ถูกเปิดผนึกแก่คริสตจักรเซเว่นธ์เดย์แอ๊ดเวนตีสแห่งเลาดีเซีย และในวันที่ 11 กันยายน ค.ศ. 2001 ขบวนการแอ๊ดเวนตีสแห่งเลาดีเซียได้เริ่มต้นขึ้น และในเดือนกรกฎาคม ค.ศ. 2023 การเปลี่ยนผ่านกลับไปสู่ขบวนการแห่งฟีลาเดลเฟียก็มาถึงแล้ว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เบลเทชัสซาร์ หรือดาเนียล เป็นตัวแทนของขบวนการฟีลาเดลเฟียแห่งยุคสุดท้าย ซึ่งทำซ้ำขบวนการฟีลาเดลเฟียของพวกมิลเลอไรต์ “อย่างตรงตามตัวอักษรทุกประการ” ข้อแรกของนิมิตสุดท้ายเป็นตัวแทนของผู้คนแห่งยุคสุดท้ายนั้น และคำพยานสุดท้ายของนิมิตสุดท้ายจะต้องสอดคล้องกับคำพยานแรกของนิมิตสุดท้าย กระบวนการชำระให้บริสุทธิ์ในดาเนียลบทที่สิบสองบ่งชี้ถึงความรู้ที่เพิ่มพูนขึ้น และชนชั้นสองจำพวกที่เกิดขึ้นโดยผลนั้น เบลเทชัสซาร์คือภาพแทนสูงสุดของบรรดาผู้มีปัญญาแห่งยุคสุดท้าย ในดาเนียลบทที่สิบสองมีความจริงเชิงพยากรณ์อย่างน้อยห้าประการซึ่งเป็นหลักยึดเหนี่ยวของขบวนการมิลเลอไรต์ และซึ่งจะต้องถูกทำซ้ำในขบวนการของทูตสวรรค์องค์ที่สาม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ประการแรกคือกระบวนการชำระให้บริสุทธิ์ซึ่งก่อให้เกิดผู้นมัสการสองจำพวก และด้วยเหตุนี้จึงทำให้อุปมาเรื่องหญิงพรหมจารีสิบคนนั้นสำเร็จครบถ้วนทั้งในช่วงเริ่มต้นและในช่วงสุดท้ายของความเคลื่อนไหว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แต่เจ้า โอ ดาเนียล จงปิดถ้อยคำนั้นไว้ และผนึกหนังสือนั้นไว้ จนถึงเวลาแห่งที่สุดปลาย หลายคนจะวิ่งไปมาที่โน่นที่นี่ และความรู้จะทวีขึ้น.... และท่านกล่าวว่า “ดาเนียลเอ๋ย จงไปตามทางของเจ้าเถิด เพราะถ้อยคำนั้นถูกปิดไว้และผนึกไว้จนถึงเวลาแห่งที่สุดปลาย หลายคนจะได้รับการชำระให้บริสุทธิ์ และถูกทำให้ขาวสะอาด และถูกทดลอง แต่คนอธรรมจะกระทำความอธรรมต่อไป และไม่มีคนอธรรมผู้ใดจะเข้าใจ แต่บรรดาผู้มีปัญญาจะเข้าใจ” ดาเนียล 12:4, 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ความแตกต่างระหว่างคนมีปัญญากับคนอธรรม (คนเขลา) ตั้งอยู่บนพื้นฐานแห่งความเข้าใจของพวกเขา (การจำแนกแบ่งแยกในทางความคิด) ต่อความรู้ที่เพิ่มขึ้นซึ่งถูกเปิดเผยในเวลาอวสาน ไม่ว่าจะเป็นในปี 1798 สำหรับพวกมิลเลอไรต์ หรือในปี 1989 สำหรับคนหนึ่งแสนสี่หมื่นสี่พันคน ประชากรของพระเจ้าจำเป็นต้องรู้ว่าอั๊ดเวนติสม์คือประสบการณ์แห่งอุปมาเรื่องหญิงพรหมจารีสิบคน เพราะหากปราศจากความเข้าใจนั้น พวกเขาจะไม่แสวงหาความเข้าใจว่า “เวลาอวสาน” สำหรับชนรุ่นสุดท้ายมาถึงเมื่อใด หรือข่าวสารใดที่ถูกแกะผนึกในเวลานั้น หากปราศจากความเข้าใจว่าประสบการณ์อั๊ดเวนติสต์เป็นกระบวนการทดสอบสามขั้นตอน ซึ่งตั้งอยู่บนพื้นฐานของการพัฒนาความจริงอย่างก้าวหน้า อันนำไปสู่ผลลัพธ์แบบ “ชีวิตหรือความตาย” ก็เป็นไปไม่ได้ที่จะตระหนักถึงการทรงเรียกอันสูงส่งของเซเว่นธ์เดย์แอ๊ดเวนตีสทุกคน เบลเทชัสซาร์เป็นตัวแทนของผู้คนที่รู้ว่าพวกเขาได้ผ่านกระบวนการชำระให้บริสุทธิ์ ซึ่งมีภาพแทนว่าเป็นการ “ชำระให้บริสุทธิ์ ทำให้ขาว และถูกทดลอง” และกระบวนการชำระให้บริสุทธิ์สามขั้นตอนนั้นเองก็ได้รับการระบุไว้อย่างเฉพาะเจาะจงว่าเป็นพระราชกิจของพระวิญญาณบริสุทธิ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อย่างไรก็ตาม เราบอกความจริงแก่ท่านทั้งหลายว่า การที่เราจากไปนั้นเป็นประโยชน์แก่ท่าน เพราะถ้าเราไม่จากไป พระผู้ทรงปลอบประโลมจะไม่เสด็จมาหาท่าน แต่ถ้าเราไปแล้ว เราจะทรงใช้พระองค์มาหาท่าน และเมื่อพระองค์เสด็จมาแล้ว พระองค์จะทรงกระทำให้โลกประจักษ์แจ้งถึงบาป ถึงความชอบธรรม และถึงการพิพากษา เรื่องบาปนั้น เพราะเขาทั้งหลายไม่เชื่อในเรา เรื่องความชอบธรรมนั้น เพราะเราจะไปหาพระบิดาของเรา และท่านทั้งหลายจะไม่เห็นเราอีก เรื่องการพิพากษานั้น เพราะเจ้านายแห่งโลกนี้ถูกพิพากษาแล้ว เรายังมีอีกหลายสิ่งที่จะกล่าวแก่ท่าน แต่บัดนี้ท่านยังรับไว้ไม่ได้ อย่างไรก็ดี เมื่อพระองค์นั้นคือพระวิญญาณแห่งความจริงเสด็จมาแล้ว พระองค์จะทรงนำท่านทั้งหลายไปสู่ความจริงทั้งสิ้น เพราะพระองค์จะไม่ตรัสจากพระองค์เอง แต่สิ่งใดที่พระองค์ทรงได้ยิน พระองค์จะตรัสสิ่งนั้น และพระองค์จะทรงสำแดงสิ่งที่จะมานั้นแก่ท่านทั้งหลาย ยอห์น 16:7–13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พระราชกิจของพระวิญญาณบริสุทธิ์ในการทรงนำพรหมจารีที่มีปัญญาเข้าสู่ “สัจจะทั้งสิ้น” นั้น จำเป็นที่พระองค์จะทรงว่ากล่าวตักเตือน ซึ่งหมายถึงการเตือนสติหรือทำให้สำนึกผิด แก่โลกในเรื่องบาป ความชอบธรรม และการพิพากษา อันเป็นสามขั้นตอนเดียวกันกับที่ก่อให้เกิดผลเป็นพรหมจารีที่มีปัญญาหรือพรหมจารีโง่เขลาในดาเนียล บทที่สิบสอง ข่าวสารที่พระเยซูทรงระบุว่าเป็นพระราชกิจของพระวิญญาณบริสุทธิ์นั้น คือ “น้ำมัน” ซึ่งเปิดเผยความแตกต่างระหว่างผู้มีปัญญากับคนอธรรมในดาเนียล บทที่สิบสอง ประชากรของพระเจ้าในยุคสุดท้ายจำเป็นต้องเข้าใจความรู้ที่เพิ่มพูนขึ้นสำหรับชนรุ่นของตน และความรู้นั้นรวมถึงการตระหนักว่าตนเองเป็นพรหมจารีโง่เขลาหรือพรหมจารีที่มีปัญญาในคำอุปมาของมัทธิว บทที่ยี่สิบห้า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“ยอห์นได้เห็นสิ่งเหล่านี้ในนิมิตอันศักดิ์สิทธิ์ เขาเห็นหมู่ชนที่เป็นภาพแทนของหญิงพรหมจารีผู้มีปัญญาทั้งห้าคน มีตะเกียงของตนตกแต่งพร้อมและลุกไหม้อยู่ และเขาได้เปล่งอุทานด้วยความปีติว่า ‘นี่คือความอดทนของธรรมิกชน; นี่คือบรรดาผู้ที่รักษาพระบัญญัติของพระเจ้าและความเชื่อของพระเยซู’ และข้าพเจ้าได้ยินพระสุรเสียงจากสวรรค์ตรัสแก่ข้าพเจ้าว่า ‘จงเขียนไว้เถิด บรรดาคนตายผู้ที่ตายในองค์พระผู้เป็นเจ้านับแต่นี้ไปก็เป็นสุข’ ‘จริงดังนั้น พระวิญญาณตรัส เพื่อเขาทั้งหลายจะได้หยุดพักจากการตรากตรำของตน; และการงานของเขาทั้งหลายก็ติดตามเขาไป’”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ที่ได้ยินข่าวสารของทูตสวรรค์องค์ที่หนึ่งและองค์ที่สองคิดว่าตนจะมีชีวิตอยู่จนได้เห็นพระคริสต์เสด็จมาในเมฆแห่งฟ้าสวรรค์ หากทุกคนที่อ้างว่าตนเชื่อความจริงได้ปฏิบัติหน้าที่ของตนดังหญิงพรหมจารีที่มีปัญญา ข่าวสารนี้ก็คงได้รับการประกาศแก่ทุกประชาชาติ ทุกเผ่าพันธุ์ ทุกภาษา และทุกชนชาติไปนานแล้ว แต่ห้าคนมีปัญญาและห้าคนโง่เขลา ความจริงควรได้รับการประกาศโดยหญิงพรหมจารีทั้งสิบ แต่มีเพียงห้าคนเท่านั้นที่ได้จัดเตรียมสิ่งซึ่งจำเป็นเพื่อจะเข้าร่วมในหมู่คณะนั้น ผู้ซึ่งดำเนินอยู่ในความสว่างที่ได้มาถึงพวกเขา ข่าวสารของทูตสวรรค์องค์ที่สามจึงเป็นสิ่งจำเป็น ข่าวประกาศนี้จะต้องถูกประกาศออกไป หลายคนที่ได้ออกไปเพื่อต้อนรับเจ้าบ่าวภายใต้ข่าวสารของทูตสวรรค์องค์ที่หนึ่งและองค์ที่สอง ได้ปฏิเสธข่าวสารของทูตสวรรค์องค์ที่สาม ซึ่งเป็นข่าวสารแห่งการทดสอบสุดท้ายที่จะต้องมอบแก่โลก”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“งานที่คล้ายคลึงกันจะสำเร็จลุล่วงเมื่อทูตสวรรค์อีกองค์หนึ่งนั้น ซึ่งได้มีภาพแทนไว้ในวิวรณ์ 18 ประกาศสารของเขา สารของทูตสวรรค์องค์ที่หนึ่ง องค์ที่สอง และองค์ที่สาม จะต้องถูกประกาศซ้ำอีกครั้งหนึ่ง จะมีคำร้องเรียกไปยังคริสตจักรว่า ‘จงออกมาจากนครนั้นเถิด ชนชาติของเราเอ๋ย เพื่อเจ้าจะไม่มีส่วนในบาปของนาง’ ‘บาบิโลนอันยิ่งใหญ่นั้นล่มจมแล้ว ล่มจมแล้ว และได้กลายเป็นที่อยู่อาศัยของพวกมาร และเป็นที่สิงของวิญญาณโสโครกทุกอย่าง และเป็นกรงของนกทุกชนิดที่โสโครกและน่าชัง เพราะว่าบรรดาประชาชาติทั้งปวงได้ดื่มเหล้าองุ่นแห่งความกริ้วเพราะการล่วงประเวณีของนาง และบรรดากษัตริย์แห่งแผ่นดินโลกได้ล่วงประเวณีกับนาง และบรรดาพ่อค้าแห่งแผ่นดินโลกก็มั่งคั่งขึ้นด้วยความฟุ่มเฟือยอันล้นเหลือของนาง…. จงออกมาจากนครนั้นเถิด ชนชาติของเราเอ๋ย เพื่อเจ้าจะไม่มีส่วนในบาปของนาง และเพื่อเจ้าจะไม่ได้รับภัยพิบัติทั้งหลายของนางด้วย เพราะว่าบาปของนางกองสูงขึ้นถึงฟ้าแล้ว และพระเจ้าได้ทรงระลึกถึงความอธรรมของนางแล้ว’ [วิวรณ์ 18:2–5]”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“จงนำเอาแต่ละข้อแห่งบทนี้มาอ่านอย่างถี่ถ้วน โดยเฉพาะสองข้อสุดท้ายว่า ‘และแสงของตะเกียงจะไม่ส่องในเจ้าอีกต่อไปเลย; และจะไม่ได้ยินเสียงของเจ้าบ่าวและเจ้าสาวในเจ้าอีกต่อไปเลย: เพราะบรรดาพ่อค้าของเจ้าเป็นผู้ยิ่งใหญ่แห่งแผ่นดินโลก; เพราะนานาชาติทั้งปวงถูกล่อลวงด้วยเวทมนตร์ของเจ้า และในนางก็พบโลหิตของบรรดาผู้เผยพระวจนะ และของธรรมิกชนทั้งหลาย และของบรรดาผู้ที่ถูกฆ่าบนแผ่นดินโลก’”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“คำอุปมาของหญิงพรหมจารีสิบคนนั้น พระคริสต์เองทรงประทานไว้ และรายละเอียดทุกประการควรได้รับการศึกษาอย่างรอบคอบ จะมีเวลาหนึ่งมาถึงเมื่อประตูจะถูกปิด เราถูกพรรณนาไว้ว่าเป็นได้ทั้งหญิงพรหมจารีฝ่ายฉลาดหรือฝ่ายโง่เขลา ในเวลานี้เรายังไม่อาจแยกแยะได้ และเราไม่มีสิทธิอำนาจที่จะกล่าวว่า ผู้ใดฉลาดและผู้ใดโง่เขลา มีบางคนที่ยึดถือความจริงไว้ในความอธรรม และคนเหล่านี้ภายนอกดูเหมือนฝ่ายฉลาด” Manuscript Releases, เล่ม 16, 270.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ฐานะแอ๊ดเวนตีสผู้ซึ่งจะต้องเรียกชายและหญิงให้ออกมาจากบาบิโลนในคราวกฎหมายวันอาทิตย์ที่กำลังจะมาถึงในไม่ช้า เรา “ถูกเป็นตัวแทนไว้โดยหญิงพรหมจารีที่มีปัญญาหรือหญิงพรหมจารีที่โง่เขลา” คณะที่ยอห์นได้เห็นนั้น “เป็นตัวแทนโดยหญิงพรหมจารีที่มีปัญญาห้าคน ผู้มีตะเกียงที่ตกแต่งพร้อมและลุกไหม้อยู่” ซึ่งยอห์นยังได้ระบุเพิ่มเติมว่าเป็นผู้ที่มี “ความอดทนของธรรมิกชน” และเป็นผู้ที่ “รักษาพระบัญญัติของพระเจ้าและความเชื่อของพระเยซู” คือคนหนึ่งแสนสี่หมื่นสี่พันคน ผู้ซึ่งจำเป็นต้องรักษาพระบัญญัติของพระเจ้า ดำเนินความเชื่อของพระเยซู และรู้ว่าพวกเขาเป็นหญิงพรหมจารีในอุปมาแห่งมัทธิวบทที่ยี่สิบห้า มิใช่เพียงแต่พวกเขาจำเป็นต้องเข้าใจว่าตนเองเป็นหญิงพรหมจารีที่มีปัญญาหรือหญิงพรหมจารีที่โง่เขลาเท่านั้น แต่พวกเขาจะต้องมีประสบการณ์ซ้ำตามที่ดาเนียลได้พรรณนาไว้ว่าเป็นผู้ “ได้รับการชำระให้บริสุทธิ์ ทำให้ขาว และถูกทดลอง”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และพวกเขาร้องเพลงบทหนึ่งประหนึ่งว่าเป็นเพลงใหม่ต่อพระที่นั่ง และต่อหน้าสัตว์ทรงชีวิตทั้งสี่ และพวกผู้ใหญ่ ไม่มีผู้ใดสามารถเรียนรู้เพลงนั้นได้ นอกจากคนหนึ่งแสนสี่หมื่นสี่พันผู้ซึ่งได้รับการไถ่จากแผ่นดินโลก คนเหล่านี้คือผู้ที่มิได้เป็นมลทินกับสตรี เพราะพวกเขาเป็นพรหมจารี คนเหล่านี้คือผู้ที่ติดตามพระเมษโปดกไปทุกแห่งไม่ว่าพระองค์จะเสด็จไปที่ใด คนเหล่านี้ได้รับการไถ่จากท่ามกลางมนุษย์ ให้เป็นผลแรกถวายแด่พระเจ้าและแด่พระเมษโปดก และในปากของพวกเขาไม่พบคำล่อลวงเลย เพราะพวกเขาไร้ตำหนิเฉพาะพระที่นั่งของพระเจ้า วิวรณ์ 14:3–5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มีความจริงอย่างน้อยห้าประการที่ถูกแสดงไว้ในดาเนียล บทที่ 12 ซึ่งเป็นความจริงที่เกี่ยวเนื่องกับขบวนการมิลเลอไรต์ของทูตสวรรค์องค์แรก และจะถูกกล่าวซ้ำพร้อมทั้งเข้าใจอย่างเต็มยิ่งขึ้นโดยขบวนการของหนึ่งแสนสี่หมื่นสี่พันคน ความจริงประการหนึ่งในนั้นคือกระบวนการชำระให้บริสุทธิ์สามขั้นตอนซึ่งสัมพันธ์กับอุปมาเรื่องหญิงพรหมจารีสิบคน ความจริงประการแรกที่วิลเลียม มิลเลอร์เข้าใจในแง่ของเวลาพยากรณ์ คือ “เจ็ดกาลเวลา” แห่งเลวีนิติ บทที่ 26 และความจริงนั้นถูกระบุไว้ในดาเนียล บทที่ 12 และเป็นความจริงประการแรกในประวัติศาสตร์ของมิลเลอไรต์ที่ถูกกล่าวถึง ณ ที่นั้น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แต่เจ้า ดาเนียลเอ๋ย จงปิดถ้อยคำเหล่านี้ไว้ และผนึกหนังสือนี้ไว้จนถึงวาระสุดปลาย หลายคนจะวิ่งไปมา และความรู้จะทวีขึ้น แล้วข้าพเจ้า คือดาเนียล มองดู และดูเถิด มีอีกสองคนยืนอยู่ คนหนึ่งอยู่ฟากฝั่งแม่น้ำข้างนี้ และอีกคนหนึ่งอยู่ฟากฝั่งแม่น้ำข้างโน้น และคนหนึ่งพูดกับชายผู้สวมเสื้อผ้าป่าน ซึ่งอยู่เหนือน้ำแห่งแม่น้ำนั้นว่า จะอีกนานเท่าใดจึงจะถึงที่สุดแห่งสิ่งมหัศจรรย์เหล่านี้? และข้าพเจ้าได้ยินชายผู้สวมเสื้อผ้าป่าน ซึ่งอยู่เหนือน้ำแห่งแม่น้ำนั้น เมื่อเขายกมือขวาและมือซ้ายขึ้นสู่ฟ้าสวรรค์ และปฏิญาณโดยพระองค์ผู้ทรงพระชนม์อยู่เป็นนิตย์ว่า จะเป็นเวลาหนึ่ง สองเวลา และครึ่งเวลา และเมื่อเขาได้กระทำให้กำลังของชนชาติบริสุทธิ์กระจัดกระจายสำเร็จแล้ว สิ่งทั้งปวงเหล่านี้ก็จะสำเร็จสิ้น และข้าพเจ้าได้ยิน แต่ข้าพเจ้าไม่เข้าใจ แล้วข้าพเจ้าจึงกล่าวว่า นายของข้าพเจ้าเอ๋ย ปลายทางของสิ่งเหล่านี้จะเป็นอย่างไร? และท่านกล่าวว่า จงไปตามทางของเจ้าเถิด ดาเนียลเอ๋ย เพราะถ้อยคำเหล่านี้ถูกปิดไว้และผนึกไว้จนถึงวาระสุดปลาย หลายคนจะได้รับการชำระให้บริสุทธิ์ และทำให้ขาวสะอาด และถูกทดลอง แต่คนชั่วจะกระทำความชั่ว และไม่มีคนชั่วคนใดจะเข้าใจ แต่บรรดาผู้มีปัญญาจะเข้าใจ ดาเนียล 12:4–10.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ข้อความตอนนี้เริ่มต้นด้วยการที่หนังสือดาเนียลถูกผนึกไว้จนถึงวาระสุดปลาย และข้อความตอนนี้ก็ลงท้ายด้วยการที่หนังสือดาเนียลถูกผนึกไว้จนถึงวาระสุดปลาย ระหว่างการผนึกคำของดาเนียลครั้งแรกและครั้งสุดท้ายนั้น คำพยานที่ทรงปฏิญาณของ “พระองค์ผู้ทรงพระชนม์อยู่เป็นนิตย์” คือ “ว่าจะเป็นเวลาหนึ่ง สองเวลา และครึ่งเวลา; และเมื่อท่านได้กระทำให้กำลังอำนาจของชนชาติบริสุทธิ์กระจัดกระจายสำเร็จแล้ว สิ่งทั้งปวงเหล่านี้ก็จะเสร็จสิ้น”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พระองค์ผู้ทรงประทานคำพยานที่ทรงปฏิญาณนี้ คือพระองค์ผู้ทรงอยู่เหนือน้ำ ทรงฉลองพระองค์ด้วยผ้าป่านเนื้อละเอียด ดาเนียลเห็นทูตองค์หนึ่งอยู่บนฝั่งข้างหนึ่งของแม่น้ำฮิดเดเคล และทูตอีกองค์หนึ่งอยู่บนอีกฝั่งหนึ่ง แล้วทูตองค์หนึ่งนั้นได้ทูลถามคำถามหนึ่ง ซึ่งพระองค์ผู้ทรงอยู่เหนือน้ำได้ทรงตอบ คำถามนั้นคือ “อีกนานเท่าใด?” นี่เป็นสองคำแรกเดียวกันกับคำถามที่ถูกถามไว้ในข้อสิบสามของดาเนียลบทที่แปด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แล้วข้าพเจ้าได้ยินผู้บริสุทธิ์องค์หนึ่งกำลังพูดอยู่ และผู้บริสุทธิ์อีกองค์หนึ่งได้กล่าวแก่ผู้บริสุทธิ์องค์นั้นผู้ซึ่งกำลังพูดอยู่ว่า “นิมิตเรื่องเครื่องบูชาประจำวัน และเรื่องการละเมิดที่ก่อให้เกิดความรกร้างนั้น จะอยู่อีกนานเท่าใด ที่จะปล่อยให้ทั้งสถานนมัสการและพลโยธาถูกเหยียบย่ำลงใต้เท้า?” และท่านกล่าวแก่ข้าพเจ้าว่า “จนถึงสองพันสามร้อยวัน แล้วสถานนมัสการนั้นจะได้รับการชำระให้บริสุทธิ์” ดาเนียล 8:13, 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โครงสร้างเชิงพยากรณ์เดียวกันปรากฏอยู่ในการสนทนาทั้งสองครั้ง เว้นแต่ในบทที่แปด ดาเนียลอยู่ริมแม่น้ำอูไล มิใช่ริมแม่น้ำฮิดเดเคล ในบทที่แปด ทูตสวรรค์องค์หนึ่ง (วิสุทธิชน) “ได้กล่าวแก่วิสุทธิชนองค์นั้นผู้ซึ่งกล่าวอยู่ว่า นานเท่าใด” คำภาษาฮีบรูที่แปลว่า “วิสุทธิชนองค์นั้น” คือคำภาษาฮีบรู “Palmoni” ซึ่งมีความหมายว่า ผู้ทรงนับอันอัศจรรย์ หรือผู้ทรงนับความลี้ลับทั้งหลาย ในบทที่แปด พระเยซู (ผู้ทรงนับอันอัศจรรย์) ทรงเป็นผู้ตรัสอยู่ และวิสุทธิชนอีกองค์หนึ่งได้ทูลถามพระเยซู (วิสุทธิชนองค์นั้น) ว่า “นานเท่าใด”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ในบทที่สิบสอง พระองค์ผู้ทรงยืนอยู่เหนือน้ำนั้น ทรงถูกถามโดยทูตสวรรค์องค์หนึ่งซึ่งอยู่ที่ฝั่งข้างหนึ่งของแม่น้ำฮิดเดเคลว่า “อีกนานเท่าใด” ข้อความทั้งสองตอนนี้ต้องพิจารณาร่วมกัน ทีละบรรทัดซ้อนบรรทัด บทที่แปดถามเป็นครั้งแรกว่า “นิมิตเรื่องการเหยียบย่ำสถานนมัสการและพลโยธานั้น ซึ่งสำเร็จขึ้นก่อนโดยลัทธินอกศาสนา และต่อมาโดยลัทธิสันตะปาปา จะยาวนานเท่าใด?” ส่วนคำถามในบทที่สิบสองคือ “สิ่งอัศจรรย์เหล่านี้จะดำเนินไปจนถึงที่สุดอีกนานเท่าใด” แล้วคำตอบที่ทรงปฏิญาณก็ถูกประทานโดยพาลโมนี ผู้ทรงเป็นผู้ทรงนับอันน่าอัศจรรย์ ผู้ทรงสวมผ้าป่านเนื้อละเอียดและทรงยืนอยู่เหนือน้ำว่า “จะเป็นอยู่ตลอดวาระหนึ่ง สองวาระ และครึ่งวาระ; และเมื่อเขาได้กระทำให้กำลังของชนชาติบริสุทธิ์กระจัดกระจายสำเร็จแล้ว สิ่งทั้งปวงเหล่านี้ก็จะถึงคราวสิ้นสุด”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คำถามของแม่น้ำอูไลและฮิดเดเคลคือว่า “นิมิตเรื่องการกระจัดกระจายของประชากรของพระเจ้า ซึ่งสำเร็จลงโดยลัทธินอกศาสนาและต่อมาโดยอำนาจสันตะปาปา ขณะที่พวกเขาย่ำยีสถานนมัสการและพลโยธา จะยาวนานเพียงใด?” คำตอบคือ การย่ำยีนั้นสิ้นสุดลงในปี 1798 เมื่อพระราชกิจของปัลโมนีในการยกพระวิหารแบบมิลเลอไรต์ขึ้นเริ่มต้น และแล้วจึงสิ้นสุดลงอีกสี่สิบหกปีต่อมาในปี 1844 เมื่อสถานนมัสการจะต้องได้รับการชำระ.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ในบทที่สิบสอง ดาเนียลได้ยินบทสนทนา “แต่ข้าพเจ้าไม่เข้าใจ” ดาเนียลได้แสดงความปรารถนาที่จะเข้าใจ ดังที่เป็นภาพแทนโดยการที่ท่านทูลถามพระคริสต์ว่า “โอ พระเจ้าของข้าพระองค์ สิ่งเหล่านี้จะมีจุดจบอย่างไร?” การแสดงออกแห่งความปรารถนาที่จะเข้าใจของท่านเป็นภาพแทนความปรารถนาของหญิงพรหมจารีผู้มีปัญญาที่จะเข้าใจ เพราะบทสนทนาทั้งหมดถูกวางไว้ระหว่างการกล่าวถึงสองครั้งเกี่ยวกับการที่หนังสือของดาเนียลถูกผนึกไว้จนถึงวาระสุดปลาย ดาเนียลเป็นภาพแทนความปรารถนาที่ทรงวางไว้บนวิลเลียม มิลเลอร์ให้เข้าใจความจริงซึ่งถูกเปิดผนึกในปี 1798 และความจริงประการแรกที่ท่านถูกนำให้มองเห็นคือการเหยียบย่ำสถานนมัสการและพลโยธา โดยลัทธินอกศาสนาก่อน แล้วจึงโดยอำนาจสันตะปาปา ในช่วงเวลาที่อำนาจของชนบริสุทธิ์ถูกกระจัดกระจาย อันเป็นการสำเร็จตาม “เจ็ดกาลเวลา” แห่งเลวีนิติ บทที่ยี่สิบหก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ความปรารถนาของมิลเลอร์ที่จะรู้ความจริงนั้นเป็นภาพแทนของความปรารถนาของดาเนียล แต่ว่าความเข้าใจของมิลเลอร์ยังไม่ครบถ้วน ดาเนียลเป็นภาพแทนของความปรารถนาของมิลเลอร์ และเบลเทชัสซาร์เป็นภาพแทนของบรรดาผู้ที่มีความเข้าใจอย่างครบถ้วนเกี่ยวกับสิ่งนั้นและนิมิต มีความจริงสำคัญอย่างน้อยห้าประการที่เป็นส่วนหนึ่งของประสบการณ์ของมิลเลอไรต์ในดาเนียลบทที่สิบสอง ซึ่งจะมีคู่ขนานที่สอดคล้องกันในประวัติศาสตร์ของคนหนึ่งแสนสี่หมื่นสี่พัน ประการหนึ่งคือ พวกเขาได้ทำให้สำเร็จและเข้าใจว่าพวกเขากำลังทำให้คำอุปมาเรื่องหญิงพรหมจารีสิบคนสำเร็จ ซึ่งมีขั้นตอนการทดสอบสามขั้น และอีกประการหนึ่งคือ พวกเขาเข้าใจศิลารากฐานของ “เจ็ดเวลา” ในเลวีนิติ บทที่ยี่สิบหก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เราจะศึกษาต่อในเรื่องนี้ในบทความถัดไปของเรา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“‘ครั้งนั้นอาณาจักรแห่งสวรรค์จะเปรียบเสมือนหญิงพรหมจารีสิบคน ผู้ถือโคมของตนออกไปรับเจ้าบ่าว ในพวกนั้นห้าคนมีปัญญา และอีกห้าคนโง่เขลา พวกที่โง่เขลานั้นถือโคมของตนไป แต่ไม่ได้เอาน้ำมันไปด้วย ส่วนพวกที่มีปัญญาได้นำน้ำมันใส่ภาชนะไปพร้อมกับโคมของตน เมื่อเจ้าบ่าวชักช้าอยู่ ทุกคนก็พากันง่วงและหลับไป ครั้นถึงเวลาเที่ยงคืนก็มีเสียงร้องขึ้นว่า ดูเถิด เจ้าบ่าวมาแล้ว จงออกไปรับท่านเถิด แล้วหญิงพรหมจารีเหล่านั้นทุกคนก็ลุกขึ้นจัดโคมของตน พวกที่โง่เขลาจึงพูดกับพวกที่มีปัญญาว่า ขอแบ่งน้ำมันของพวกท่านให้เราเถิด เพราะโคมของเราจะดับอยู่แล้ว แต่พวกที่มีปัญญาตอบว่า อย่าเลย เกรงว่าจะไม่พอสำหรับเราทั้งหลายและพวกท่าน ท่านทั้งหลายจงไปหาคนขายและซื้อไว้สำหรับตนเองเถิด และเมื่อพวกนางกำลังไปซื้อนั้น เจ้าบ่าวก็มาถึง และพวกที่พร้อมแล้วก็เข้าไปกับท่านในงานสมรส แล้วประตูก็ปิด ต่อมาหญิงพรหมจารีคนอื่นๆ ก็มาถึงด้วย พูดว่า นายเจ้าข้า นายเจ้าข้า ขอเปิดให้พวกเราด้วย แต่ท่านตอบว่า เราบอกความจริงแก่ท่านทั้งหลายว่า เราไม่รู้จักท่านทั้งหลายเลย เหตุฉะนั้นท่านทั้งหลายจงเฝ้าระวังไว้ เพราะท่านทั้งหลายไม่รู้ทั้งวันและโมงที่บุตรมนุษย์จะมา’”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“บัดนี้เรากำลังดำเนินชีวิตอยู่ในกาลเวลาที่อันตรายยิ่งนัก และพวกเราไม่ควรมีผู้ใดเชื่องช้าในการแสวงหาการเตรียมพร้อมสำหรับการเสด็จมาของพระคริสต์ อย่าให้ผู้ใดดำเนินตามแบบอย่างของหญิงพรหมจารีโง่เขลา และคิดว่าจะปลอดภัยหากรอจนกว่าวิกฤตจะมาถึงก่อน แล้วจึงค่อยได้รับการเตรียมลักษณะอุปนิสัยเพื่อจะยืนหยัดได้ในเวลานั้น การแสวงหาความชอบธรรมของพระคริสต์จะสายเกินไปเมื่อแขกทั้งหลายถูกเชิญให้เข้าไปและถูกตรวจดู บัดนี้เป็นเวลาที่จะสวมความชอบธรรมของพระคริสต์—ฉลองพระองค์สำหรับงานอภิเษกสมรสซึ่งจะทำให้ท่านเหมาะที่จะเข้าไปในงานเลี้ยงอภิเษกสมรสของพระเมษโปดก ในคำอุปมา หญิงพรหมจารีโง่เขลาถูกพรรณนาว่าวิงวอนขอน้ำมัน และไม่ได้รับตามที่ขอ สิ่งนี้เป็นสัญลักษณ์ของผู้ที่มิได้เตรียมตนเองโดยการพัฒนาลักษณะอุปนิสัยให้สามารถยืนหยัดได้ในยามวิกฤต ประหนึ่งว่าพวกเขาจะไปหาเพื่อนบ้านของตนและกล่าวว่า จงให้ลักษณะอุปนิสัยของท่านแก่ข้าพเจ้า มิฉะนั้นข้าพเจ้าจะพินาศ ผู้ที่มีปัญญาไม่อาจถ่ายทอดน้ำมันของตนแก่ตะเกียงที่ริบหรี่ของหญิงพรหมจารีโง่เขลาได้ ลักษณะอุปนิสัยไม่อาจถ่ายทอดกันได้ มันมิใช่สิ่งที่จะซื้อหรือขายได้ แต่เป็นสิ่งที่ต้องได้มา องค์พระผู้เป็นเจ้าได้ประทานโอกาสแก่แต่ละบุคคลให้ได้รับลักษณะอุปนิสัยอันชอบธรรมตลอดช่วงเวลาแห่งพระคุณทดลอง แต่พระองค์มิได้ทรงจัดเตรียมหนทางไว้ให้มนุษย์คนหนึ่งจะถ่ายทอดลักษณะอุปนิสัยซึ่งตนได้พัฒนาขึ้นโดยผ่านประสบการณ์อันยากลำบาก โดยเรียนรู้บทเรียนจากพระอาจารย์ผู้ยิ่งใหญ่ เพื่อเขาจะสามารถสำแดงความอดทนภายใต้การทดลอง และใช้ความเชื่อจนสามารถย้ายภูเขาแห่งความเป็นไปไม่ได้ได้ เป็นไปไม่ได้ที่จะถ่ายทอดกลิ่นหอมแห่งความรัก—ที่จะมอบความสุภาพอ่อนโยน ไหวพริบ และความพากเพียรแก่ผู้อื่น เป็นไปไม่ได้ที่ดวงใจมนุษย์ดวงหนึ่งจะเทพระความรักของพระเจ้าและของมนุษยชาติลงสู่อีกดวงใจหนึ่ง”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“แต่วันหนึ่งกำลังจะมาถึง และใกล้เข้ามาเหนือเราแล้ว เมื่อทุกแง่มุมของอุปนิสัยจะถูกเปิดเผยออกด้วยการทดลองเป็นพิเศษ ผู้ที่ยังคงสัตย์ซื่อต่อหลักการ ผู้ที่ใช้ความเชื่อจนถึงที่สุด จะเป็นผู้ที่ได้พิสูจน์แล้วว่าซื่อตรงภายใต้การทดสอบและการทดลองในช่วงเวลาก่อนหน้าของช่วงเวลาแห่งพระกรุณาทดลองของตน และได้สร้างอุปนิสัยตามแบบอย่างของพระคริสต์ จะเป็นผู้ที่ได้สั่งสมความคุ้นเคยอย่างใกล้ชิดกับพระคริสต์ ผู้ซึ่งโดยพระปัญญาและพระคุณของพระองค์ ได้มีส่วนในพระลักษณะของพระเจ้า แต่ไม่มีมนุษย์ผู้ใดสามารถมอบความอุทิศถวายแห่งจิตใจและคุณลักษณะอันสูงส่งของจิตใจให้แก่อีกผู้หนึ่ง และเติมเต็มข้อบกพร่องของเขาด้วยพลังทางศีลธรรมได้ เราแต่ละคนสามารถทำสิ่งต่าง ๆ ได้มากเพื่อกันและกัน โดยการประทานแบบอย่างที่เป็นเหมือนพระคริสต์แก่ผู้คน และด้วยเหตุนี้จึงมีอิทธิพลต่อพวกเขาให้ไปหาพระคริสต์เพื่อรับความชอบธรรม ซึ่งหากปราศจากสิ่งนั้นแล้ว พวกเขาก็ไม่อาจยืนหยัดอยู่ได้ในการพิพากษา มนุษย์ทั้งหลายควรพิจารณาเรื่องสำคัญแห่งการสร้างอุปนิสัยด้วยการอธิษฐาน และหล่อหลอมอุปนิสัยของตนตามแบบอย่างของพระเจ้า” The Youth Instructor, January 16, 1896.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หนึ่งร้อยห้าสิบห้า</dc:title>
  <dc:subject>การเปิดเผยนิมิตสุดท้ายของดาเนียล: การเดินทางคู่ขนานของหญิงพรหมจารีผู้มีปัญญา</dc:subject>
  <dc:creator>Jeff Pippenger</dc:creator>
  <cp:keywords/>
  <dc:description>Generated by ArticleDigger from daniel\155_daniel.json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