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ตอนที่หนึ่งร้อยห้าสิบแปด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การเปิดเผยนิมิต: ความเข้าใจเรื่องวันแห่งการโศกเศร้าในพระธรรมดาเนียล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มีสิ่งหนึ่งได้ถูกสำแดงแก่ดาเนียล ผู้ซึ่งมีนามว่าเบลเทชัสซาร์; และสิ่งนั้นเป็นความจริง แต่เวลาที่กำหนดไว้นั้นยืดยาว: และท่านก็เข้าใจสิ่งนั้น และมีความเข้าใจในนิมิตนั้น ในครั้งนั้น ข้าพเจ้า ดาเนียล กำลังโศกเศร้าอยู่ตลอดสามสัปดาห์เต็ม ข้าพเจ้ามิได้รับประทานอาหารโอชะเลย ทั้งเนื้อและเหล้าองุ่นก็มิได้เข้าปากข้าพเจ้า ทั้งข้าพเจ้ามิได้ชโลมตัวเลย จนกว่าสามสัปดาห์เต็มจะครบถ้วน และในวันที่ยี่สิบสี่ของเดือนแรก ขณะที่ข้าพเจ้าอยู่ริมฝั่งแม่น้ำใหญ่ ซึ่งคือฮิดเดเคล Daniel 10:1–4.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ระหว่างช่วงเวลาสามวันครึ่งเชิงสัญลักษณ์แห่งวิวรณ์บทที่สิบเอ็ด เมื่อพยานทั้งสองนอนตายอยู่ที่ถนนนั้น มี “สิ่งหนึ่ง” ถูกเปิดเผยแก่เบลเทชัสซาร์ ก่อนหน้านี้เขาได้เข้าใจ “นิมิต” (mareh) แล้ว เพราะในบทที่เก้า กาเบรียลได้มาหาเขาและให้ความเข้าใจเกี่ยวกับนิมิตนั้นแล้ว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ขณะที่ข้าพเจ้ากำลังกล่าวคำอธิษฐานอยู่นั้น ชายผู้หนึ่งคือกาเบรียล ซึ่งข้าพเจ้าได้เห็นในนิมิตครั้งแรกนั้น ได้ถูกใช้ให้บินมาอย่างรวดเร็ว และมาแตะต้องข้าพเจ้าในเวลาประมาณเครื่องบูชายามเย็น และท่านได้แจ้งแก่ข้าพเจ้า และสนทนากับข้าพเจ้า และกล่าวว่า โอ ดาเนียล บัดนี้ข้าพเจ้าออกมาเพื่อให้ท่านมีปัญญาและความเข้าใจ ตั้งแต่เมื่อคำวิงวอนของท่านเริ่มต้น พระบัญชาก็ได้ออกมา และข้าพเจ้ามาเพื่อสำแดงแก่ท่าน เพราะท่านเป็นผู้ที่ทรงรักยิ่งนัก ฉะนั้นจงเข้าใจเรื่องนั้น และพิจารณานิมิตนั้นเถิด ดาเนียล 9:21–23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“ชายคนนั้นคือกาเบรียล ซึ่ง” ดาเนียล “ได้เห็นในนิมิตครั้งต้น” นั้น กำลังอ้างถึง “chazon” คือ นิมิตแห่งประวัติศาสตร์เชิงพยากรณ์ ซึ่งหมายถึงการที่กาเบรียลอธิบายนิมิตเรื่องอาณาจักรต่าง ๆ แห่งคำพยากรณ์ในพระคัมภีร์แก่ดาเนียลในบทที่แปด แต่ “นิมิต” ซึ่งต่อมาดาเนียลจะต้องพิจารณาในบทที่เก้า คือ “mareh” นิมิตแห่งภาพที่ปรากฏ จากนั้นกาเบรียลจึงให้รายละเอียดเชิงประวัติศาสตร์ของคำพยากรณ์สองพันสามร้อยปีแก่ดาเนียล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บทที่เก้าได้สำเร็จแล้วในปีแรกแห่งรัชกาลดาริอัส เมื่อเบลเทชัสซาร์กล่าวว่าเขา “เข้าใจนิมิต” ใน “ปีที่สามแห่งไซรัส” นั้น เขาได้เข้าใจ “มาเรห์” ซึ่งคือนิมิตนั้นมาเป็นเวลาสองปีแล้ว สิ่งที่เบลเทชัสซาร์ได้เข้าใจใน “คราวนั้น” แห่งการไว้ทุกข์ ก็คือ “เรื่องนั้น” ซึ่งเป็นคำภาษาฮีบรูว่า “dabar” และเรื่องนั้นยืดยาวออกไป เพราะเวลาที่กำหนดไว้นั้นคือสองพันห้าร้อยยี่สิบปี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ดาเนียลได้เข้าใจ “สิ่งนั้น” อยู่แล้วบางส่วน เพราะเขากำลังกระทำคำอธิษฐานแห่งเลวีนิติ บทที่ยี่สิบหกในบทที่เก้า และนั่นคือคำอธิษฐานของ “สิ่งนั้น” มีความสว่างเพิ่มขึ้นเกี่ยวกับ “เจ็ดกาล” ซึ่งเบลเทชัสซาร์ได้เข้าใจในระหว่างยี่สิบเอ็ดวันแห่งการไว้ทุกข์ และความสว่างที่เพิ่มขึ้นเกี่ยวกับ “เจ็ดกาล” ในระหว่างวันแห่งการไว้ทุกข์เหล่านั้น เป็นแบบอย่างล่วงหน้าถึงความสว่างที่เพิ่มขึ้นเกี่ยวกับ “เจ็ดกาล” ในปี 1856 พวกมิลเลอไรต์ก็เคยรู้เรื่อง “เจ็ดกาล” มาก่อนเช่นกัน เพราะพวกเขาได้ประกาศเรื่องนี้แล้ว แต่มีความสว่างเพิ่มเติมที่จะมาทดสอบพวกเขา ณ จุดสำคัญยิ่งแห่งประวัติศาสตร์ของพวกเขาเอง เมื่อพวกเขาเปลี่ยนผ่านจากขบวนการฟีลาเดลเฟียไปสู่ขบวนการเลาดีเซีย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แห่งการไว้ทุกข์ของเบลชัสซาร์สอดคล้องกับประวัติศาสตร์เชิงพยากรณ์ของช่วงเวลาที่ขบวนการฟิลาเดลเฟียเปลี่ยนผ่านไปสู่ขบวนการเลาดีเซียในปี 1856 และต่อมาไปสู่คริสตจักรแอ๊ดเวนติสต์แห่งเลาดีเซียในปี 1863 ทั้งประวัติของเบลชัสซาร์และของชาวมิลเลอไรต์เกี่ยวกับความสว่างที่เพิ่มขึ้นในเรื่อง “เจ็ดกาล” สอดคล้องกับการเปลี่ยนผ่านของขบวนการเลาดีเซียแห่งทูตสวรรค์องค์ที่สามไปสู่ขบวนการฟิลาเดลเฟียของหนึ่งแสนสี่หมื่นสี่พันคน และกับวันแห่งการไว้ทุกข์ ซึ่งอยู่ในช่วงเวลาแห่งการรอคอย เมื่อความสว่างที่เพิ่มขึ้นในเรื่อง “เจ็ดกาล” จะต้องได้รับการเปิดเผย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เบลเทชัสซาร์เป็นตัวแทนทั้งของผู้สื่อสารและของขบวนการ ในวันเวลาแห่งการคร่ำครวญของเขา ผู้สื่อสารนั้นจะต้องเข้าใจ “สิ่งนั้น” ซึ่งคือความจริง และต่อมาเขาจะต้องนำเสนอ “สิ่งนั้น” แก่ขบวนการ เมื่อมีคาเอลทรงให้พยานทั้งสองฟื้นคืนขึ้นในปี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 “mareh” (นิมิตแห่งการทรงปรากฏของพระคริสต์) ซึ่งดาเนียลถูกระบุว่าเข้าใจในข้อหนึ่งนั้น ปรากฏอยู่สี่ครั้งในนิมิตสุดท้ายของดาเนียล สองครั้งได้รับการแปลว่า “นิมิต” และอีกสองครั้งแปลว่า “การทรงปรากฏ” ครั้งแรกที่ดาเนียลใช้คำนั้นในข้อหนึ่ง เขากำลังระบุว่าเขาเข้าใจ “นิมิต” แต่การกล่าวถึงอีกสามครั้งนั้นชี้ว่าดาเนียลกำลังประสบกับนิมิตนั้น ในข้อหก พระพักตร์ของพระคริสต์เป็น “ดุจ ‘การทรงปรากฏ’ ของฟ้าแลบ”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และในวันที่ยี่สิบสี่แห่งเดือนแรก เมื่อข้าพเจ้าอยู่ริมฝั่งแม่น้ำใหญ่ คือแม่น้ำฮิดเดเคลนั้น ข้าพเจ้าเงยตาขึ้นมอง และดูเถิด มีชายผู้หนึ่งสวมผ้าป่านเนื้อละเอียด บั้นเอวของท่านคาดด้วยทองคำเนื้อดีแห่งอูฟาส กายของท่านก็เป็นดั่งพลอยเขียวหน้าแล้ง และใบหน้าของท่านดุจลักษณะแห่งฟ้าแลบ ดวงตาของท่านดุจคบเพลิงไฟ และแขนทั้งสองกับเท้าทั้งสองของท่านดุจทองสัมฤทธิ์ขัดมัน และเสียงถ้อยคำของท่านก็เหมือนเสียงของมหาชน และข้าพเจ้า คือดาเนียล ผู้เดียวที่เห็นนิมิตนั้น เพราะคนทั้งหลายที่อยู่กับข้าพเจ้ามิได้เห็นนิมิตนั้น แต่ความสั่นสะท้านอย่างใหญ่หลวงได้ตกเหนือเขาทั้งหลาย จนเขาพากันหนีไปซ่อนตัว เพราะฉะนั้นข้าพเจ้าจึงถูกทิ้งไว้ตามลำพัง และได้เห็นนิมิตยิ่งใหญ่นี้ และไม่มีกำลังเหลืออยู่ในข้าพเจ้าเลย เพราะความงามสง่าของข้าพเจ้าได้กลับกลายเป็นความทรุดโทรมในตัวข้าพเจ้า และข้าพเจ้าก็มิได้มีกำลังเหลืออยู่เลย ดาเนียล 10:4–8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ยังมีคำภาษาฮีบรูอีกคำหนึ่งที่แปลว่า “นิมิต” ซึ่งเราจะกล่าวถึงภายหลังจากที่เราได้แสดงลักษณะบางประการของคำภาษาฮีบรูว่า “mareh” แล้ว ในข้อพระคัมภีร์ก่อนหน้านี้ คำว่า “ลักษณะที่ปรากฏ” นั้นคือคำภาษาฮีบรูว่า “mareh” คำเดียวกันนี้ได้รับการแปลว่า “นิมิต” ในข้อที่สิบหก ในข้อที่สิบหก นิมิตของพระคริสต์ได้กระทำให้ดาเนียลเศร้าโศก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ผู้หนึ่งซึ่งมีลักษณะคล้ายบุตรแห่งมนุษย์ได้แตะต้องริมฝีปากของข้าพเจ้า แล้วข้าพเจ้าจึงอ้าปากพูด และกล่าวแก่ท่านผู้ที่ยืนอยู่ต่อหน้าข้าพเจ้าว่า โอ เจ้านายของข้าพเจ้า เพราะนิมิตนั้น ความทุกข์ระทมของข้าพเจ้าได้ถาโถมกลับมาสู่ข้าพเจ้า และข้าพเจ้าก็มิได้เหลือเรี่ยวแรงอยู่เลย ดาเนียล 10:16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“ความโศกเศร้า” หมายถึงบานพับ และ “นิมิต” แห่งการปรากฏของพระคริสต์ที่ดาเนียลเห็นในข้อนั้นได้หมุนไปบนบานพับ บานพับในคำพยากรณ์เป็นสัญลักษณ์ของจุดเปลี่ยน.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“มีบทเรียนที่ต้องเรียนรู้จากประวัติศาสตร์ในอดีต และได้มีการเรียกร้องให้ใส่ใจบทเรียนเหล่านี้ เพื่อให้ทุกคนเข้าใจว่าพระเจ้าทรงกระทำงานตามแนวทางเดียวกันในบัดนี้ ดังที่พระองค์ได้ทรงกระทำมาโดยตลอด พระหัตถ์ของพระองค์ปรากฏให้เห็นทั้งในพระราชกิจของพระองค์และท่ามกลางบรรดาประชาชาติในปัจจุบัน เช่นเดียวกันกับที่ได้เป็นมาเสมอนับตั้งแต่ครั้งแรกที่ข่าวประเสริฐได้ถูกประกาศแก่อาดัมในสวนเอเด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“มีช่วงเวลาอยู่ซึ่งเป็นจุดหักเหในประวัติศาสตร์ของประชาชาติทั้งหลายและของคริสตจักร ในการทรงจัดเตรียมของพระเจ้า เมื่อวิกฤตการณ์ต่าง ๆ เหล่านี้มาถึง แสงสว่างสำหรับเวลานั้นก็จะถูกประทานให้ หากได้รับไว้ ก็จะมีความก้าวหน้าฝ่ายจิตวิญญาณ; หากถูกปฏิเสธ ความเสื่อมถอยฝ่ายจิตวิญญาณและความอับปางก็จะตามมา องค์พระผู้เป็นเจ้าได้ทรงเปิดเผยไว้ในพระวจนะของพระองค์ถึงงานเชิงรุกของข่าวประเสริฐดังที่ได้ดำเนินมาแล้วในอดีต และจะเป็นไปในอนาคต กระทั่งถึงความขัดแย้งครั้งสุดท้าย เมื่อบรรดาอำนาจของซาตานจะกระทำการเคลื่อนไหวอันน่าอัศจรรย์ครั้งสุดท้ายของมัน”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ข้อสิบหกเป็นจุดหักเหในประวัติศาสตร์ซึ่งเบลเทชัสซาร์เป็นตัวแทนอยู่ เป็นจุดหักเหสำหรับทั้งเขาแห่งพรรครีพับลิกัน (ชาติ) และเขาแห่งโปรเตสแตนต์ (คริสตจักร) ข้อนี้เป็นตัวแทนของวิกฤต และเป็นจุดที่ความสว่างพิเศษสำหรับประวัติศาสตร์นั้นได้ถูกประทานให้ จุดหักเหสำหรับดาเนียลเกิดขึ้นเมื่อดาเนียลได้ถูก “แตะต้อง” เป็นครั้งที่สองจากทั้งหมดสามครั้ง ดาเนียลจะถูกแตะต้องสามครั้ง และครั้งที่สองที่เขาถูกแตะต้องนั้นเป็นจุดหักเหสำหรับดาเนียล และจุดหักเหนั่นเองคือครั้งที่สองจากสามครั้งที่ดาเนียลได้เห็นนิมิต “mareh”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ผู้หนึ่งคล้ายดังบุตรแห่งมนุษย์ได้แตะต้องริมฝีปากของข้าพเจ้า แล้วข้าพเจ้าก็อ้าปากพูด และกล่าวแก่ท่านผู้ยืนอยู่ตรงหน้าข้าพเจ้าว่า โอ เจ้านายของข้าพเจ้า ด้วยนิมิตนั้น ความทุกข์ระทมของข้าพเจ้าได้หวนกลับมาทับข้าพเจ้า และข้าพเจ้าก็ไม่เหลือกำลังเลย ดาเนียล 10:16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เราจะกล่าวถึงการแตะต้องทั้งสามนั้นในไม่ช้า ครั้งแรกในสี่ครั้งที่ดาเนียลใช้คำว่า “mareh” คือคำพยานของท่านว่าท่านเข้าใจนิมิต และการอ้างถึงอีกสามครั้งสุดท้ายระบุถึงประสบการณ์ของท่านเมื่อท่านได้เห็นภาพปรากฏนั้นจริง ๆ ครั้งที่สามที่ท่านระบุนิมิตแห่งภาพปรากฏนั้นคือในข้อสิบแปด ซึ่งเป็นที่ที่ท่านถูกแตะต้องเป็นครั้งที่สาม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แล้วผู้หนึ่งซึ่งมีลักษณะเหมือนมนุษย์ได้มาสัมผัสข้าพเจ้าอีก และท่านได้เสริมกำลังแก่ข้าพเจ้า ดาเนียล 10:18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เมื่อถูกสัมผัสครั้งที่สอง ในข้อสิบหก ซึ่งเป็นการกล่าวถึงนิมิต “มาราห์” เป็นครั้งที่สอง กำลังของเขาก็หมดสิ้นไป แต่เมื่อถูกสัมผัสครั้งที่สาม กำลังของเขาก็ได้รับการฟื้นคืน ในข้อสิบ สิบหก และสิบแปด ดาเนียลถูกสัมผัส ในข้อหก ดาเนียลเห็นพระลักษณะของพระคริสต์ และต่อจากนั้นคือกาเบรียล และในข้อสิบ กาเบรียลสัมผัสดาเนียลเป็นครั้งแรก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แล้วข้าพเจ้าเงยตาขึ้นดู และดูเถิด มีชายผู้หนึ่งสวมผ้าป่านเนื้อละเอียด เอวคาดด้วยทองคำเนื้อดีแห่งอูฟาส กายของท่านดุจเบริล พระพักตร์ดุจแสงฟ้าแลบ ดวงตาดุจตะเกียงเพลิง แขนและเท้าดุจทองสัมฤทธิ์ขัดเงา และเสียงถ้อยคำของท่านดุจเสียงของมหาชน และข้าพเจ้า คือดาเนียล เห็นนิมิตนั้นแต่ผู้เดียว เพราะคนทั้งหลายที่อยู่กับข้าพเจ้าไม่เห็นนิมิตนั้น แต่ความสะทกสะท้านอย่างใหญ่หลวงได้ตกอยู่เหนือเขาทั้งหลาย จนเขาทั้งหลายพากันหนีไปซ่อนตัว เหตุฉะนั้นข้าพเจ้าจึงถูกทิ้งให้อยู่ลำพัง และได้เห็นนิมิตอันยิ่งใหญ่นี้ และไม่มีกำลังเหลืออยู่ในข้าพเจ้าเลย เพราะความงามสง่าของข้าพเจ้าได้แปรเปลี่ยนเป็นความทรุดโทรม และข้าพเจ้าหาได้มีกำลังเหลืออยู่ไม่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แต่ข้าพเจ้าได้ยินเสียงถ้อยคำของท่านนั้น และเมื่อข้าพเจ้าได้ยินเสียงถ้อยคำของท่าน ข้าพเจ้าก็ซบหน้าลงสู่พื้น ตกอยู่ในภาวะหลับลึก และดูเถิด มีมือหนึ่งแตะต้องข้าพเจ้า ทำให้ข้าพเจ้าชันกายขึ้นอยู่บนเข่าทั้งสองและบนฝ่ามือทั้งสองของข้าพเจ้า และท่านกล่าวแก่ข้าพเจ้าว่า โอ ดาเนียล ผู้เป็นที่รักยิ่ง จงเข้าใจถ้อยคำที่ข้าพเจ้ากล่าวแก่ท่าน และจงยืนขึ้นตรงเถิด เพราะบัดนี้ข้าพเจ้าถูกส่งมายังท่าน และเมื่อท่านกล่าวถ้อยคำนี้แก่ข้าพเจ้าแล้ว ข้าพเจ้าก็ยืนขึ้นด้วยความสั่นเทา แล้วท่านกล่าวแก่ข้าพเจ้าว่า ดาเนียลเอ๋ย อย่ากลัวเลย เพราะตั้งแต่วันแรกที่ท่านได้ตั้งใจจะเข้าใจ และถ่อมตนลงเฉพาะพระพักตร์พระเจ้าของท่าน ถ้อยคำของท่านก็ได้รับฟังแล้ว และข้าพเจ้าก็มาเพราะถ้อยคำของท่าน แต่เจ้านครแห่งราชอาณาจักรเปอร์เซียได้ขัดขวางข้าพเจ้าอยู่ยี่สิบเอ็ดวัน และดูเถิด มีคาเอล ผู้หนึ่งในบรรดาเจ้านายชั้นสูง ได้มาช่วยข้าพเจ้า และข้าพเจ้าก็คงอยู่ที่นั่นกับกษัตริย์ทั้งหลายแห่งเปอร์เซีย บัดนี้ข้าพเจ้ามาเพื่อทำให้ท่านเข้าใจว่า อะไรจะบังเกิดแก่ชนชาติของท่านในกาลปลาย เพราะนิมิตนั้นยังเกี่ยวกับวันเวลาอีกมากนัก ดาเนียล 10:5–14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แล้วในข้อสิบหก ดาเนียลก็ถูกแตะต้องเป็นครั้งที่สอง เมื่อเขาเห็นนิมิตของพระคริสต์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และเมื่อท่านได้กล่าวถ้อยคำเช่นนั้นแก่ข้าพเจ้าแล้ว ข้าพเจ้าก็ก้มหน้าลงถึงพื้นดินและกลายเป็นใบ้ และดูเถิด มีผู้หนึ่งซึ่งมีลักษณะประหนึ่งบุตรทั้งหลายของมนุษย์ได้แตะต้องริมฝีปากของข้าพเจ้า แล้วข้าพเจ้าจึงอ้าปากพูด และกล่าวแก่ท่านผู้ที่ยืนอยู่ตรงหน้าข้าพเจ้าว่า โอ เจ้านายของข้าพเจ้า ด้วยนิมิตนั้นความทุกข์ระทมของข้าพเจ้าได้หวนกลับมาสู่ข้าพเจ้า และข้าพเจ้าก็ไม่เหลือกำลังเลย เพราะผู้รับใช้ของเจ้านายของข้าพเจ้าผู้นี้จะสนทนากับเจ้านายของข้าพเจ้าผู้นี้ได้อย่างไร เพราะสำหรับข้าพเจ้า ทันใดนั้นกำลังก็ไม่เหลืออยู่ในข้าพเจ้าเลย และลมหายใจก็ไม่เหลืออยู่ในข้าพเจ้าเช่นกัน ดาเนียล 10:15–17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แล้วดาเนียลก็ถูกแตะต้องเป็นครั้งที่สาม เมื่อกาเบรียลปรากฏ มิใช่พระคริสต์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แล้วผู้หนึ่งซึ่งมีลักษณะดังมนุษย์ก็มาแตะต้องข้าพเจ้าอีก และเขาได้เสริมกำลังแก่ข้าพเจ้า และกล่าวว่า โอ ท่านผู้เป็นที่รักยิ่ง อย่ากลัวเลย ขอให้สันติสุขจงมีแก่ท่าน จงเข้มแข็งเถิด เออ จงเข้มแข็งเถิด และเมื่อเขาพูดกับข้าพเจ้าแล้ว ข้าพเจ้าก็มีกำลังขึ้น และกล่าวว่า ขอเจ้านายของข้าพเจ้าจงพูดเถิด เพราะท่านได้เสริมกำลังแก่ข้าพเจ้าแล้ว แล้วเขาจึงกล่าวว่า ท่านรู้หรือไม่ว่าเหตุใดข้าพเจ้าจึงมาหาท่าน? และบัดนี้ข้าพเจ้าจะกลับไปต่อสู้กับเจ้าแห่งเปอร์เซีย และเมื่อข้าพเจ้าออกไปแล้ว ดูเถิด เจ้าแห่งกรีเซียจะมา แต่ข้าพเจ้าจะสำแดงแก่ท่านถึงสิ่งที่ถูกจารึกไว้ในหนังสือแห่งสัจจะ และไม่มีผู้ใดยืนหยัดอยู่กับข้าพเจ้าในสิ่งเหล่านี้ นอกจากมีคาเอล ผู้เป็นเจ้าแห่งท่าน ดาเนียล 10:18–21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ดาเนียลถูกแตะต้องสามครั้ง และในครั้งที่หนึ่งและครั้งที่สามนั้น เขาถูกแตะต้องโดยทูตสวรรค์กาเบรียล ส่วนครั้งที่สองที่เขาถูกแตะต้องนั้น เป็นโดยพระคริสต์ ดาเนียลใช้คำภาษาฮีบรูคำเดียวกันสี่ครั้ง แต่ในครั้งแรกในสี่ครั้งนั้น คือในข้อหนึ่ง เขากำลังกล่าวว่าเขาเข้าใจ “นิมิต” การเข้าใจความจริงเป็นสิ่งสำคัญ แต่ก็ไม่เหมือนกับการได้ประสบกับความจริง ดังที่เขาได้ประสบในอีกสามครั้งที่เหลือ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เมื่อวันเวลาแห่งการคร่ำครวญของดาเนียลสิ้นสุดลง เขาก็ได้รับประสบการณ์ของนิมิต ซึ่งเขาได้เข้าใจมาก่อนแล้วก่อนที่วันเวลาแห่งการคร่ำครวญของเขาจะสิ้นสุดลง ประสบการณ์นั้นประกอบด้วยสามขั้นตอน ซึ่งแสดงแทนด้วยการสัมผัสสามครั้ง การสัมผัสครั้งแรกและครั้งสุดท้ายกระทำโดยกาเบรียล และการสัมผัสครั้งกลางกระทำโดยพระคริสต์ การสัมผัสครั้งแรกและครั้งสุดท้ายนั้นเป็นอักษรตัวแรกและตัวสุดท้ายของอักษรฮีบรู ในขั้นตอนที่สองนั้น ดาเนียลตระหนักถึงสภาพของตนว่าเป็นคนบาปที่กบฏต่อองค์พระผู้เป็นเจ้าของตน ดังนั้นการสัมผัสครั้งกลางจึงเป็นตัวแทนของการกบฏ ดังที่แสดงแทนด้วยอักษรตัวที่สิบสามของอักษรฮีบรู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“แต่บัดนี้เปโตรมิได้ใส่ใจเรือหรือสิ่งบรรทุกอีกต่อไป อัศจรรย์ครั้งนี้ เหนือกว่าอัศจรรย์อื่นใดที่เขาเคยประจักษ์แก่ตา สำหรับเขาแล้ว เป็นการสำแดงฤทธานุภาพแห่งพระเจ้า ในพระเยซูเขาเห็นพระองค์ผู้ทรงควบคุมธรรมชาติทั้งสิ้นไว้ใต้อำนาจของพระองค์ การสถิตอยู่แห่งสภาพพระเจ้าได้เผยให้เห็นความไม่บริสุทธิ์ของตนเอง ความรักที่เขามีต่อพระอาจารย์ของตน ความละอายต่อความไม่เชื่อของตน ความขอบพระคุณต่อการที่พระคริสต์ทรงถ่อมพระองค์ลงมา และเหนือสิ่งอื่นใด ความสำนึกในความเป็นมลทินของตนเมื่ออยู่ต่อพระพักตร์แห่งความบริสุทธิ์อันไม่มีที่สิ้นสุด—ทั้งหมดนี้ถาโถมท่วมท้นเขา ขณะที่สหายของเขากำลังเก็บสิ่งที่อยู่ในอวนให้มั่นคง เปโตรก็ทรุดลงแทบพระบาทของพระผู้ช่วยให้รอด ร้องทูลว่า ‘จงไปเสียจากข้าพระองค์เถิด เพราะว่าข้าพระองค์เป็นคนบาป พระเจ้าข้า’”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“พระดำรัสนั้นเป็นการทรงสถิตแห่งความบริสุทธิ์อันศักดิ์สิทธิ์เดียวกัน ซึ่งได้ทำให้ผู้เผยพระวจนะดาเนียลล้มลงประหนึ่งคนตายต่อหน้าทูตสวรรค์ของพระเจ้า เขากล่าวว่า ‘กำลังวังชาของข้าพเจ้าแปรเปลี่ยนไปเป็นความเสื่อมทราม และข้าพเจ้าไม่มีกำลังเหลืออยู่เลย’ ดังนั้น เมื่ออิสยาห์ได้เห็นพระสิริขององค์พระผู้เป็นเจ้า เขาจึงร้องว่า ‘วิบัติแก่ข้าพเจ้า! เพราะข้าพเจ้าพินาศแล้ว เนื่องด้วยข้าพเจ้าเป็นคนปากไม่สะอาด และข้าพเจ้าอาศัยอยู่ท่ามกลางชนชาติที่ปากไม่สะอาด เพราะนัยน์ตาของข้าพเจ้าได้เห็นองค์พระมหากษัตริย์ คือพระยาห์เวห์จอมโยธา’ ดาเนียล 10:8; อิสยาห์ 6:5 มนุษยชาติพร้อมด้วยความอ่อนแอและบาปของตน ถูกนำมาเปรียบเทียบกับความสมบูรณ์พร้อมแห่งสภาพพระเจ้า และเขาจึงรู้สึกว่าตนเองบกพร่องอย่างสิ้นเชิงและไม่บริสุทธิ์ เช่นนี้เองที่เกิดขึ้นกับทุกคนซึ่งได้รับพระกรุณาให้เห็นความยิ่งใหญ่และความโอ่อ่าตระการแห่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“เปโตรร้องอุทานว่า ‘จงไปเสียจากข้าพระองค์เถิด; เพราะว่าข้าพระองค์เป็นคนบาป;’ กระนั้นเขายังคงยึดพระบาทของพระเยซูไว้ ด้วยรู้สึกว่าตนไม่อาจพรากจากพระองค์ได้ พระผู้ช่วยให้รอดตรัสตอบว่า ‘อย่ากลัวเลย; ตั้งแต่นี้ไปท่านจะจับคนทั้งหลายได้’ ภายหลังจากที่อิสยาห์ได้เห็นความบริสุทธิ์แห่งพระเจ้าและความไม่คู่ควรของตนเองแล้ว เขาจึงได้รับมอบหมายข่าวสารจากสวรรค์ ภายหลังจากที่เปโตรถูกนำให้ละทิ้งตนเองและพึ่งพาฤทธิ์อำนาจของพระเจ้าแล้ว เขาจึงได้รับการทรงเรียกให้ทำงานของตนเพื่อพระคริสต์” The Desire of Ages, 246.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 “mareh” คือนิมิตแห่งการทรงปรากฏของพระคริสต์ แต่ทูตสวรรค์กาเบรียลถูกแสดงไว้โดยการที่ดาเนียลใช้คำนี้เป็นครั้งที่สองและครั้งที่สี่ ครั้งแรกเป็นถ้อยแถลงว่าเบลเทชัสซาร์เข้าใจนิมิตนั้น แต่สามครั้งสุดท้ายแสดงถึงการที่ดาเนียลได้ประสบนิมิตนั้น สามครั้งที่ดาเนียลประสบนิมิต เขาก็ได้รับการแตะต้องด้วยเช่นกัน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งแรกที่เขาถูกกาเบรียลแตะต้องนั้นเกิดขึ้นหลังจากที่เขาได้เห็นสำแดงแห่งพระคริสต์ผู้ทรงพระสิริ และประสบการณ์นั้นทำให้เขาอยู่ใน “ภวังค์หลับลึกคว่ำหน้าลงอยู่ และหน้าของข้าพเจ้าหันสู่พื้นดิน” นิมิตนั้นได้ก่อให้เกิดการแยกออกจากกัน เพราะบรรดาผู้ที่อยู่กับเขา “ไม่เห็นนิมิตนั้นเลย แต่ความสั่นสะท้านอย่างใหญ่หลวงได้ตกเหนือเขาทั้งหลาย จนเขาพากันหนีไปซ่อนตัว” ในความผิดหวังครั้งแรก เยเรมีย์ “นั่งอยู่ตามลำพัง เพราะพระหัตถ์ของพระเจ้า” และในเบลเทชัสซาร์ “กำลังก็ไม่เหลืออยู่ในข้าพเจ้าเลย” “เพราะว่า” “ความงามสง่าของ” เขา “กลับกลายเป็นความเสื่อมทรามในตัวข้าพเจ้า และ” เขา “ก็ไม่มีกำลังเหลืออยู่เลย”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เมื่อกาเบรียลสัมผัสดาเนียลเป็นครั้งแรกแล้ว กาเบรียลจึงให้ดาเนียลทรุดตัวลงคุกเข่าพร้อมทั้งยันฝ่ามือลงกับพื้น แล้วท่านได้บัญชาให้ดาเนียลเข้าใจถ้อยคำที่ท่านกล่าวและลุกขึ้นยืน ซึ่งดาเนียลก็กระทำตาม แม้จะยังตัวสั่นอยู่ก็ตาม จากนั้นกาเบรียลจึงอธิบายแก่ดาเนียลโดยละเอียดถึงสิ่งที่ได้เกิดขึ้นตลอดยี่สิบเอ็ดวันแห่งการไว้ทุกข์ของดาเนียล ท่านชี้แจงว่า ภายหลังจากที่ได้ต่อสู้กับบรรดากษัตริย์แห่งเปอร์เซียตลอดยี่สิบเอ็ดวัน มีคาเอลได้ลงมาจากสวรรค์เพื่อเข้าร่วมในการศึก แล้วกาเบรียลจึงมาหาเพื่อตอบคำอธิษฐานของดาเนียลและอธิบายแก่ดาเนียลว่า “what shall befall thy people in the latter days.” เมื่อมีคาเอลลงมาจากสวรรค์แล้ว กาเบรียลก็ถูกส่งมาเพื่ออธิบายเรื่องยุคสุดท้ายแก่ดาเนียล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คำอธิบายของกาเบรียลได้ถูกมอบแก่ดาเนียลเมื่อสิ้นสุดยี่สิบเอ็ดวันแห่งการไว้ทุกข์ ซึ่งในการประยุกต์แบบบรรทัดบนบรรทัดของวิวรณ์บทที่สิบเอ็ด เป็นตัวแทนของเวลาที่เอเสเคียลในบทที่สามสิบเจ็ดได้รับพระบัญชาให้พยากรณ์ต่อกระดูกแห้งถึงสองครั้ง เพื่อให้ผู้พยากรณ์ทั้งสองลุกขึ้นจากหลุมศพของตน เหตุการณ์นี้เกิดขึ้นเมื่อมีคาเอลลงมาจากสวรรค์และทำให้ร่างของโมเสสเป็นขึ้นมาอีกครั้ง ขณะเดียวกันก็ปฏิเสธที่จะโต้ตอบกับซาตานในพระธรรมยูดา ดาเนียลยังจะต้องได้รับการแตะต้องอีกสองครั้งภายหลังจากที่กาเบรียลได้ให้ภาพรวมของวันทั้งหลายแห่งการไว้ทุกข์แก่เข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หลังจากกาเบรียลกล่าวจบ ดาเนียลก็ “ซบหน้าลงถึงดิน และเป็นใบ้ไป” แล้วพระคริสต์เองได้ “ทรงแตะ” ที่ “ริมฝีปาก” ของดาเนียล จากนั้นดาเนียลก็ “อ้าปาก” ของตน “และพูด และกล่าวแก่ท่านผู้ซึ่งยืนอยู่ต่อหน้าข้าพเจ้าว่า โอ นายของข้าพเจ้า เพราะนิมิตนั้น ความทุกข์ระทมของข้าพเจ้าจึงกลับมาท่วมทับข้าพเจ้า และข้าพเจ้าก็ไม่มีกำลังเหลืออยู่เลย เพราะผู้รับใช้ของนายของข้าพเจ้าผู้นี้จะพูดกับนายของข้าพเจ้าผู้นี้ได้อย่างไร? เพราะส่วนข้าพเจ้านั้น ในทันใดไม่มีกำลังเหลืออยู่ในข้าพเจ้าเลย ทั้งไม่มีลมหายใจเหลืออยู่ในข้าพเจ้าอีกด้วย”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ประสบการณ์แห่งการได้เห็นและสนทนากับพระคริสต์ทำให้ดาเนียลถ่อมตนลงจนคลุกอยู่ในผงคลี เขาเป็นใบ้ และคงจะยังคงเป็นเช่นนั้นอยู่ หากพระคริสต์มิได้ทรงแตะริมฝีปากของเขา ดังที่ริมฝีปากของอิสยาห์ได้ถูกแตะด้วยถ่านจากแท่นบูชา.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“เมื่ออิสยาห์ได้เห็นการสำแดงถึงพระสิริและความโอ่อ่าตระการแห่งองค์พระผู้เป็นเจ้าของท่าน ท่านก็ถูกท่วมท้นด้วยความสำนึกถึงความบริสุทธิ์และความศักดิ์สิทธิ์ของพระเจ้า ความแตกต่างนั้นช่างคมชัดยิ่งนัก ระหว่างความสมบูรณ์พร้อมอันหาที่เปรียบมิได้ของพระผู้สร้างของท่าน กับวิถีแห่งบาปของบรรดาผู้ที่รวมทั้งตัวท่านเองด้วย ซึ่งเนิ่นนานมาแล้วได้ถูกนับรวมอยู่ท่ามกลางประชากรที่ทรงเลือกไว้แห่งอิสราเอลและยูดาห์! ‘วิบัติแก่ข้าพเจ้า!’ ท่านร้องขึ้นว่า ‘เพราะข้าพเจ้าพินาศแล้ว; เพราะข้าพเจ้าเป็นคนริมฝีปากไม่สะอาด และข้าพเจ้าอาศัยอยู่ท่ามกลางชนชาติที่มีริมฝีปากไม่สะอาด; เพราะตาของข้าพเจ้าได้เห็นพระมหากษัตริย์ คือพระยาห์เวห์จอมโยธาแล้ว’ ข้อ 5 เมื่อท่านยืนอยู่ประหนึ่งว่าในแสงสว่างอันเต็มเปี่ยมแห่งการสถิตของพระเจ้า ภายในสถานบริสุทธิ์ชั้นในนั้น ท่านก็ตระหนักว่า หากถูกปล่อยไว้ตามความไม่สมบูรณ์และความไร้ความสามารถของตนเอง ท่านย่อมไม่อาจทำพันธกิจที่ได้รับการทรงเรียกนั้นให้สำเร็จได้โดยสิ้นเชิง แต่เสราฟองค์หนึ่งถูกส่งมาเพื่อปลดเปลื้องความทุกข์ใจของท่าน และเพื่อเตรียมท่านให้พร้อมสำหรับพันธกิจอันยิ่งใหญ่ของท่าน ถ่านเพลิงก้อนหนึ่งจากแท่นบูชาถูกแตะลงบนริมฝีปากของท่าน พร้อมกับถ้อยคำว่า ‘ดูเถิด สิ่งนี้ได้แตะต้องริมฝีปากของเจ้าแล้ว; และความชั่วช้าของเจ้าก็ถูกนำออกไป และบาปของเจ้าก็ได้รับการชำระแล้ว’ แล้วจึงได้ยินพระสุรเสียงของพระเจ้าตรัสว่า ‘เราจะใช้ผู้ใดไป และผู้ใดจะไปแทนพวกเรา?’ และอิสยาห์ทูลตอบว่า ‘ข้าพเจ้าอยู่นี่ ขอทรงใช้ข้าพเจ้าไปเถิด’ ข้อ 7, 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“ผู้มาเยือนจากสวรรค์ทรงบัญชาแก่ผู้สื่อข่าวซึ่งกำลังรอคอยว่า ‘จงไป และบอกชนชาตินี้ว่า ท่านทั้งหลายจะได้ยินก็จริง แต่จะไม่เข้าใจ และจะได้เห็นก็จริง แต่จะไม่หยั่งรู้ จงกระทำให้ใจของชนชาตินี้ด้านชา และทำให้หูของเขาหนัก และปิดตาของเขาไว้ เกรงว่าเขาจะเห็นด้วยตา และได้ยินด้วยหู และเข้าใจด้วยใจ และกลับใจใหม่ และได้รับการรักษาให้หาย’ ข้อ 9, 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หน้าที่ของผู้เผยพระวจนะนั้นชัดเจนอยู่แล้ว คือเขาจะต้องเปล่งเสียงขึ้นประท้วงต่อต้านความชั่วร้ายที่กำลังครอบงำอยู่ แต่เขาหวั่นเกรงที่จะรับงานนั้นไว้โดยปราศจากหลักประกันแห่งความหวังบางประการ “องค์พระผู้เป็นเจ้า อีกนานเท่าใด?” เขาทูลถาม ข้อ 11 จะไม่มีผู้หนึ่งผู้ใดในหมู่ประชากรที่ทรงเลือกสรรของพระองค์เลยหรือ ที่จะเข้าใจและกลับใจเสียใหม่ และได้รับการรักษาให้หาย?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“ภาระแห่งจิตวิญญาณของเขาเพื่อเห็นแก่ยูดาห์ผู้หลงผิดนั้นจะไม่ต้องแบกไว้โดยเปล่าประโยชน์ พันธกิจของเขาจะไม่ปราศจากผลโดยสิ้นเชิง ถึงกระนั้น ความชั่วร้ายทั้งหลายซึ่งทวีจำนวนขึ้นมาตลอดหลายชั่วอายุคนก็ไม่อาจถูกกำจัดออกไปได้ในสมัยของเขา ตลอดชีวิตของเขา เขาจะต้องเป็นครูผู้มีความอดทนและกล้าหาญ—เป็นทั้งผู้เผยพระวจนะแห่งความหวังและแห่งคำพิพากษา เมื่อพระประสงค์ของพระเจ้าสำเร็จลุล่วงในที่สุดแล้ว ผลอันบริบูรณ์แห่งความพยายามของเขา และแห่งการงานของบรรดาผู้สื่อสารที่สัตย์ซื่อทั้งหลายของพระเจ้า จะปรากฏให้เห็น จะมีชนที่เหลืออยู่ส่วนหนึ่งได้รับความรอด เพื่อให้สิ่งนี้บังเกิดขึ้น ข่าวสารแห่งคำเตือนและคำวิงวอนจะต้องถูกประกาศแก่ชนชาติที่กบฏนั้น ดังที่องค์พระผู้เป็นเจ้าทรงประกาศว่า ‘จนกว่าหัวเมืองทั้งหลายจะร้างไร้ผู้อาศัย และเรือนทั้งหลายจะไร้ผู้คน และแผ่นดินจะรกร้างอย่างสิ้นเชิง และพระยาห์เวห์ได้ทรงขับมนุษย์ให้ไปไกล และจะมีการทอดทิ้งครั้งใหญ่ท่ามกลางแผ่นดินนั้น’ ข้อ 11,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“การพิพากษาอันหนักหน่วงซึ่งจะตกมาถึงผู้ไม่ยอมกลับใจนั้น—สงคราม การเนรเทศ การกดขี่ การสูญเสียอำนาจและเกียรติยศท่ามกลางบรรดาประชาชาติ—สิ่งทั้งปวงเหล่านี้จะต้องมาถึง เพื่อว่าบรรดาผู้ที่มองเห็นในเหตุการณ์เหล่านี้ว่าพระหัตถ์ของพระเจ้าผู้ทรงกริ้วกำลังทรงกระทำอยู่ จะได้ถูกนำให้กลับใจใหม่ ชนสิบเผ่าแห่งอาณาจักรฝ่ายเหนือในไม่ช้าจะต้องกระจัดกระจายไปท่ามกลางประชาชาติทั้งหลาย และนครต่าง ๆ ของพวกเขาจะถูกทิ้งให้รกร้าง กองทัพผู้ทำลายล้างของประชาชาติศัตรูจะกวาดผ่านแผ่นดินของพวกเขาซ้ำแล้วซ้ำอีก แม้กระทั่งในที่สุดเยรูซาเล็มก็จะล่มสลาย และยูดาห์จะถูกกวาดต้อนไปเป็นเชลย ถึงกระนั้น แผ่นดินแห่งพระสัญญาจะไม่ถูกทอดทิ้งอย่างสิ้นเชิงตลอดไป พระดำรัสยืนยันของผู้มาเยือนจากสวรรค์แก่ อิสยาห์ คือว่า: ‘จะยังมีหนึ่งในสิบเหลืออยู่ในนั้น และเขาทั้งหลายจะกลับมา และจะถูกเผาผลาญอีก เปรียบดังต้นเทเรบินธ์และต้นโอ๊ก ซึ่งแม้เมื่อต้องโค่นล้ม ตอยังเหลืออยู่ในนั้น ดังนั้นพงศ์พันธุ์บริสุทธิ์จะเป็นตอของแผ่นดินนั้น’ ข้อ 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“ความมั่นใจนี้ในความสำเร็จอย่างสมบูรณ์ในที่สุดแห่งพระประสงค์ของพระเจ้า ได้นำความกล้าหาญมาสู่จิตใจของอิสยาห์ จะเป็นไรไปแม้อำนาจทั้งหลายของโลกจะจัดกำลังขึ้นต่อสู้กับยูดาห์? จะเป็นไรไปแม้ผู้สื่อสารขององค์พระผู้เป็นเจ้าจะเผชิญกับการคัดค้านและการต่อต้าน? อิสยาห์ได้เห็นกษัตริย์ คือองค์พระผู้เป็นเจ้าจอมโยธาแล้ว; ท่านได้ยินบทเพลงของเสราฟิมว่า ‘แผ่นดินโลกทั้งสิ้นเต็มด้วยพระสิริของพระองค์;’ ท่านได้รับพระสัญญาว่าข่าวสารทั้งหลายของพระยาห์เวห์ที่มีต่อยูดาห์ผู้ถอยหลังจะมาพร้อมกับฤทธิ์อำนาจแห่งการทรงชักนำให้สำนึกผิดของพระวิญญาณบริสุทธิ์; และผู้เผยพระวจนะก็ได้รับกำลังใจให้พร้อมสำหรับงานที่อยู่เบื้องหน้าท่าน ข้อ 3 ตลอดภารกิจอันยาวนานและตรากตรำของท่าน ท่านได้พกพาความทรงจำแห่งนิมิตนี้ติดตัวไปเสมอ เป็นเวลาหกสิบปีหรือมากกว่านั้น ท่านได้ยืนอยู่ต่อหน้าบรรดาบุตรแห่งยูดาห์ในฐานะผู้เผยพระวจนะแห่งความหวัง กล้ายิ่งขึ้นและยิ่งขึ้นอีกในการพยากรณ์ของท่านถึงชัยชนะในอนาคตของคริสตจักร” Prophets and Kings, 307–310.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ตอนที่หนึ่งร้อยห้าสิบแปด</dc:title>
  <dc:subject>การเปิดเผยนิมิต: ความเข้าใจเรื่องวันแห่งการโศกเศร้าในพระธรรมดาเนียล</dc:subject>
  <dc:creator>Jeff Pippenger</dc:creator>
  <cp:keywords/>
  <dc:description>Generated by ArticleDigger from daniel\158_daniel.json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