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เลขที่หนึ่งร้อยหกสิบ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ความสำคัญเชิงพยากรณ์ของนิมิตสุดท้ายของดาเนียล: การเปิดเผยความจริงสำหรับวาระสุดท้าย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2024-03-26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ในบทที่สิบ ดาเนียลถูกระบุว่าได้รับการปลุกให้ฟื้นขึ้นจากวันแห่งการคร่ำครวญ โดยกระบวนการสามขั้นของข่าวประเสริฐนิรันดร์ แล้วกาเบรียลจึงได้มอบประวัติศาสตร์เชิงพยากรณ์แห่งบทที่สิบเอ็ดแก่ดาเนียล ซึ่งจึงเป็นการระบุถึงประวัติศาสตร์ของแสงสว่างแห่งแม่น้ำใหญ่ฮิดเดเคล.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“มีความจำเป็นที่จะต้องศึกษาพระวจนะของพระเจ้าให้ใกล้ชิดยิ่งกว่านี้ โดยเฉพาะอย่างยิ่งหนังสือดาเนียลและพระธรรมวิวรณ์ควรได้รับความเอาใจใส่อย่างที่ไม่เคยมีมาก่อนในประวัติแห่งงานของเรา เราอาจมีสิ่งที่จะกล่าวน้อยลงในบางประเด็นเกี่ยวกับอำนาจโรมันและตำแหน่งสันตะปาปา แต่เราควรเรียกความสนใจไปยังสิ่งที่บรรดาผู้เผยพระวจนะและอัครทูตได้เขียนไว้ภายใต้การดลใจของพระวิญญาณของพระเจ้า พระวิญญาณบริสุทธิ์ได้ทรงจัดวางเรื่องราวทั้งในการประทานคำพยากรณ์และในเหตุการณ์ต่าง ๆ ที่พรรณนาไว้ เพื่อสอนว่าเครื่องมือมนุษย์จะต้องถูกกันออกไปจากสายตา ซ่อนไว้ในพระคริสต์ และองค์พระผู้เป็นเจ้า พระเจ้าแห่งสวรรค์ และพระราชบัญญัติของพระองค์จะต้องได้รับการยกย่องเทิดทูน”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“จงอ่านพระธรรมดาเนียล จงทบทวนประวัติศาสตร์ของบรรดาอาณาจักรที่ทรงสำแดงไว้ในนั้นเป็นลำดับทีละประการ จงมองดูนักการเมือง สภาต่าง ๆ กองทัพอันทรงอานุภาพ และจงเห็นว่าพระเจ้าทรงกระทำการเพื่อลดความเย่อหยิ่งของมนุษย์ และทรงเหยียบย่ำศักดิ์ศรีอันโอหังของมนุษย์ให้ลงสู่ธุลีดิน มีแต่พระเจ้าเท่านั้นที่ทรงได้รับการสำแดงว่ายิ่งใหญ่ ในนิมิตของผู้เผยพระวจนะนั้น ทรงปรากฏให้เห็นว่าพระองค์ทรงโค่นผู้ครอบครองผู้ทรงอำนาจคนหนึ่งลง และทรงสถาปนาอีกคนหนึ่งขึ้น พระองค์ทรงสำแดงพระองค์ว่าเป็นองค์พระมหากษัตริย์แห่งจักรวาล ผู้กำลังจะทรงสถาปนาราชอาณาจักรนิรันดร์ของพระองค์เอง—องค์ผู้ทรงชราในกาลวันทั้งหลาย พระเจ้าผู้ทรงพระชนม์อยู่ แหล่งแห่งสติปัญญาทั้งสิ้น ผู้ทรงครอบครองปัจจุบัน ผู้ทรงสำแดงอนาคต จงอ่านและจงเข้าใจว่า มนุษย์นั้นยากไร้ เปราะบาง อายุสั้น ผิดพลาด และมีความผิดเพียงใด เมื่อเขายกจิตวิญญาณของตนขึ้นสู่ความอนิจจัง”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“พระวิญญาณบริสุทธิ์ทรงชี้เราผ่านทางอิสยาห์ไปยังพระเจ้า คือพระเจ้าผู้ทรงพระชนม์อยู่ ให้เป็นเป้าหมายสำคัญสูงสุดแห่งความสนใจ—ไปยังพระเจ้าอย่างที่ทรงสำแดงในพระคริสต์ ‘เพราะว่ามีเด็กคนหนึ่งเกิดมาเพื่อเรา มีบุตรชายคนหนึ่งประทานแก่เรา และการปกครองจะอยู่บนบ่าของท่าน และนามของท่านจะได้ชื่อว่า มหัศจรรย์ ที่ปรึกษา พระเจ้าผู้ทรงฤทธิ์ พระบิดานิรันดร์ องค์สันติราช’ [อิสยาห์ 9:6]”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“ความสว่างที่ดาเนียลได้รับโดยตรงจากพระเจ้านั้น ได้ทรงประทานไว้เป็นพิเศษสำหรับยุคสุดท้ายเหล่านี้ นิมิตที่เขาเห็น ณ ฝั่งแม่น้ำอุไลและฮิดเดเคล แม่น้ำใหญ่แห่งชินาร บัดนี้กำลังอยู่ในกระบวนการแห่งการสำเร็จตามนั้น และเหตุการณ์ทั้งปวงที่ได้พยากรณ์ไว้นั้นจะเกิดขึ้นครบถ้วนในไม่ช้า” Manuscript Releases, volume 16, 333, 334.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พระวิญญาณบริสุทธิ์ได้ “ทรงจัดวางสิ่งต่าง ๆ” ในการประทานคำพยากรณ์และ “เหตุการณ์” แห่งนิมิตสุดท้ายของดาเนียลไว้เช่นนั้น จนบทแรก (บทที่สิบ) เป็นภาพแทนประสบการณ์ของชนชาติของพระเจ้าในวาระสุดท้าย เช่นเดียวกับบทสุดท้าย (บทที่สิบสอง) การทรงจัดวางของสามบทนั้น ซึ่งประกอบกันขึ้นเป็นแสงสว่างแห่งแม่น้ำฮิดเดเคล และซึ่ง “ได้ทรงประทานไว้เป็นพิเศษสำหรับวาระสุดท้ายนี้” ถูกออกแบบไว้เพื่อรองรับคำนิยามสามขั้นของ “ความจริง” โดยในเมื่อบทแรกสอดคล้องกับบทสุดท้าย และบทกลางเป็นภาพแทนของการกบฏ เราจึงไม่เพียงเห็นโครงสร้างของคำภาษาฮีบรูที่แปลว่า “ความจริง” ซึ่งประกอบขึ้นจากอักษรตัวแรก ตัวที่สิบสาม และตัวสุดท้ายของอักษรฮีบรูเท่านั้น หากแต่เรายังเห็นลายพระหัตถ์ของอัลฟาและโอเมกาด้วย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ดาเนียลบทที่สิบระบุถึงชนหนึ่งแสนสี่หมื่นสี่พัน ผู้ซึ่งเข้าใจทั้งนิมิต “chazon” แห่งระยะเวลาสองพันห้าร้อยยี่สิบปี และนิมิต “mareh” แห่งระยะเวลาสองพันสามร้อยปี พวกเขามิได้เพียงเข้าใจนิมิตทั้งสองนั้นเท่านั้น แต่ยังมีประสบการณ์แห่งการชอบธรรมโดยความเชื่อ ซึ่งเกิดขึ้นจากนิมิต “marah” อันเป็นเพศหญิงและมีความหมายเชิงเหตุให้เกิด ของ “the appearance” 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“สำหรับสติปัญญาและจิตวิญญาณ ตลอดจนสำหรับร่างกายด้วย เป็นกฎของพระเจ้าว่า กำลังย่อมได้มาโดยความพยายาม การฝึกฝนนั่นเองที่ก่อให้เกิดการพัฒนา โดยสอดคล้องกับกฎนี้ พระเจ้าได้ทรงจัดเตรียมไว้ในพระวจนะของพระองค์ซึ่งวิถีทางสำหรับการพัฒนาทางสติปัญญาและฝ่ายจิตวิญญาณ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“พระคัมภีร์ประกอบด้วยหลักการทั้งสิ้นที่มนุษย์จำเป็นต้องเข้าใจ เพื่อจะได้พร้อมทั้งสำหรับชีวิตนี้และสำหรับชีวิตที่จะมาถึง และทุกคนย่อมสามารถเข้าใจหลักการเหล่านี้ได้ ไม่มีผู้ใดที่มีจิตใจพร้อมจะเห็นคุณค่าคำสอนของพระคัมภีร์ จะอ่านเพียงข้อความตอนหนึ่งตอนใดจากพระคัมภีร์โดยไม่ได้รับความคิดอันเป็นประโยชน์บางประการจากข้อความนั้น แต่คำสอนอันทรงคุณค่ายิ่งที่สุดของพระคัมภีร์นั้น มิอาจได้มาจากการศึกษาที่ทำเป็นครั้งคราวหรืออย่างไม่ต่อเนื่อง ระบบความจริงอันยิ่งใหญ่ของพระคัมภีร์มิได้ถูกนำเสนอไว้ในลักษณะที่ผู้อ่านอย่างรีบร้อนหรือสะเพร่าสามารถมองเห็นได้ ขุมทรัพย์จำนวนมากของพระคัมภีร์ซ่อนอยู่ลึกใต้พื้นผิว และจะได้มาก็โดยการค้นคว้าอย่างขยันหมั่นเพียรและความพยายามอย่างต่อเนื่องเท่านั้น ความจริงทั้งหลายซึ่งประกอบกันขึ้นเป็นองค์รวมอันยิ่งใหญ่ จะต้องถูกสืบค้นและรวบรวมขึ้น ‘ทีละเล็กทีละน้อย ที่นี่นิดที่นั่นหน่อย’ อิสยาห์ 28:10”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“เมื่อถูกสืบค้นอย่างถี่ถ้วนและรวบรวมเข้าด้วยกันเช่นนี้ จะพบว่าสิ่งเหล่านั้นสอดรับกันอย่างสมบูรณ์แบบ พระกิตติคุณแต่ละเล่มเป็นส่วนเติมเต็มแก่เล่มอื่น ๆ คำพยากรณ์ทุกประการเป็นคำอธิบายของอีกคำพยากรณ์หนึ่ง ความจริงทุกข้อเป็นความคลี่คลายของความจริงอีกข้อหนึ่ง แบบอย่างเชิงสัญลักษณ์ของระบบพิธีแห่งยิวได้รับการทำให้กระจ่างโดยพระกิตติคุณ หลักการทุกประการในพระวจนะของพระเจ้ามีที่ทางของตน ข้อเท็จจริงทุกประการมีนัยสำคัญของตน และโครงสร้างทั้งหมดนั้น ทั้งในการออกแบบและในการดำเนินให้สำเร็จ เป็นพยานถึงพระผู้ทรงเป็นผู้ประพันธ์ของโครงสร้างนั้น โครงสร้างเช่นนี้ ไม่มีสติปัญญาใดนอกจากพระสติปัญญาแห่งองค์ผู้ไม่มีที่สิ้นสุดเท่านั้นที่จะสามารถคิดขึ้นหรือสร้างสรรค์ได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“ในการสืบค้นส่วนต่าง ๆ เหล่านั้นและศึกษาความสัมพันธ์ของส่วนเหล่านั้น บรรดาความสามารถชั้นสูงสุดแห่งจิตใจมนุษย์ย่อมถูกเรียกให้ทำงานอย่างเข้มข้น ไม่มีผู้ใดสามารถศึกษาดังกล่าวโดยปราศจากการพัฒนาพลังทางสติปัญญาได้”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ุณค่าทางสติปัญญาของการศึกษาพระคัมภีร์มิได้อยู่เพียงในการสืบค้นหาความจริงและรวบรวมความจริงเหล่านั้นเข้าด้วยกันเท่านั้น หากยังอยู่ในความพยายามที่ต้องใช้เพื่อให้เข้าใจหัวข้อทั้งหลายที่นำเสนอด้วย จิตใจที่หมกมุ่นอยู่แต่กับเรื่องสามัญธรรมดาเท่านั้น ย่อมหดแคบและอ่อนกำลังลง หากไม่เคยถูกฝึกให้เข้าใจความจริงอันยิ่งใหญ่และกว้างไกล ครั้นเวลาผ่านไปก็ย่อมสูญเสียพลังแห่งการเจริญเติบโต เพื่อเป็นการป้องกันความเสื่อมถอยเช่นนี้ และเป็นแรงกระตุ้นให้เกิดการพัฒนา ไม่มีสิ่งอื่นใดจะเทียบได้กับการศึกษาพระวจนะของพระเจ้า ในฐานะที่เป็นเครื่องมือสำหรับฝึกฝนสติปัญญา พระคัมภีร์ทรงประสิทธิภาพยิ่งกว่าหนังสืออื่นใด หรือแม้แต่หนังสืออื่นทั้งหมดรวมกัน ความยิ่งใหญ่ของเนื้อหา ความเรียบง่ายอันสง่างามของถ้อยคำ และความงดงามแห่งภาพพจน์ของพระคัมภีร์ เร้าและยกระดับความคิดได้อย่างที่ไม่มีสิ่งใดอื่นทำได้ ไม่มีการศึกษาใดจะถ่ายทอดพลังทางปัญญาได้เช่นเดียวกับความพยายามที่จะเข้าใจความจริงอันน่าพิศวงแห่งการทรงสำแดงนั้น จิตใจที่ได้สัมผัสกับความคิดของพระผู้ไม่มีที่สิ้นสุดเช่นนี้ จะไม่ขยายออกและเข้มแข็งขึ้นก็หามิได้”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“และที่ยิ่งใหญ่กว่านั้นคือฤทธานุภาพของพระคัมภีร์ในการพัฒนาธรรมชาติฝ่ายจิตวิญญาณ มนุษย์ซึ่งถูกทรงสร้างขึ้นเพื่อการสามัคคีธรรมกับพระเจ้า จะพบชีวิตที่แท้จริงและความเจริญงอกงามของตนได้ก็แต่ในการสามัคคีธรรมเช่นนั้นเท่านั้น เมื่อถูกทรงสร้างให้พบความชื่นชมยินดีสูงสุดของตนในพระเจ้า เขาย่อมไม่อาจพบในสิ่งอื่นใดซึ่งจะระงับความกระหายของจิตใจ หรือสนองความหิวและความกระหายของจิตวิญญาณได้ ผู้ที่ศึกษาพระวจนะของพระเจ้าด้วยจิตใจที่จริงใจและพร้อมจะรับคำสอน แสวงที่จะเข้าใจสัจธรรมทั้งหลายของพระวจนะนั้น จะถูกนำให้เข้าสัมผัสกับพระผู้ทรงเป็นผู้ประพันธ์พระวจนะนั้น และเว้นแต่โดยการเลือกของเขาเองแล้ว ก็ไม่มีขีดจำกัดต่อความเป็นไปได้แห่งการพัฒนาของเขา”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“พระคัมภีร์นั้น ด้วยลักษณะการเขียนและเนื้อหาที่กว้างขวางหลากหลาย มีสิ่งที่สามารถดึงดูดความสนใจของทุกปัญญาและเร้าใจของทุกดวงใจได้ ในหน้ากระดาษทั้งหลายของพระคัมภีร์พบประวัติศาสตร์ที่เก่าแก่ที่สุด ชีวประวัติที่สมจริงที่สุด หลักการปกครองสำหรับการควบคุมรัฐ สำหรับการจัดระเบียบครัวเรือน—หลักการซึ่งปัญญามนุษย์ไม่เคยเทียบได้ พระคัมภีร์ประกอบด้วยปรัชญาที่ลุ่มลึกที่สุด บทกวีที่หวานละมุนที่สุดและสูงส่งที่สุด ที่เร่าร้อนที่สุดและสะเทือนใจที่สุด งานเขียนแห่งพระคัมภีร์นั้น แม้เมื่อพิจารณาเพียงในแง่นี้ ก็ยังมีคุณค่าสูงส่งเกินกว่าผลงานของผู้ประพันธ์มนุษย์คนใดอย่างหาที่เปรียบมิได้ แต่เมื่อพิจารณาในความสัมพันธ์กับความคิดศูนย์กลางอันยิ่งใหญ่แล้ว งานเขียนเหล่านั้นยิ่งมีขอบเขตกว้างไกลอย่างไม่มีที่สุด และมีคุณค่าใหญ่ยิ่งอย่างไม่มีที่สุดยิ่งกว่าเดิม เมื่อมองในแสงสว่างของความคิดนี้ ทุกหัวข้อย่อมมีความหมายใหม่ แม้ในความจริงที่กล่าวไว้อย่างเรียบง่ายที่สุด ก็ยังแฝงไว้ด้วยหลักการที่สูงดุจสวรรค์และครอบคลุมนิรันดร์กาล”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“แก่นสำคัญของพระคัมภีร์ หัวข้อซึ่งหัวข้ออื่นทุกหัวข้อทั่วทั้งเล่มล้วนรวมศูนย์อยู่รอบนั้น คือแผนการแห่งการไถ่ และการฟื้นฟูพระฉายาของพระเจ้าในจิตวิญญาณมนุษย์ ตั้งแต่การบอกเป็นนัยแห่งความหวังครั้งแรกในคำพิพากษาที่ทรงประกาศในสวนเอเดน จนถึงพระสัญญาอันรุ่งโรจน์ประการสุดท้ายในพระธรรมวิวรณ์ว่า ‘เขาทั้งหลายจะเห็นพระพักตร์ของพระองค์ และพระนามของพระองค์จะอยู่บนหน้าผากของเขาทั้งหลาย’ (วิวรณ์ 22:4) ใจความสำคัญของพระธรรมทุกเล่มและทุกตอนในพระคัมภีร์ คือการคลี่คลายหัวข้ออันอัศจรรย์นี้—การยกมนุษย์ขึ้น—ฤทธานุภาพของพระเจ้า ‘ผู้ประทานชัยชนะแก่เราทั้งหลายโดยพระเยซูคริสต์องค์พระผู้เป็นเจ้าของเรา’ 1 โครินธ์ 15:57” การศึกษา, 123–125.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ในข้อความตอนที่เพิ่งอ้างมานั้น ได้ชี้ให้เห็นว่า พระคัมภีร์ เมื่อพิจารณาจากทุกแนวทางของวรรณกรรมแล้ว ย่อมทรงคุณค่าสูงส่งเหนือกว่าผลงานใด ๆ ของมนุษย์อย่างหาที่เปรียบมิได้ ซิสเตอร์ไวท์กล่าวว่า “ในหน้าทั้งหลายของพระคัมภีร์นั้น มีประวัติศาสตร์ที่เก่าแก่ที่สุด; มีชีวประวัติที่สมจริงที่สุด; มีหลักการแห่งการปกครองสำหรับการควบคุมรัฐ และสำหรับการกำกับดูแลครัวเรือน—หลักการที่สติปัญญาของมนุษย์ไม่เคยทัดเทียมได้ พระคัมภีร์ประกอบด้วยปรัชญาที่ลึกซึ้งที่สุด กวีนิพนธ์ที่ไพเราะและสูงส่งที่สุด ที่เร่าร้อนที่สุด และที่น่าสลดใจที่สุด” และว่า “โครงสร้างเช่นนี้ ไม่มีสติปัญญาใดนอกจากพระสติปัญญาขององค์อนันต์เท่านั้นที่จะสามารถคิดขึ้นหรือสร้างสรรค์ได้”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กฎเกณฑ์ทั้งปวงอันเป็นที่ยอมรับในหมู่มนุษย์ ซึ่งใช้จำแนกกฎเกณฑ์ที่ให้โครงสร้างแก่งานวรรณกรรม ล้วนถูกพระคัมภีร์ก้าวล่วงไปไกลแล้ว หลักการต่าง ๆ ที่ถูกนำเสนอในสถาบันการศึกษาของมนุษย์ ซึ่งใช้ชี้ให้เห็นความแตกต่างระหว่างวรรณกรรมระดับสามัญหรือระดับต่ำกว่า ไปจนถึงวรรณกรรมชิ้นเอกของมนุษย์นั้น พระคัมภีร์ได้ก้าวล่วงเหนือสิ่งเหล่านั้นทั้งหมด เมื่อคำนึงถึงข้อนี้แล้ว ก็ควรตระหนักว่า จุดสุดยอดซึ่งเป็นบทสรุปอันยิ่งใหญ่แห่งคำพยานเชิงพยากรณ์ของพระคัมภีร์ทั้งเล่มนั้น ได้รับการสำแดงไว้ในนิมิตสุดท้ายของดาเนียล นี่คือศิลายอดแห่งคำพยานเชิงพยากรณ์ และในวรรณกรรมของมนุษย์ไม่มีจุดสุดยอดใดที่จะเทียบได้กับคำพยานในดาเนียลบทที่สิบเอ็ด เริ่มตั้งแต่ข้อหนึ่งและต่อเนื่องไปจนถึงบทที่สิบสองข้อสี่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ในพระธรรมวิวรณ์ บรรดาพระธรรมทั้งสิ้นของพระคัมภีร์มาบรรจบกันและสิ้นสุดลง และในวิวรณ์นั้น แนวคำพยากรณ์เดียวกันกับที่มีอยู่ในพระธรรมดาเนียลก็ถูกหยิบยกขึ้นมาอีก แต่เมื่อพิจารณาความสัมพันธ์ระหว่างกันแล้ว พระธรรมดาเนียลเป็นการกล่าวถึงครั้งแรก และพระธรรมวิวรณ์เป็นการกล่าวถึงครั้งสุดท้าย ทุกสิ่งมีอยู่ในการกล่าวถึงครั้งแรก และทุกสิ่งมีอยู่ในพระธรรมดาเนียล และจุดสุดยอดของพระธรรมนั้นคือ นิมิตที่ประทาน ณ แม่น้ำฮิดเดเคล จุดสุดยอดของเหตุการณ์ต่าง ๆ ที่เป็นภาพแทนในนิมิตนั้นเริ่มต้นในข้อที่สี่สิบ และดำเนินต่อไปจนกระทั่งพระธรรมถูกผนึกไว้ในข้อที่สี่ของบทที่สิบสอง ข้อพระคัมภีร์เหล่านั้นเป็นฉากสุดท้ายอันยิ่งใหญ่ของสัจธรรมเชิงพยากรณ์ทุกประการที่บรรดาผู้บริสุทธิ์ในสมัยโบราณเคยกล่าวไว้หรือบันทึกไว้ รวมทั้งซิสเตอร์ไวท์ด้วย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สิ่งที่นำไปสู่ข้อสรุปนั้นในบทที่สิบเอ็ดคือประวัติการณ์ต่าง ๆ ภายในบทนั้นซึ่งเป็นพยานแก่ความเข้าใจอันถูกต้องเกี่ยวกับข้อพระคัมภีร์หกข้อสุดท้ายของบทที่สิบเอ็ด ที่ซึ่งบัดนี้ศัตรูสามประการคือพญานาค สัตว์ร้าย และผู้เผยพระวจนะเทียมเท็จ กำลังนำโลกไปสู่การสิ้นสุดแห่งระยะเวลาการทดลองของมนุษย์ ซิสเตอร์ไวท์ระบุหลักการภายในนี้ไว้อย่างตรงไปตรงมา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“เราไม่มีเวลาจะสูญเสียเลย ยุคแห่งความทุกข์ยากอยู่เบื้องหน้าเรา โลกกำลังปั่นป่วนด้วยจิตวิญญาณแห่งสงคราม อีกไม่นานเหตุการณ์แห่งความทุกข์ยากที่กล่าวไว้ในคำพยากรณ์ทั้งหลายจะเกิดขึ้น คำพยากรณ์ในดาเนียลบทที่สิบเอ็ดเกือบจะบรรลุผลครบถ้วนแล้ว ประวัติศาสตร์ส่วนมากที่ได้เกิดขึ้นตามการบรรลุผลของคำพยากรณ์นี้ จะเกิดซ้ำอีกครั้ง ในข้อที่สามสิบได้กล่าวถึงอำนาจหนึ่งซึ่ง ‘จะเป็นทุกข์และกลับไป และจะมีความเดือดดาลต่อพันธสัญญาอันบริสุทธิ์ เขาจะกระทำตามนั้น คือเขาจะกลับไปและมีความเข้าใจกับบรรดาผู้ที่ละทิ้งพันธสัญญาอันบริสุทธิ์ และกองทัพจะยืนอยู่ฝ่ายเขา และเขาทั้งหลายจะทำให้สถานบริสุทธิ์อันเป็นป้อมกำลังมัวหมอง และจะยกเลิกเครื่องบูชาประจำวันเสีย และเขาทั้งหลายจะตั้งสิ่งที่น่าสะอิดสะเอียนซึ่งกระทำให้เกิดความรกร้างไว้ และผู้ที่กระทำความชั่วต่อพันธสัญญานั้น เขาจะชักนำให้เสื่อมทรามด้วยคำประจบสอพลอ แต่ชนชาติที่รู้จักพระเจ้าของตนจะเข้มแข็งและกระทำกิจอันยิ่งใหญ่ และบรรดาผู้มีความเข้าใจในหมู่ชนจะสั่งสอนคนเป็นอันมาก ถึงกระนั้นเขาทั้งหลายจะล้มลงด้วยดาบ ด้วยเปลวไฟ ด้วยการเป็นเชลย และด้วยการถูกปล้นอยู่หลายวัน ครั้นเมื่อเขาทั้งหลายล้มลง เขาทั้งหลายจะได้รับความช่วยเหลือเล็กน้อย แต่คนเป็นอันมากจะเข้าร่วมกับเขาทั้งหลายด้วยคำประจบสอพลอ และบางคนในหมู่ผู้มีความเข้าใจจะล้มลง เพื่อทดลองพวกเขา และเพื่อชำระพวกเขา และเพื่อกระทำให้พวกเขาขาวสะอาด จนถึงวาระอวสาน เพราะยังต้องรอถึงเวลาที่กำหนดไว้ และกษัตริย์นั้นจะกระทำตามใจชอบของตน และเขาจะยกตนขึ้น และยกตนเหนือพระทั้งปวง และจะกล่าวถ้อยคำอัศจรรย์ต่อสู้กับพระเจ้าแห่งพระทั้งหลาย และเขาจะจำเริญขึ้นจนกว่าพระพิโรธจะสำเร็จครบถ้วน เพราะสิ่งที่ได้กำหนดไว้นั้นจะต้องสำเร็จ’ ดาเนียล 11:30–36”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“เหตุการณ์ที่คล้ายคลึงกับที่พรรณนาไว้ในถ้อยคำเหล่านี้จะเกิดขึ้น เราเห็นหลักฐานว่าซาตานกำลังเข้าครอบงำจิตใจของมนุษย์อย่างรวดเร็ว คือบรรดาผู้ที่ไม่มีความยำเกรงพระเจ้าอยู่ต่อหน้าตน ขอให้ทุกคนอ่านและเข้าใจคำพยากรณ์ทั้งหลายในหนังสือนี้ เพราะบัดนี้เรากำลังก้าวเข้าสู่เวลายากลำบากที่ได้กล่าวไว้ว่า:”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“‘และในเวลานั้น มีคาเอล เจ้าผู้ยิ่งใหญ่ ผู้ยืนอยู่เพื่อบุตรทั้งหลายแห่งชนชาติของท่าน จะลุกขึ้น และจะมีเวลายากลำบากอย่างที่ไม่เคยมีมาตั้งแต่มีประชาชาติจนถึงเวลานั้น และในเวลานั้น ชนชาติของท่านจะได้รับการช่วยให้รอด คือทุกคนที่พบว่ามีชื่อเขียนไว้ในหนังสือ และบรรดาผู้ที่หลับอยู่ในผงคลีแห่งแผ่นดินโลกเป็นอันมากจะตื่นขึ้น บางคนสู่ชีวิตนิรันดร์ และบางคนสู่ความอัปยศและความดูหมิ่นนิรันดร์ และบรรดาผู้มีปัญญาจะส่องแสงดังความสุกใสแห่งพื้นฟ้า และบรรดาผู้ที่นำคนเป็นอันมากไปสู่ความชอบธรรมจะเป็นดังดวงดาวสืบไปเป็นนิตย์ แต่ท่าน ดาเนียลเอ๋ย จงปิดถ้อยคำเหล่านี้ไว้ และประทับตราหนังสือนี้ไว้จนถึงวาระสุดปลาย หลายคนจะวิ่งไปวิ่งมา และความรู้จะทวีขึ้น’ ดาเนียล 12:1–4” Manuscript Releases, เล่ม 13, หน้า 394.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ในข้อความตอนนี้ ซิสเตอร์ไวท์ได้อ้างถึงดาเนียลบทที่สิบเอ็ดก่อน แล้วจึงระบุหลักการว่า “ประวัติศาสตร์ส่วนใหญ่ซึ่งได้เกิดขึ้นแล้วในการทำให้คำพยากรณ์นี้สำเร็จ จะเกิดซ้ำอีก” จากนั้นนางได้ยกคำพูดโดยตรงจากข้อสามสิบถึงข้อสามสิบหก และตามด้วยถ้อยแถลงที่ว่า “เหตุการณ์ต่าง ๆ ที่คล้ายกับที่ได้พรรณนาไว้ในถ้อยคำเหล่านี้จะเกิดขึ้น” หลังจากระบุข้อสามสิบถึงข้อสามสิบหก และกล่าวว่าเหตุการณ์ที่คล้ายกับข้อเหล่านั้นจะเกิดขึ้นแล้ว นางก็ได้ระบุถึงการสิ้นสุดเวลาการทดลอง เมื่อมีคาเอลทรงลุกขึ้นในข้อหนึ่งของบทที่สิบสอง ในการกระทำเช่นนี้ นางกำลังแยกข้อทั้งเจ็ดนั้นออกมา และจัดวางข้อเหล่านั้นไว้ในประวัติศาสตร์ซึ่งเกิดขึ้นทันทีก่อนที่มีคาเอลจะทรงลุกขึ้น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มากกว่าหนึ่งครั้งแล้วที่เราได้กล่าวถึงประวัติศาสตร์ของข้อที่สามสิบถึงข้อที่สามสิบหก และว่าข้อเหล่านั้นสอดคล้องขนานกับข้อที่สี่สิบถึงข้อที่สี่สิบห้าแห่งดาเนียลบทที่สิบเอ็ดอย่างไร และบัดนี้เราจะเริ่มพิจารณาช่วงเวลาอื่น ๆ ของประวัติศาสตร์เชิงพยากรณ์ในบทที่สิบเอ็ดซึ่งถูกกล่าวซ้ำอีกครั้งในหกข้อสุดท้ายนั้น อย่างไรก็ดี ก่อนที่เราจะทำเช่นนั้น เราจะขอนำเสนอบทสรุปโดยย่ออีกครั้งหนึ่งเกี่ยวกับความสอดคล้องขนานระหว่างข้อที่สามสิบถึงข้อที่สามสิบหกกับข้อที่สี่สิบถึงข้อที่สี่สิบห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ข้อพระคัมภีร์ข้อที่สามสิบเป็นเครื่องหมายการเปลี่ยนผ่านจากโรมนอกศาสนาไปสู่โรมสันตะปาปา ประวัติศาสตร์แห่งการเปลี่ยนผ่านนั้นได้รับการกล่าวถึงในข้อพระคัมภีร์เชิงพยากรณ์หลายตอน ซึ่งระบุปีต่าง ๆ เช่น ค.ศ. 330, 508, 533 และ 538 ยังมีหมุดหมายเชิงพยากรณ์อื่น ๆ อีกในการเปลี่ยนผ่านจากอาณาจักรที่สี่ไปสู่อาณาจักรที่ห้าแห่งคำพยากรณ์ในพระคัมภีร์ แต่ในข้อที่สามสิบเอ็ด โรมนอกศาสนายืนขึ้นเพื่อสนับสนุนสันตะปาปา ดังที่มีโคลวิสเป็นตัวแทนในปี ค.ศ. 496 อำนาจนอกศาสนาซึ่งในเบื้องต้นมีโคลวิสเป็นตัวแทนในข้อนั้น ได้กระทำภารกิจในการกำจัดการต่อต้านของคนนอกศาสนาใด ๆ (“การถวายประจำ”) ต่อการผงาดขึ้นของสันตะปาปาภายในปี ค.ศ. 508 สงครามในยุคนั้นนำความพินาศมาสู่กรุงโรมตลอดช่วงประวัติศาสตร์ดังกล่าว ดังที่แสดงไว้โดย “สถานบริสุทธิ์แห่งกำลัง” และภายในปี ค.ศ. 538 อำนาจนอกศาสนาได้ยกสันตะปาปาขึ้นสู่บัลลังก์แห่งพิภพ และจากนั้นนางก็ได้ตรากฎหมายวันอาทิตย์ขึ้นในสภาออร์เลอ็องส์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พระคัมภีร์ที่สามสิบสองถึงสามสิบหกระบุถึงสงครามนองเลือดซึ่งสันตะปาปาได้ก่อขึ้นต่อบรรดาวิสุทธิชนผู้ซื่อสัตย์ของพระเจ้าในช่วงหนึ่งพันสองร้อยหกสิบปีแห่งยุคมืด ในที่สุด สันตะปาปาก็มาถึงจุดจบของตนในข้อที่สามสิบหก ในข้อที่สี่สิบ เรแกนได้จัดตั้งพันธมิตรลับกับปฏิปักษ์พระคริสต์ เป็นเครื่องหมายว่าการขัดขืนของโปรเตสแตนต์ได้ถูกนำออกไปแล้ว ดังที่มีภาพแทนไว้โดยปี ค.ศ. 508 การอุทิศด้านการเงินและอำนาจทางทหารของเรแกนได้ถูกทำให้เป็นแบบอย่างล่วงหน้าไว้โดย “กองกำลัง” ที่ลุกขึ้นยืนเพื่อสันตะปาปาในปี ค.ศ. 496 การทำลายสถานนมัสการแห่งกำลังของโรมนอกศาสนา ซึ่งมีนครโรมเป็นภาพแทน เป็นแบบอย่างของการทำลายรัฐธรรมนูญสหรัฐฯ ภายใต้กฎหมายวันอาทิตย์ซึ่งจะมาถึงในไม่ช้า เพราะรัฐธรรมนูญคือสถานนมัสการแห่งกำลังสำหรับสหรัฐอเมริกา ณ เวลากฎหมายวันอาทิตย์ สันตะปาปาจะถูกยกขึ้นสู่บัลลังก์แห่งแผ่นดินโลกอีกครั้ง ดังที่มีภาพแทนไว้โดยปี ค.ศ. 538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ล้วจะเริ่มต้นยุคสุดท้ายแห่งการข่มเหงสังหารโดยสันตะปาปาซึ่งกระทำต่อบรรดาผู้สัตย์ซื่อของพระเจ้า ดังที่ได้เกิดขึ้นในยุคมืดตั้งแต่ปี 538 จนถึงปี 1798 เรื่องนี้จะนำไปสู่การสิ้นสุดแห่งเวลาทดลองของมนุษย์ เมื่อมีคาเอลทรงลุกขึ้น ดังที่ปี 1798 เป็นภาพแทนไว้ เมื่ออำนาจสันตะปาปา ซึ่งได้รุ่งเรืองอยู่เป็นเวลาหนึ่งพันสองร้อยหกสิบปี ได้รับความพิโรธแห่งบาดแผลถึงตาย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เราจะศึกษาต่อในบทความถัดไป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“อยู่มาครั้งหนึ่ง เมื่อข้าพเจ้าอยู่ในนครนิวยอร์ก ในยามค่ำคืนข้าพเจ้าถูกเรียกให้มองดูอาคารต่าง ๆ ที่สูงขึ้นไปเป็นชั้นแล้วชั้นเล่ามุ่งสู่ท้องฟ้า อาคารเหล่านี้ได้รับการรับรองว่าป้องกันไฟได้ และถูกก่อสร้างขึ้นเพื่อเชิดชูเจ้าของและผู้สร้างของตน อาคารเหล่านี้ยิ่งสูงขึ้นและสูงขึ้นไปอีก และในอาคารเหล่านั้นได้ใช้วัสดุที่มีราคาแพงที่สุด ผู้ที่เป็นเจ้าของอาคารเหล่านี้มิได้ถามตนเองว่า ‘เราจะถวายพระเกียรติแด่พระเจ้าได้ดีที่สุดอย่างไร?’ องค์พระผู้เป็นเจ้ามิได้อยู่ในความคิดของพวกเขา”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“ข้าพเจ้าคิดว่า ‘โอ หนอ ถ้าผู้ที่กำลังใช้ทรัพย์สินของตนในลักษณะเช่นนี้จะสามารถมองเห็นแนวทางของตนดังที่พระเจ้าทรงเห็นได้! พวกเขากำลังก่อสร้างอาคารอันโอ่อ่างดงาม แต่การวางแผนและการคิดประดิษฐ์ของพวกเขานั้นช่างโง่เขลาเพียงใดในสายพระเนตรขององค์ผู้ทรงครอบครองจักรวาล พวกเขามิได้ศึกษาใคร่ครวญด้วยกำลังทั้งสิ้นแห่งจิตใจและความคิดว่าพวกเขาจะถวายพระเกียรติแด่พระเจ้าได้อย่างไร พวกเขาได้ละสายตาจากข้อนี้ไปแล้ว ซึ่งเป็นหน้าที่ประการแรกของมนุษย์’”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“เมื่ออาคารสูงสง่าเหล่านี้ก่อสร้างขึ้น บรรดาเจ้าของก็ชื่นชมยินดีด้วยความทะนงอันทะเยอทะยานว่าตนมีเงินทองใช้เพื่อปรนเปรอตนเองและยั่วยุความอิจฉาของเพื่อนบ้าน เงินจำนวนมากที่พวกเขานำมาลงทุนเช่นนั้นได้มาโดยการบีบบังคับ โดยการขูดรีดคนยากจน พวกเขาลืมไปว่า ในสวรรค์มีการจดบันทึกธุรกรรมทางการค้าทุกอย่างไว้ การตกลงซื้อขายที่ไม่เป็นธรรมทุกครั้ง การกระทำฉ้อฉลทุกประการ ล้วนถูกบันทึกไว้ที่นั่น เวลากำลังจะมาถึง เมื่อมนุษย์ทั้งหลายในการฉ้อฉลและความโอหังของตนจะไปถึงจุดที่องค์พระผู้เป็นเจ้าจะไม่ทรงยอมให้พวกเขาล่วงเกินต่อไป และพวกเขาจะเรียนรู้ว่าความอดกลั้นของพระยาห์เวห์นั้นมีขอบเขต”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“ภาพเหตุการณ์ที่ผ่านต่อหน้าข้าพเจ้าเป็นลำดับถัดไปคือสัญญาณเตือนไฟไหม้ ผู้คนมองดูอาคารสูงใหญ่ที่เชื่อกันว่าสามารถทนไฟได้ และกล่าวว่า ‘อาคารเหล่านี้ปลอดภัยอย่างสมบูรณ์’ แต่อาคารเหล่านี้กลับถูกเผาผลาญราวกับทำด้วยยางสน รถดับเพลิงไม่อาจทำสิ่งใดเพื่อยับยั้งการทำลายล้างนั้นได้ พนักงานดับเพลิงไม่สามารถเดินเครื่องสูบน้ำได้”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“ข้าพเจ้าได้รับคำชี้แจงว่า เมื่อเวลาขององค์พระผู้เป็นเจ้าได้มาถึง หากยังไม่มีการเปลี่ยนแปลงเกิดขึ้นในจิตใจของมนุษย์ผู้หยิ่งผยองและทะเยอทะยานแล้ว มนุษย์ทั้งหลายจะพบว่าพระหัตถ์ซึ่งทรงฤทธานุภาพในการช่วยให้รอดนั้น ก็ทรงฤทธานุภาพในการทำลายด้วย ไม่มีอำนาจใดในโลกจะยับยั้งพระหัตถ์ของพระเจ้าได้ วัสดุใด ๆ ก็ไม่อาจนำมาใช้ในการก่อสร้างอาคารให้สามารถคงอยู่พ้นจากการทำลายได้ เมื่อถึงเวลาที่พระเจ้าทรงกำหนดไว้เพื่อส่งการตอบแทนแก่มนุษย์ทั้งหลาย เนื่องจากการเพิกเฉยต่อพระบัญญัติของพระองค์และเพราะความทะเยอทะยานอันเห็นแก่ตัวของพวกเขา”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“มีไม่มากนัก แม้ในหมู่นักการศึกษาและรัฐบุรุษ ที่เข้าใจถึงสาเหตุซึ่งเป็นรากฐานของสภาพสังคมในปัจจุบัน ผู้ที่กุมบังเหียนแห่งการปกครองไม่สามารถแก้ปัญหาความเสื่อมทรามทางศีลธรรม ความยากจน ความอนาถา และอาชญากรรมที่ทวีขึ้นได้ พวกเขากำลังพยายามอย่างสูญเปล่าที่จะทำให้การดำเนินธุรกิจตั้งอยู่บนพื้นฐานที่มั่นคงยิ่งขึ้น หากมนุษย์จะเอาใจใส่ต่อคำสอนแห่งพระวจนะของพระเจ้ามากขึ้น พวกเขาก็จะพบทางแก้สำหรับปัญหาที่ทำให้ตนฉงนสนเท่ห์”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“พระคัมภีร์ได้พรรณนาถึงสภาพของโลกในระยะเวลาก่อนการเสด็จมาครั้งที่สองของพระคริสต์ไว้ บรรดามนุษย์ผู้ซึ่งกำลังสั่งสมทรัพย์สมบัติมหาศาลด้วยการปล้นชิงและการบีบบังคับเอาเปรียบนั้น มีคำเขียนไว้ว่า ‘พวกท่านได้ส่ำสมทรัพย์ไว้สำหรับวาระสุดท้าย ดูเถิด ค่าจ้างของคนงานที่ได้เกี่ยวข้าวในไร่นาของท่าน ซึ่งท่านได้ฉ้อฉลยึดไว้ กำลังร้องขึ้น และเสียงร้องของบรรดาผู้ที่ได้เกี่ยวข้าวนั้นได้เข้าสู่พระกรรณขององค์พระผู้เป็นเจ้าจอมโยธาแล้ว พวกท่านได้ดำรงชีวิตอย่างสุขสำราญบนแผ่นดินโลกและปล่อยตัวตามใจ พวกท่านได้บำรุงใจของตนประหนึ่งในวันฆ่าสัตว์ พวกท่านได้กล่าวโทษและฆ่าผู้ชอบธรรม และเขามิได้ขัดขืนท่าน’ ยากอบ 5:3–6”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“แต่ผู้ใดเล่าอ่านคำเตือนทั้งหลายที่ประทานผ่านหมายสำคัญแห่งกาลเวลาซึ่งกำลังสำเร็จอย่างรวดเร็ว? สิ่งเหล่านี้ก่อให้เกิดความประทับใจอันใดแก่ผู้ที่อยู่ฝ่ายโลก? มีความเปลี่ยนแปลงประการใดปรากฏให้เห็นในท่าทีของพวกเขา? ก็ไม่ยิ่งไปกว่าที่เคยเห็นในท่าทีของชาวโลกสมัยโนอาห์ บรรดาผู้คนก่อนน้ำท่วมโลกนั้นหมกมุ่นอยู่กับธุรกิจฝ่ายโลกและความสำราญ ‘ไม่รู้ตัวเลยจนน้ำท่วมมาและกวาดเขาทั้งหมดไป’ มัทธิว 24:39 พวกเขาได้รับคำเตือนที่ส่งมาจากสวรรค์ แต่พวกเขาปฏิเสธที่จะรับฟัง และในทุกวันนี้ โลกซึ่งเพิกเฉยต่อพระสุรเสียงแห่งคำเตือนของพระเจ้าอย่างสิ้นเชิง ก็กำลังเร่งรุดไปสู่ความพินาศนิรันดร์”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“โลกกำลังถูกปลุกปั่นด้วยจิตวิญญาณแห่งสงคราม คำพยากรณ์ในดาเนียลบทที่สิบเอ็ดได้เกือบถึงความสำเร็จครบถ้วนแล้ว อีกไม่นานฉากแห่งความทุกข์ยากที่กล่าวไว้ในคำพยากรณ์ทั้งหลายจะบังเกิดขึ้น” Testimonies, เล่ม 9, หน้า 12–14.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เลขที่หนึ่งร้อยหกสิบ</dc:title>
  <dc:subject>ความสำคัญเชิงพยากรณ์ของนิมิตสุดท้ายของดาเนียล: การเปิดเผยความจริงสำหรับวาระสุดท้าย</dc:subject>
  <dc:creator>Jeff Pippenger</dc:creator>
  <cp:keywords/>
  <dc:description>Generated by ArticleDigger from daniel\160_daniel.json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