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หนึ่งร้อยหกสิบเอ็ด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บทบาทของโรมในการสถาปนานิมิตแห่งคำพยากรณ์ในพระคัมภีร์: การพินิจพิเคราะห์อย่างละเอียดในดาเนียล บทที่ 11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นิมิตในดาเนียลบทที่สิบเอ็ดเป็นจุดอ้างอิงหลักสำหรับนิมิตทั้งปวงแห่งคำพยากรณ์ในพระคัมภีร์ และนิมิตในบทที่สิบเอ็ดนั้นได้รับการสถาปนาไว้โดยสัญลักษณ์แห่งกรุงโรม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และในคราวนั้นจะมีหลายคนลุกขึ้นต่อสู้กับกษัตริย์แห่งทิศใต้ ทั้งคนฉ้อฉลในหมู่ชนชาติของท่านก็จะยกตนขึ้นเพื่อสถาปนานิมิตนั้น แต่เขาทั้งหลายจะพินาศ ดาเนียล 11:14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โจนส์อธิบายข้อพระคัมภีร์ก่อนหน้านี้ดังนี้: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“เมื่อชาวอาโมไรต์ได้กระทำความชั่วช้าจนเต็มขนาดแล้ว ที่ของพวกเขาก็ถูกมอบให้แก่อิสราเอล คือประชากรของพระเจ้า เมื่ออิสราเอลดำเนินตามทางของคนต่างชาติ และได้กระทำความชั่วช้าจนเต็มถ้วยเช่นกัน พระเจ้าทรงให้ราชอาณาจักรบาบิโลนขึ้นมา และทรงนำทุกสิ่งไปเสียสิ้น เมื่อบาบิโลนได้เติมถ้วยแห่งความชั่วช้าของตนจนเต็มแล้ว อำนาจก็ถูกโอนไปยังเปอร์เซีย และเมื่อทูตสวรรค์ถูกหันเหไปเพราะความชั่วร้ายของชาวเปอร์เซีย แล้วเจ้านายแห่งกรีกก็เข้ามาและกวาดมันไปเสีย”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“แล้วอำนาจของกรีกจะดำรงอยู่นานเพียงใด? และจะต้องถูกหักลงเมื่อใด? ‘เมื่อบรรดาผู้ล่วงละเมิดได้ถึงความบริบูรณ์แล้ว’ ชนชาตินั้นจะคงอยู่จนกว่าจะกระทำความชั่วช้าของตนเต็มขนาด แล้วอำนาจนั้นจึงถูกโอนไปสู่อีกราชอาณาจักรหนึ่ง อำนาจซึ่งถูกโอนไปนั้นคืออำนาจโรมัน ดังที่เราเรียนรู้จาก ดาเนียล 11:14 ว่า ‘และในกาลเวลาเหล่านั้น จะมีคนเป็นอันมากลุกขึ้นต่อสู้กษัตริย์แห่งทิศใต้; อีกทั้งพวกปล้นสะดมในหมู่ชนชาติของเจ้าจะยกตนขึ้นเพื่อให้นิมิตนั้นสำเร็จ; แต่พวกเขาจะล้มลง’ ชนชาตินี้ถูกชี้ให้เห็นว่าเป็นชนชาติแห่งพวกปล้นสะดม—เป็นบุตรหลานแห่งพวกปล้นสะดม ดังที่ข้อความริมหน้าพระคัมภีร์กล่าวไว้”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“ชนเหล่านี้คือผู้ซึ่งบัดนี้ราชอาณาจักรถูกมอบให้ และเพื่ออะไรเล่า?—‘บุตรของพวกโจรจะยกตนขึ้นเพื่อสถาปนานิมิตนั้น’ เมื่อประชาชาตินี้ก้าวขึ้นมาบนเวทีแห่งเหตุการณ์ เมื่อนั้นสิ่งที่สถาปนานิมิตก็เข้ามา สิ่งซึ่งเป็นวัตถุประสงค์อันยิ่งใหญ่ประการหนึ่งของนิมิต เป็นหมุดหมายสำคัญสูงสุดประการหนึ่งในแนวแห่งนิมิตซึ่งพระเจ้าได้ทรงประทานผ่านบรรดาผู้พยากรณ์ไว้สำหรับทุกยุคทุกสมัย” A. T. Jones, The Columbian Year and the Meaning of the Four Centuries, 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โจนส์กล่าวว่า เมื่ออำนาจโรมัน “ปรากฏขึ้นในฉากแล้ว เมื่อนั้นสิ่งซึ่งสถาปนา” … “แนวการมองเห็นซึ่งพระเจ้าได้ทรงประทานผ่านผู้เผยพระวจนะสำหรับกาลทุกสมัย” ก็ได้เข้ามา ในประวัติศาสตร์ของมิลเลอร์ พวกโปรเตสแตนต์ได้สั่งสอน—ดังที่ลาวดิเซียแอดเวนติสม์สอนอยู่ในบัดนี้—ว่า “พวกโจรแห่งชนชาติของเจ้า” หมายถึงอันทิโอคัส เอปีฟาเนส กษัตริย์เซลูซิดผู้ครองราชย์ระหว่าง 175 ถึง 164 ปีก่อนคริสตกาล เขาเป็นสมาชิกแห่งราชวงศ์เซลูซิด ซึ่งเป็นหนึ่งในรัฐผู้สืบทอดของกรีกที่เกิดขึ้นจากการแตกสลายของจักรวรรดิของอเล็กซานเดอร์มหาราช ความเห็นต่างในประเด็นนี้มีลักษณะเฉพาะเจาะจงอย่างยิ่งในประวัติศาสตร์ของกลุ่มมิลเลอไรต์ จนถึงกับมีการแสดงการระบุว่าเป็นอันทิโอคัส เอปีฟาเนสไว้บนแผนภูมิผู้บุกเบิก ค.ศ. 1843.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้างถึงอันทิโอคัสบนแผนภาพนั้นเป็นการอ้างถึงเพียงประการเดียวที่กล่าวถึงสิ่งซึ่งไม่พบในพระวจนะแห่งคำพยากรณ์ของพระเจ้า สิ่งนั้นถูกใส่ไว้เพื่อหักล้างคำสอนเท็จของพวกโปรเตสแตนต์ในยุคนั้น ซึ่งบัดนี้ได้กลายเป็นคำสอนเท็จของอ๊ดเวนตีสม์ฝ่ายเลาดีเซีย ไม่แน่ว่าวิลเลียม มิลเลอร์เข้าใจถึงความสำคัญอันลึกซึ้งของการตระหนักว่าโรมคืออำนาจฝ่ายโลกที่สถาปนา “แนวแห่งนิมิตซึ่งพระเจ้าได้ประทานผ่านทางบรรดาผู้เผยพระวจนะตลอดกาลเวลา” หรือไม่ แต่ก็ชัดเจนเพียงพอแล้วที่จะปกป้องความจริงอย่างหนักแน่นว่าโรมเป็นผู้สถาปนานิมิตนั้น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เมื่อปราศจากนิมิต ประชาชนก็พินาศไป; แต่ผู้ที่รักษาธรรมบัญญัติ ผู้นั้นเป็นสุข สุภาษิต 28:14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ซาโลมอนได้บันทึกไว้ว่า ที่ใดไม่มีนิมิต ประชาชนก็พินาศ และคำภาษาฮีบรูคำว่า “นิมิต” ในข้อที่สิบสี่นั้น เป็นคำเดียวกันกับที่ใช้ในสุภาษิตของซาโลมอน นิมิตนี้เป็นเรื่องแห่งความเป็นหรือความตาย และ “นิมิต” นี้ได้รับการสถาปนาไว้โดยสัญลักษณ์แห่งโรม คำว่า “นิมิต” ในข้อที่สิบสี่ เป็นคำเดียวกันกับคำว่า นิมิต ในพระธรรมฮาบากุก บทที่สอง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ข้าพเจ้าจะยืนอยู่ ณ หอคอยยามของข้าพเจ้า และตั้งตัวข้าพเจ้าไว้บนหอเฝ้า และจะคอยดูว่าพระองค์จะตรัสอะไรแก่ข้าพเจ้า และข้าพเจ้าจะตอบอย่างไรเมื่อข้าพเจ้าถูกทรงตำหนิ แล้วพระยาห์เวห์ตรัสตอบข้าพเจ้าว่า “จงเขียนนิมิตนั้น และทำให้ชัดเจนบนแผ่นจารึก เพื่อคนที่อ่านจะได้วิ่งไปได้ เพราะนิมิตนั้นยังรออยู่สำหรับเวลาที่กำหนดไว้ แต่ในที่สุดมันจะกล่าวออกมา และจะไม่มุสา แม้มันจะชักช้า ก็จงคอยมัน เพราะมันจะมาถึงอย่างแน่นอน มันจะไม่ชักช้า” ฮาบากุก 2:1–3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“reproved” ในข้อหนึ่ง หมายถึง “โต้แย้งกับ” วิลเลียม มิลเลอร์คือยามเฝ้าที่ถูกตั้งไว้บนหอคอยในประวัติศาสตร์ของขบวนการทูตสวรรค์องค์ที่หนึ่งและองค์ที่สอง และเมื่อในสัญลักษณ์เชิงพยากรณ์เขาถามว่าเขาควรตอบอย่างไรในการโต้แย้งแห่งประวัติศาสตร์ของตน เขาได้รับคำบอกให้เขียนนิมิตนั้น ซึ่งได้รับการสถาปนาไว้โดยสัญลักษณ์แห่งโรม สอดคล้องกับข้อเท็จจริงนี้ เมื่อพวกมิลเลอไรต์จัดทำแผนภูมิผู้บุกเบิกปี 1843 ขึ้น เพื่อเป็นการทำให้พระธรรมฮาบากุกสามข้อนี้สำเร็จ พวกเขาได้อ้างถึงใจกลางของข้อโต้แย้งที่พวกเขาเข้าไปเกี่ยวข้องอย่างตรงทีเดียว ไม่ต้องสงสัยเลยว่าพวกเขามิได้เข้าใจว่า การอ้างถึงของพวกเขาต่อข้อโต้แย้งอันโง่เขลาที่ว่าอันทิโอคัส เอพิฟาเนสเป็นอำนาจที่สถาปนานิมิตนั้น เป็นตัวแทนของการโต้แย้งในพระธรรมฮาบากุกบทที่สอง แต่ซิสเตอร์ไวท์กล่าวว่าแผนภูมินั้น “ได้รับการทรงนำโดยพระหัตถ์ขององค์พระผู้เป็นเจ้า และไม่ควรถูกเปลี่ยนแปลง” ดังนั้น การอ้างถึงการโต้แย้งบนแผนภูมินั้นจึงมาจากพระหัตถ์ของพระเจ้าเอง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พวกมิลเลอไรต์ได้เข้าใจอย่างถูกต้องว่า ความผิดหวังครั้งแรกเมื่อวันที่ 19 เมษายน ค.ศ. 1844 เป็นจุดเริ่มต้นของช่วงเวลาแห่งการรอคอย ซึ่งถูกกล่าวถึงในพระธรรมฮาบากุก และในอุปมาเรื่องหญิงพรหมจารีสิบคนในพระธรรมมัทธิวด้วย พวกเขายังได้เข้าใจอีกด้วยว่า คำพยากรณ์ทั้งสองนั้นเชื่อมโยงโดยตรงกับเอเสเคียลบทที่สิบสอง ซึ่งในบทนั้นเอเสเคียลได้ระบุช่วงเวลาหนึ่งซึ่งผลสำเร็จของนิมิตทุกประการจะเกิดขึ้น คำว่า “นิมิต” นั้น เป็นคำภาษาฮีบรูคำเดียวกันกับที่เรากำลังพิจารณาอยู่ในขณะนี้ นี่จึงเป็นเหตุให้โจนส์กล่าวได้อย่างถูกต้องว่า “เมื่อ” โรม “เข้ามาปรากฏในฉากเหตุการณ์ เมื่อนั้นสิ่งซึ่งสถาปนานิมิตก็เข้ามา สิ่งซึ่งเป็นวัตถุประสงค์อันยิ่งใหญ่ประการหนึ่งของนิมิต หมุดหมายสำคัญที่สุดประการหนึ่งในแนวแห่งนิมิตซึ่งพระเจ้าได้ประทานผ่านบรรดาผู้เผยพระวจนะสำหรับทุกยุคทุกสมัย” โรมเป็นผู้สถาปนานิมิตทั้งสิ้นแห่งพระวจนะแห่งคำพยากรณ์ของพระเจ้า และโดยเฉพาะเจาะจงยิ่งกว่านั้น คือโรมนี่เองที่เป็นรากฐานซึ่งโครงสร้างทั้งหมดของบทที่สิบเอ็ดตั้งอยู่บนนั้น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เมื่อซิสเตอร์ไวท์กล่าวถึงความสำเร็จลุล่วงขั้นสุดท้ายของดาเนียลบทที่สิบเอ็ด และระบุว่า “ประวัติศาสตร์จำนวนมากที่ได้เกิดขึ้นในการทำให้คำพยากรณ์นี้สำเร็จลุล่วงแล้ว จะถูกทำซ้ำอีก” เธอกำลังชี้ให้เห็นว่าเหตุการณ์ต่าง ๆ ในบทที่สิบเอ็ดซึ่งได้สำเร็จลุล่วงไปแล้วนั้น เป็นแบบอย่างล่วงหน้าของข้อสุดท้ายแห่งดาเนียลบทที่สิบเอ็ด หัวข้อของข้อสุดท้ายแห่งบทที่สิบเอ็ดคือกษัตริย์ฝ่ายเหนือ ซึ่งในที่นั้นเป็นตัวแทนของโรมสมัยใหม่ เพราะฉะนั้น ประวัติศาสตร์ต่าง ๆ ในดาเนียลบทที่สิบเอ็ดที่ถูกทำซ้ำนั้น คือประวัติศาสตร์ที่เป็นตัวแทนของโรม.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ในหกข้อสุดท้ายของบทที่สิบเอ็ด โรมสมัยใหม่ (กษัตริย์ฝ่ายเหนือ) พิชิตอำนาจทางภูมิศาสตร์สามแห่ง ในข้อที่สี่สิบ เขาพิชิตกษัตริย์ฝ่ายใต้ (อดีตสหภาพโซเวียตในปี 1989) แผ่นดินอันรุ่งโรจน์ (สหรัฐอเมริกาเมื่อกฎหมายวันอาทิตย์ซึ่งใกล้จะมาถึงมีผลบังคับใช้) และอียิปต์ (โลกทั้งสิ้นตามที่องค์การสหประชาชาติเป็นตัวแทน) ในดาเนียลบทที่สิบเอ็ด โรมนอกศาสนาถูกพรรณนาว่าพิชิตอำนาจทางภูมิศาสตร์สามแห่งเพื่อยึดครองโลกที่เป็นที่รู้จักในขณะนั้น และจากนั้นโรมสันตะปาปาก็ถูกพรรณนาว่าพิชิตอำนาจทางภูมิศาสตร์สามแห่งเพื่อยึดครองพิภพทั้งสิ้น.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โรมนอกศาสนาถูกกล่าวถึงเป็นครั้งแรกในบทนี้ในข้อที่สิบสี่ เพื่อระบุว่าโรมเป็นสัญลักษณ์ที่สถาปนานิมิตนั้น แต่การก้าวขึ้นสู่อำนาจของโรมยังมิได้ถูกกล่าวถึงจนถึงข้อที่สิบหก อาณาจักรของอเล็กซานเดอร์มหาราชถูกแบ่งออกเป็นสี่ส่วนตามการสำเร็จเป็นจริงแห่งพระวจนะแห่งคำพยากรณ์ของพระเจ้า แต่ทั้งสี่ส่วนนั้นก็ได้รวมตัวกันอย่างรวดเร็วเป็นปฏิปักษ์สำคัญสองฝ่าย ซึ่งถูกระบุไว้ในเรื่องราวเชิงพยากรณ์ที่ดำเนินต่อไปจนถึงตอนจบของบทนี้ว่าเป็นกษัตริย์ฝ่ายใต้หรือกษัตริย์ฝ่ายเหนือ ในข้อที่สิบสี่ อำนาจที่กำลังรุ่งขึ้นของโรมถูกกล่าวถึงในฐานะอำนาจที่จะสถาปนานิมิตนั้น แต่ประเด็นที่กำลังกล่าวถึงอยู่คือการต่อสู้ระหว่างเศษซากแห่งอาณาจักรของอเล็กซานเดอร์ ดังที่เป็นตัวแทนโดยกษัตริย์ฝ่ายเหนือและฝ่ายใต้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ในข้อสิบห้า กษัตริย์ทั้งสองนั้นยังคงต่อสู้กันอยู่ และกษัตริย์ฝ่ายเหนือกำลังมีชัยอยู่ แต่ในข้อสิบหก โรมก็เข้ามา และข้อพระคัมภีร์กล่าวว่า “แต่ผู้ที่ยกมาสู้กับเขา” หมายความว่า เมื่อโรมยกมาสู้กับกษัตริย์ฝ่ายเหนือผู้ซึ่งเพิ่งมีชัยเหนือกษัตริย์ฝ่ายใต้ กษัตริย์ฝ่ายเหนือจะไม่สามารถยืนหยัดต้านทานโรมได้ โรมมีชัย และในข้อสิบหกนั้น โรมยังจะยืนอยู่ในแผ่นดินอันรุ่งโรจน์แห่งยูดาห์ด้วย ในข้อสิบเจ็ด โรมจะ “ตั้งหน้าที่จะเข้ามาด้วยกำลังแห่งราชอาณาจักรทั้งสิ้นของตน” เขาเข้ายึดกษัตริย์ฝ่ายเหนือผู้ซึ่งไม่สามารถยืนหยัดต่อหน้าเขาได้ จากนั้นเขาก็เข้ายึดยูดาห์ แล้วจึงบุกเข้าไปในอียิปต์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และในกาลเวลานั้น จะมีหลายคนลุกขึ้นต่อสู้กษัตริย์แห่งทิศใต้ อีกทั้งคนปล้นสะดมจากชนชาติของเจ้าเองจะยกตนขึ้นเพื่อให้นิมิตนั้นสำเร็จ แต่เขาทั้งหลายจะล้มลง แล้วกษัตริย์แห่งทิศเหนือจะมายกเชิงเทินขึ้น และยึดนครที่มีป้อมปราการแข็งแรงที่สุดไว้ได้ กำลังของฝ่ายทิศใต้จะต้านทานไม่อยู่ ทั้งประชาชนที่คัดเลือกของเขาก็เช่นกัน จะไม่มีกำลังใดต้านทานได้ แต่ผู้ที่ยกมาสู้เขาจะกระทำตามใจชอบของตน และจะไม่มีผู้ใดยืนอยู่ต่อหน้าเขาได้ และเขาจะยืนอยู่ในแผ่นดินอันรุ่งโรจน์ ซึ่งจะถูกทำลายด้วยมือของเขา เขาจะตั้งใจเข้าไปพร้อมด้วยกำลังแห่งอาณาจักรทั้งสิ้นของตน และคนเที่ยงธรรมจะอยู่กับเขา และเขาจะกระทำเช่นนั้น และเขาจะยกบุตรีแห่งสตรีทั้งหลายให้แก่เขาเพื่อทำให้เสื่อมเสีย แต่นางจะไม่ยืนอยู่ฝ่ายเขา และจะไม่เป็นประโยชน์แก่เขา ดาเนียล 11:14–17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การพิชิตซึ่งปรากฏเป็นภาพประกอบอยู่ในข้อพระคัมภีร์เหล่านี้ เป็นการสำเร็จตามคำพยากรณ์ในดาเนียลบทที่แปด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และจากหนึ่งในนั้น มีเขาเล็ก ๆ งอกขึ้นมาเขาหนึ่ง ซึ่งทวีความใหญ่โตยิ่งนัก ไปทางทิศใต้ และไปทางทิศตะวันออก และไปทางแผ่นดินอันงดงามนั้น ดาเนียล 8:9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เขาเล็กแห่งข้อเก้าคือโรมนอกศาสนา และข้อเก้าระบุไว้โดยสอดคล้องกับข้อสิบสี่ถึงข้อสิบเจ็ดของบทที่สิบเอ็ดว่า โรมนอกศาสนาจะพิชิตหน่วยภูมิศาสตร์สามแห่งขณะที่มันเข้าครอบครองโลก หน่วยเหล่านั้นคือทิศใต้ (อียิปต์) ทิศตะวันออก (ซีเรีย กษัตริย์แห่งทิศเหนือ) และแผ่นดินอันน่ารื่นรมย์ (ยูดาห์) ประวัติศาสตร์ในข้อสิบหกและสิบเจ็ดเป็นแบบอย่างของการพิชิตสามขั้นตอนทางประวัติศาสตร์ของโรมสมัยใหม่ในข้อสี่สิบถึงข้อสี่สิบสาม เพราะดังที่ซิสเตอร์ไวท์ได้กล่าวไว้ว่า “ประวัติศาสตร์ส่วนมากที่ได้เกิดขึ้นในการทำให้คำพยากรณ์นี้สำเร็จจะเกิดขึ้นซ้ำอีก”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“แม้ว่าอียิปต์จะไม่อาจยืนหยัดต่อสู้อันทิโอคุส กษัตริย์แห่งทิศเหนือได้ แต่อันทิโอคุสก็ไม่อาจยืนหยัดต่อสู้ชาวโรมันได้ ซึ่งบัดนี้ได้ยกมาต่อสู้กับเขาแล้ว อาณาจักรทั้งหลายไม่อาจต้านทานอำนาจที่กำลังผงาดขึ้นนี้ได้อีกต่อไป ซีเรียถูกพิชิต และถูกรวมเข้าเป็นส่วนหนึ่งของจักรวรรดิโรมัน เมื่อปอมเปย์ ในปี 65 ก่อน ค.ศ. ริบทรัพย์สมบัติของอันทิโอคุส เอเชียติคัส และลดฐานะซีเรียลงให้เป็นมณฑลหนึ่งของโรมัน”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“อำนาจเดียวกันนั้นยังจะยืนอยู่ในแผ่นดินบริสุทธิ์ด้วย และผลาญมันเสีย โรมได้เข้าผูกพันกับชนชาติของพระเจ้า คือพวกยิว โดยพันธไมตรี ในปี 162 ก่อน ค.ศ. นับจากวันนั้นเป็นต้นมา โรมจึงครองตำแหน่งอันเด่นชัดในปฏิทินแห่งคำพยากรณ์ อย่างไรก็ดี โรมยังมิได้สิทธิอำนาจเหนือแคว้นยูเดียโดยการพิชิตอย่างแท้จริงจนกระทั่งปี 63 ก่อน ค.ศ.; และแล้วก็เป็นไปในลักษณะดังต่อไปนี้”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“เมื่อปอมเปย์กลับมาจากการยกทัพไปต่อต้านมิธริดาเตส กษัตริย์แห่งพอนทัส มีผู้ชิงราชบัลลังก์ยูเดียอยู่สองฝ่าย คือไฮร์คานัสและอริสโตบูลัส กำลังต่อสู้แย่งชิงมงกุฎกันอยู่ คดีความของทั้งสองถูกนำขึ้นสู่ปอมเปย์ และในไม่ช้าเขาก็มองเห็นความไม่ชอบธรรมแห่งข้ออ้างสิทธิ์ของอริสโตบูลัส แต่เขาประสงค์จะเลื่อนการตัดสินเรื่องนี้ออกไปจนกว่าจะเสร็จสิ้นการยกทัพเข้าสู่อาระเบีย ซึ่งเขาปรารถนามาเป็นเวลานาน โดยให้คำมั่นว่าจะกลับมาในภายหลัง และจัดการกิจการของพวกเขาตามที่เห็นว่ายุติธรรมและเหมาะสม อริสโตบูลัส เมื่อหยั่งรู้ความรู้สึกที่แท้จริงของปอมเปย์แล้ว ก็รีบกลับไปยังยูเดีย จัดอาวุธให้แก่ไพร่พลของตน และเตรียมการป้องกันอย่างแข็งขัน โดยตั้งใจแน่วแน่ว่าไม่ว่าจะต้องเสี่ยงเพียงใด ก็จะรักษามงกุฎนั้นไว้ ซึ่งเขาเล็งเห็นล่วงหน้าว่าจะถูกตัดสินยกให้แก่ผู้อื่น ปอมเปย์ติดตามผู้หลบหนีผู้นั้นไปอย่างกระชั้นชิด เมื่อเขาเข้าใกล้กรุงเยรูซาเล็ม อริสโตบูลัสเริ่มสำนึกเสียใจต่อการกระทำของตน จึงออกมาต้อนรับเขา และพยายามประนีประนอมเรื่องราวโดยสัญญาว่าจะยอมจำนนโดยสิ้นเชิง พร้อมทั้งมอบเงินจำนวนมาก ปอมเปย์รับข้อเสนอนั้นไว้ แล้วส่งกาบินิอุสเป็นหัวหน้ากองทหารกองหนึ่งไปรับเงิน แต่เมื่อแม่ทัพผู้นั้นมาถึงกรุงเยรูซาเล็ม เขากลับพบว่าประตูเมืองปิดต้านเขาไว้ และมีผู้บอกเขาจากบนกำแพงเมืองว่า เมืองจะไม่ยอมผูกพันตามข้อตกลงนั้น”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“ปอมเปย์เพื่อมิให้การกระทำเช่นนี้ลุล่วงไปโดยปราศจากโทษ ได้ล่ามโซ่อาริสโตบูลุสซึ่งเขากักตัวไว้กับตน และยกทัพทั้งหมดเข้าตีกรุงเยรูซาเล็มโดยทันที ฝ่ายผู้สนับสนุนอาริสโตบูลุสเห็นควรป้องกันเมืองนั้น ส่วนฝ่ายไฮร์คานัสเห็นควรเปิดประตูเมือง แต่ฝ่ายหลังมีจำนวนมากกว่าและเป็นฝ่ายมีชัย ปอมเปย์จึงได้รับอนุญาตให้เข้าสู่เมืองโดยเสรี ครั้นแล้ว บรรดาผู้ยึดมั่นในฝ่ายอาริสโตบูลุสก็ถอยขึ้นไปยังภูเขาแห่งพระวิหาร โดยตั้งใจแน่วแน่ว่าจะป้องกันสถานที่นั้นอย่างเต็มที่พอ ๆ กับที่ปอมเปย์ตั้งใจจะตีให้แตก ภายหลังครบสามเดือน กำแพงก็ถูกเจาะเป็นช่องโหว่กว้างพอสำหรับการบุกโจมตี และสถานที่นั้นก็ถูกยึดได้ด้วยคมดาบ ในการสังหารหมู่อันน่าสยดสยองที่ตามมา มีผู้ถูกสังหารถึงหนึ่งหมื่นสองพันคน นักประวัติศาสตร์กล่าวว่า เป็นภาพที่น่าสลดใจยิ่งที่ได้เห็นบรรดาปุโรหิตซึ่งในเวลานั้นกำลังประกอบพิธีปรนนิบัติพระเจ้า ยังคงดำเนินงานตามหน้าที่ประจำของตนด้วยมืออันสงบนิ่งและจิตใจอันแน่วแน่ ประหนึ่งไม่ตระหนักถึงความอลหม่านบ้าคลั่ง แม้รอบด้านของพวกเขา มิตรสหายจะถูกประหารล้มตาย และแม้โลหิตของพวกเขาเองจะปะปนกับโลหิตแห่งเครื่องสัตวบูชาของตนอยู่บ่อยครั้งก็ตาม”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“เมื่อได้ยุติสงครามลงแล้ว ปอมเปย์ได้ทำลายกำแพงกรุงเยรูซาเล็ม โอนเมืองหลายเมืองจากเขตอำนาจของยูเดียไปอยู่ภายใต้เขตอำนาจของซีเรีย และกำหนดให้พวกยิวต้องส่งส่วย ดังนั้น เป็นครั้งแรกที่กรุงเยรูซาเล็มถูกวางไว้ด้วยการพิชิตให้อยู่ในมือของอำนาจนั้น ซึ่งจะยึดครอง ‘แผ่นดินอันรุ่งโรจน์’ ไว้ด้วยกำมือเหล็กของตน จนกว่าจะผลาญทำลายมันเสียสิ้นเชิง”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 17 เขาจะตั้งใจแน่วแน่ที่จะเข้ามาด้วยกำลังแห่งราชอาณาจักรทั้งหมดของตน และมีผู้เที่ยงธรรมอยู่กับเขา; และเขาจะกระทำดังนี้: และเขาจะยกธิดาแห่งสตรีให้แก่เขา เพื่อทำให้นางเสื่อมเสีย; แต่นางจะไม่ยืนอยู่ฝ่ายเขา และจะไม่เป็นประโยชน์แก่เขา”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“บิชอปนิวตันเสนอคำอ่านอีกอย่างหนึ่งสำหรับข้อนี้ ซึ่งดูเหมือนจะแสดงความหมายได้ชัดเจนยิ่งขึ้น ดังนี้: ‘เขาจะตั้งหน้าที่จะเข้าสู่ทั้งราชอาณาจักรโดยกำลังด้วย’” ข้อ 16 ได้นำเราลงมาถึงการพิชิตซีเรียและยูเดียโดยชาวโรมันแล้ว ก่อนหน้านั้น โรมได้พิชิตมาซิโดเนียและแทรซมาแล้ว บัดนี้ อียิปต์เป็นสิ่งเดียวที่ยังเหลืออยู่ของ “ทั้งราชอาณาจักร” ของอเล็กซานเดอร์ ซึ่งยังมิได้ถูกนำให้อยู่ใต้อำนาจของโรมัน และบัดนี้อำนาจนั้นก็ตั้งหน้าที่จะเข้าสู่ประเทศนั้นโดยกำลัง” Uriah Smith, Daniel and the Revelation, 258–260.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เราได้กล่าวไว้แล้วมากกว่าหนึ่งครั้งในบทความเหล่านี้ว่า ข้อสามสิบและสามสิบเอ็ดของดาเนียลบทที่สิบเอ็ดสอดคล้องกับข้อสี่สิบและสี่สิบเอ็ดอย่างไร และประวัติศาสตร์ของข้อสามสิบและสามสิบเอ็ดก็สอดคล้องกับการถอนเขาทั้งสามขึ้นด้วย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ข้าพเจ้าพิเคราะห์ดูเขาเหล่านั้น และดูเถิด มีเขาอีกเขาหนึ่งเล็ก ๆ งอกขึ้นมาท่ามกลางเขาเหล่านั้น และมีเขาเดิมสามเขาถูกถอนขึ้นทั้งรากต่อหน้าเขานั้น และดูเถิด ในเขานั้นมีตาเหมือนตามนุษย์ และมีปากที่กล่าวถ้อยคำโอหังยิ่งใหญ่ … และว่าด้วยเขาทั้งสิบซึ่งอยู่บนศีรษะของมัน และอีกเขาหนึ่งซึ่งงอกขึ้นมา และซึ่งมีสามเขาล้มลงต่อหน้ามัน คือเขานั้นที่มีตา และมีปากที่กล่าวถ้อยคำยิ่งใหญ่มาก ซึ่งรูปลักษณ์ของมันดูโอหังกว่าเพื่อนทั้งหลายของมัน ดาเนียล 7:8, 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เช่นเดียวกับที่ดาเนียล บทที่แปด ข้อเก้า เป็นภาพแทนของเขตภูมิศาสตร์สามแห่งแห่งการพิชิตซึ่งสถาปนาโรมนอกศาสนาขึ้นบนบัลลังก์ การถอนเขาทั้งหลายขึ้นด้วยก็เป็นภาพแทนของเขตภูมิศาสตร์สามแห่งแห่งการพิชิตซึ่งสถาปนาโรมสันตะปาปาขึ้นบนบัลลังก์ โดยเขาเหล่านั้นเป็นภาพแทนของชาวเฮรูลี ออสโตรกอท และแวนดัล ทั้งประวัติศาสตร์ทั้งสองนี้สอดคล้องกับข้อสี่สิบถึงสี่สิบสามของดาเนียล บทที่สิบเอ็ด และการถอนเขาทั้งสามขึ้นนั้นสอดคล้องกับประวัติศาสตร์ของข้อสามสิบและสามสิบเอ็ด។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“‘ข้อ 8 ข้าพเจ้าพิจารณาดูเขาทั้งหลาย และดูเถิด มีเขาเล็กอีกเขาหนึ่งงอกขึ้นมาท่ามกลางเขาเหล่านั้น ซึ่งเบื้องหน้าเขานั้นมีเขาเดิมสามเขาถูกถอนขึ้นทั้งราก และดูเถิด ที่เขานี้มีตาเหมือนตามนุษย์ และมีปากที่กล่าวถ้อยคำอวดอ้างใหญ่โต’”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ดาเนียลพิจารณาบรรดาเขาเหล่านั้น ข้อบ่งชี้ของความเคลื่อนไหวอันประหลาดได้ปรากฏขึ้นท่ามกลางเขาทั้งหลาย มีเขาเล็กเขาหนึ่ง (ในตอนแรกเล็ก แต่ภายหลังกลับใหญ่โตกว่าเขาอื่นที่เป็นพวกเดียวกัน) ดันตัวขึ้นมาท่ามกลางเขาเหล่านั้น มันมิได้พอใจที่จะหาที่ของตนอย่างเงียบ ๆ และครอบครองที่นั้น แต่กลับต้องผลักเขาอื่นบางเขาออกไป และแย่งชิงที่ของมันเสีย อาณาจักรสามอาณาจักรถูกถอนขึ้นต่อหน้ามัน เขาเล็กนี้ ดังที่เราจะมีโอกาสกล่าวสังเกตโดยละเอียดมากขึ้นในภายหลัง คืออำนาจสันตะปาปา เขาทั้งสามที่ถูกถอนขึ้นต่อหน้ามันคือ เฮรูไล, ออสโตรกอทส์ และแวนดัลส์ และเหตุที่พวกเขาถูกถอนขึ้นก็เพราะพวกเขาต่อต้านคำสอนและข้ออ้างแห่งลำดับชั้นของสันตะปาปา และด้วยเหตุนั้นจึงต่อต้านอำนาจสูงสุดในคริสตจักรของบิชอปแห่งกรุงโรม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 ‘ในเขานี้มีตาเหมือนตามนุษย์ และมีปากที่กล่าวถ้อยคำโอหังใหญ่โต’ ดวงตานั้นเป็นสัญลักษณ์อันเหมาะสมแห่งความเฉลียวฉลาด ความหยั่งรู้ ความเจ้าเล่ห์ และความมองการณ์ไกลของลำดับชั้นศาสนปกครองของสันตะปาปา; และปากที่กล่าวถ้อยคำโอหังใหญ่โตนั้น เป็นสัญลักษณ์อันเหมาะสมแห่งข้ออ้างอันหยิ่งผยองของบรรดาบิชอปแห่งกรุงโรม” Uriah Smith, Daniel and the Revelation, 132–134.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โรมต่างหากที่สถาปนานิมิตแห่งคำพยากรณ์ในพระคัมภีร์ โดยเฉพาะอย่างยิ่งนิมิตในดาเนียลบทที่สิบเอ็ด ในบทนั้น ประวัติศาสตร์เชิงพยากรณ์ส่วนใหญ่ซึ่งได้สำเร็จไปแล้วก่อนขบวนการมิลเลอไรต์ จะต้องเกิดซ้ำอีกในหกข้อสุดท้ายของดาเนียลบทที่สิบเอ็ด การพิชิตอุปสรรคทางภูมิศาสตร์สามประการซึ่งได้สถาปนาทั้งโรมนอกศาสนาและโรมสันตะปาปาไว้บนบัลลังก์ ได้รับการนำเสนอไว้ในบทที่สิบเอ็ด และภาพแทนทั้งสองนั้นเป็นแบบอย่างถึงเวลาที่โรมยุคใหม่จะได้รับการสถาปนาขึ้นบนบัลลังก์อีกครั้ง โรมต่างหากที่สถาปนานิมิตนั้น และเปาโลระบุว่าโรมสันตะปาปานั้นถูกเปิดเผยตามกาลเวลาของมันเอง.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อย่าให้ผู้ใดล่อลวงท่านด้วยอุบายใด ๆ เลย เพราะว่าวันนั้นจะยังไม่มาถึง เว้นแต่การทรยศต่อความเชื่อจะเกิดขึ้นก่อน และคนนอกธรรมผู้นั้นจะถูกเปิดเผย คือบุตรแห่งความพินาศ ผู้ซึ่งต่อต้านและยกตนขึ้นเหนือทุกสิ่งที่ได้ชื่อว่าเป็นพระเจ้า หรือเป็นสิ่งที่มนุษย์กราบไหว้นมัสการ จนถึงกับนั่งในพระวิหารของพระเจ้า สำแดงตนว่าตนเองเป็นพระเจ้า ท่านทั้งหลายจำไม่ได้หรือว่า เมื่อข้าพเจ้ายังอยู่กับท่าน ข้าพเจ้าได้บอกสิ่งเหล่านี้แก่ท่านแล้ว และบัดนี้ท่านก็รู้แล้วว่าสิ่งใดเป็นเครื่องเหนี่ยวรั้งเขาไว้ เพื่อให้เขาปรากฏในเวลาของเขาเอง 2 เธสะโลนิกา 2:3–6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สันตะปาปาได้ขึ้นครองบัลลังก์ในฐานะอาณาจักรที่ห้าแห่งคำพยากรณ์ในพระคัมภีร์ในปี 538 และหลายคนเมื่อพิจารณาข้อหก ก็คงจะสันนิษฐานอย่างไม่ต้องสงสัยว่า เปาโลหมายความว่า “ระบบสันตะปาปาจะถูกเปิดเผยในปี 538” เรื่องนี้อาจถูกต้อง แต่ก็อย่างน้อยที่สุดเป็นเพียงความจริงลำดับรองของสิ่งที่เปาโลกำลังชี้ให้เห็น เปาโลเช่นเดียวกับบรรดาผู้พยากรณ์ทั้งหลาย กำลังกล่าวถึงวาระสุดท้ายมากกว่ายุคสมัยของตนเอง เขากำลังอ้างถึงวิธีที่ระบบสันตะปาปาจะถูกเปิดเผยในเชิงคำพยากรณ์ เพราะในฐานะผู้พยากรณ์ เขาสอดคล้องกับผู้พยากรณ์อื่นทั้งหมด บรรทัดแล้วบรรทัดเล่า ผู้ที่ไม่มีนิมิตก็พินาศ และผู้ที่ไม่มีนิมิตก็ไม่มีนิมิต เพราะพวกเขาไม่รู้ว่าสิ่งใดเป็นสิ่งที่สถาปนานิมิต การรู้ว่าโรมเป็นสิ่งที่สถาปนานิมิตนั้น เป็นความเข้าใจที่เกี่ยวข้องกับความเป็นความตาย เปาโลโดยสอดคล้องกับผู้พยากรณ์อื่นทั้งหลาย กำลังชี้ว่า สิ่งที่เปิดเผยโรมแห่งสันตะปาปา ผู้ซึ่งเป็นโรมแห่งวาระสุดท้าย ก็คือ “เวลาของเขา” “เวลา” เชิงคำพยากรณ์ที่สัมพันธ์กับโรม คือสิ่งที่เปิดเผยว่าโรมคืออะไรและโรมคือผู้ใด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“อัครทูตเปาโล ในจดหมายฉบับที่สองของท่านถึงชาวเธสะโลนิกา ได้พยากรณ์ล่วงหน้าถึงการละทิ้งความเชื่อครั้งใหญ่ ซึ่งจะส่งผลให้มีการสถาปนาอำนาจของสันตะปาปา ท่านประกาศว่า วันของพระคริสต์จะยังมาไม่ถึง ‘เว้นแต่จะเกิดการละทิ้งเสียก่อน และมนุษย์แห่งบาปนั้นจะปรากฏ คือบุตรแห่งความพินาศ ผู้ซึ่งต่อต้านและยกตนขึ้นเหนือทุกสิ่งที่เขาเรียกว่าพระเจ้า หรือสิ่งที่มนุษย์กราบไหว้นมัสการ จนถึงกับนั่งในพระวิหารของพระเจ้า เสมือนเป็นพระเจ้า และสำแดงตนว่าตนเองเป็นพระเจ้า’ และยิ่งไปกว่านั้น อัครทูตได้เตือนพี่น้องทั้งหลายว่า ‘เพราะว่าลึกลับแห่งความชั่วช้านั้นก็เริ่มทำงานอยู่แล้ว’ 2 เธสะโลนิกา 2:3, 4, 7 แม้ในเวลาต้นนั้นเอง ท่านก็เห็นความหลงผิดต่าง ๆ คืบคลานเข้าสู่คริสตจักร ซึ่งจะตระเตรียมทางไว้สำหรับการพัฒนาขึ้นของตำแหน่งสันตะปาปา”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“ทีละเล็กทีละน้อย ในระยะแรกอย่างลับๆ และเงียบๆ แล้วต่อมาอย่างเปิดเผยยิ่งขึ้นเมื่อมันเพิ่มกำลังและเข้าครอบงำความคิดจิตใจของมนุษย์ ‘ความลึกลับแห่งความชั่วช้า’ ก็ได้ดำเนินงานอันหลอกลวงและหมิ่นประมาทพระเจ้าของมันต่อไป แทบจะไม่อาจสังเกตเห็นได้เลยที่ขนบธรรมเนียมของลัทธินอกศาสนาได้แทรกตัวเข้ามาในคริสตจักรคริสเตียน จิตวิญญาณแห่งการประนีประนอมและการคล้อยตามถูกยับยั้งไว้ชั่วระยะหนึ่งด้วยการข่มเหงอันโหดร้ายที่คริสตจักรต้องทนอยู่ภายใต้ลัทธินอกศาสนา แต่เมื่อการข่มเหงยุติลง และศาสนาคริสต์ได้เข้าไปสู่ราชสำนักและพระราชวังของกษัตริย์แล้ว นางก็ละทิ้งความเรียบง่ายอันถ่อมตนของพระคริสต์และอัครทูตทั้งหลายของพระองค์เสีย เพื่อรับเอาความโอ่อ่าและความเย่อหยิ่งของปุโรหิตและผู้ปกครองนอกศาสนา และแทนที่ข้อเรียกร้องของพระเจ้า นางกลับนำทฤษฎีและประเพณีของมนุษย์เข้ามาแทน การกลับใจมาเชื่อแต่เพียงในนามของคอนสแตนติน ในตอนต้นของศตวรรษที่สี่ ก่อให้เกิดความชื่นชมยินดีอย่างยิ่ง และโลกซึ่งสวมคลุมด้วยรูปแบบแห่งความชอบธรรม ก็เดินเข้าสู่คริสตจักร บัดนี้งานแห่งความเสื่อมทรามก็รุดหน้าไปอย่างรวดเร็ว ลัทธินอกศาสนา แม้ดูประหนึ่งว่าถูกพิชิตแล้ว กลับกลายเป็นผู้พิชิต วิญญาณของมันเข้าครอบงำคริสตจักร หลักคำสอน พิธีกรรม และความเชื่อถือโชคลางของมันถูกผนวกรวมเข้าไว้ในความเชื่อและการนมัสการของผู้ที่อ้างตนว่าเป็นผู้ติดตามพระคริส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“การประนีประนอมระหว่างลัทธินอกศาสนากับศาสนาคริสต์นี้ ก่อให้เกิดการพัฒนาของ ‘มนุษย์แห่งบาป’ ซึ่งได้มีการพยากรณ์ไว้ว่าเป็นผู้ต่อต้านและยกตนขึ้นเหนือพระเจ้า ระบบมหึมาแห่งศาสนาเท็จนั้นเป็นผลงานชั้นเอกแห่งอำนาจของซาตาน—เป็นอนุสรณ์แห่งความพยายามของมันที่จะสถาปนาตนเองบนพระที่นั่งเพื่อปกครองโลกตามความประสงค์ของมันเอง” The Great Controversy, 49, 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หนึ่งร้อยหกสิบเอ็ด</dc:title>
  <dc:subject>บทบาทของโรมในการสถาปนานิมิตแห่งคำพยากรณ์ในพระคัมภีร์: การพินิจพิเคราะห์อย่างละเอียดในดาเนียล บทที่ 11</dc:subject>
  <dc:creator>Jeff Pippenger</dc:creator>
  <cp:keywords/>
  <dc:description>Generated by ArticleDigger from daniel\161_daniel.json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