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หมายเลขหนึ่งร้อยหกสิบห้า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การเปิดเผยผืนพรมแห่งคำพยากรณ์: จากอเล็กซานเดอร์มหาราชสู่โรมยุคปัจจุบัน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เราจะพิจารณาประวัติศาสตร์ที่เกิดขึ้นภายหลังการสิ้นพระชนม์อย่างกะทันหันของอเล็กซานเดอร์มหาราช ซึ่งเป็นภาพแทนของช่วงเวลาตั้งแต่ปี 538 จนถึงวาระสุดปลายในปี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และเมื่อเขาจะลุกขึ้น อาณาจักรของเขาจะถูกหักเสีย และจะถูกแบ่งไปตามลมทั้งสี่แห่งฟ้าสวรรค์; และจะไม่ตกแก่เชื้อสายของเขา ทั้งจะไม่เป็นไปตามอำนาจปกครองซึ่งเขาได้ปกครองอยู่: เพราะอาณาจักรของเขาจะถูกถอนขึ้น แม้เพื่อผู้อื่นนอกเหนือจากเหล่านั้น และกษัตริย์แห่งทิศใต้จะเข้มแข็ง และเจ้าผู้ครองคนหนึ่งของเขาด้วย; และผู้นั้นจะเข้มแข็งเหนือเขา และจะมีอำนาจปกครอง; อำนาจปกครองของผู้นั้นจะเป็นอำนาจปกครองอันยิ่งใหญ่ และเมื่อสิ้นปีทั้งหลายแล้ว เขาทั้งสองจะเข้าร่วมกัน; เพราะพระราชธิดาของกษัตริย์แห่งทิศใต้จะมายังกษัตริย์แห่งทิศเหนือเพื่อกระทำพันธสัญญา: แต่นางจะไม่รักษากำลังแห่งแขนไว้ได้; ทั้งเขาจะไม่ยืนมั่น หรือแขนของเขาก็เช่นกัน: แต่นางจะถูกมอบไว้ ทั้งบรรดาผู้ที่นำเธอมา และผู้ที่ให้กำเนิดเธอ และผู้ที่เสริมกำลังเธอในกาลเหล่านั้น แต่จากกิ่งหนึ่งแห่งรากของนาง จะมีผู้หนึ่งลุกขึ้นแทนที่เขา ผู้ซึ่งจะมาพร้อมกับกองทัพ และจะเข้าไปในป้อมปราการของกษัตริย์แห่งทิศเหนือ และจะกระทำการต่อพวกเขา และจะมีชัยชนะ: และจะนำพระของเขาทั้งหลายไปเป็นเชลยยังอียิปต์ด้วย พร้อมทั้งเจ้านายทั้งหลายของเขา และภาชนะล้ำค่าทั้งหลายของเขาที่เป็นเงินและทอง; และผู้นั้นจะดำรงอยู่ต่อไปอีกหลายปีกว่ากษัตริย์แห่งทิศเหนือ ดังนั้นกษัตริย์แห่งทิศใต้จะเข้าไปในอาณาจักรของตน และจะกลับไปยังแผ่นดินของตนเอง ดาเนียล 11:4–9.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ในที่สุด ภายหลังจากที่อาณาจักรของอเล็กซานเดอร์มหาราชถูกทำให้แตกออก บรรดาผู้ที่ต่อสู้แย่งชิงอำนาจเหนืออาณาจักรเดิมนั้นก็เสื่อมลงจนเหลือเป็นสองราชอาณาจักรหลัก ราชอาณาจักรหนึ่งครอบครองดินแดนทางใต้ของอดีตจักรวรรดิของอเล็กซานเดอร์ และอีกราชอาณาจักรหนึ่งครอบครองดินแดนทางเหนือ นับจากจุดนั้นเป็นต้นมา ในเรื่องเล่าเชิงพยากรณ์ ทั้งสองจึงถูกระบุเรียกอย่างเรียบง่ายว่า กษัตริย์ฝ่ายใต้ และกษัตริย์ฝ่ายเหนือ เมื่อการต่อสู้เพื่อครอบงำโลกดำเนินมาถึงจุดที่ถูกพรรณนาไว้เพียงระหว่างกษัตริย์ฝ่ายเหนือกับกษัตริย์ฝ่ายใต้เท่านั้น สัญลักษณ์ของสองราชอาณาจักรนั้นก็ยังคงดำเนินต่อไปตลอดทั้งบทนี้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ในข้อห้า กษัตริย์ฝ่ายใต้ได้รับการสถาปนาขึ้น และทรงเข้มแข็ง แต่กษัตริย์ฝ่ายเหนือก็ทรงเข้มแข็งเช่นกัน และอาณาจักรของพระองค์ใหญ่กว่า จากนั้นในข้อหก กษัตริย์ฝ่ายใต้ทรงเสนอพันธมิตรกับอาณาจักรฝ่ายเหนือ สนธิสัญญาสันติภาพนั้นได้รับการยืนยันโดยกษัตริย์ฝ่ายใต้ทรงยกพระราชธิดาของพระองค์ให้แก่กษัตริย์ฝ่ายเหนือ เพื่อให้กษัตริย์ฝ่ายเหนือทรงอภิเษกสมรสกับพระนาง และรับรองพันธมิตรของทั้งสองด้วยสายสัมพันธ์ทางครอบครัว กษัตริย์ฝ่ายเหนือทรงเห็นชอบ จึงทรงละพระมเหสีของพระองค์เสีย และทรงอภิเษกสมรสกับเจ้าหญิงจากฝ่ายใต้ และพันธมิตรนั้นก็ได้เริ่มต้นขึ้น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ในที่สุดเจ้าหญิงฝ่ายใต้ก็ทรงให้กำเนิดพระโอรส แต่ท้ายที่สุดกษัตริย์ฝ่ายเหนือก็ทรงเบื่อพระมเหสีองค์ใหม่ของพระองค์ จึงทรงกันพระนางออกไป ดังที่พระองค์เคยทรงกระทำกับพระมเหสีองค์แรกของพระองค์ แล้วทรงรับพระมเหสีองค์แรกกลับคืนมา แต่ทันทีที่พระมเหสีเดิมได้รับการสถาปนากลับคืนและมีโอกาส พระนางก็ทรงปลงพระชนม์กษัตริย์ฝ่ายเหนือ เจ้าสาวฝ่ายใต้ พระโอรสของพระนาง และคณะผู้ติดตามชาวอียิปต์ทั้งหมดของพระนาง การที่พระมเหสีเดิมทรงปลงพระชนม์เจ้าหญิงฝ่ายใต้และพระโอรสของพระนาง ได้กระตุ้นความกริ้วอย่างยิ่งแก่ครอบครัวของเจ้าหญิงฝ่ายใต้ และพี่น้องชายคนหนึ่งของพระนางก็ทรงยกกองทัพขึ้นและเข้าตีอาณาจักรฝ่ายเหนือ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กองทัพฝ่ายใต้มีชัยเหนือกษัตริย์ฝ่ายเหนือ และภรรยาคนแรกผู้ซึ่งได้สังหารกษัตริย์ฝ่ายเหนือ พร้อมทั้งเจ้าสาวชาวใต้และบุตรของเขา ก็ถูกประหารชีวิตในเวลาต่อมา แล้วบุตรชายของภรรยาคนแรกนั้น ซึ่งได้รับการสถาปนาให้เป็นกษัตริย์ผู้ครอบครองฝ่ายเหนือเมื่อบิดาของตนสิ้นพระชนม์ ถูกกษัตริย์ฝ่ายใต้จับเป็นเชลยและนำกลับไปยังอียิปต์ พร้อมด้วยศิลปวัตถุและรูปเคารพบางอย่างของอียิปต์ซึ่งอาณาจักรฝ่ายเหนือได้ริบไปจากอาณาจักรฝ่ายใต้ในการศึกครั้งก่อน ๆ ครั้นเมื่ออยู่ในอียิปต์แล้ว กษัตริย์ฝ่ายเหนือซึ่งถูกจับเป็นเชลยนั้นก็ตกจากหลังม้าและสิ้นชีวิต Uriah Smith ระบุประวัติศาสตร์ไว้ดังนี้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6 และเมื่อสิ้นปีทั้งหลายเหล่านั้น เขาทั้งหลายจะเข้าร่วมกัน; เพราะธิดาของกษัตริย์ฝ่ายใต้จะมายังกษัตริย์ฝ่ายเหนือเพื่อทำข้อตกลง: แต่นางจะมิได้รักษาอำนาจแห่งแขนไว้; และเขาจะไม่ยืนหยัด ทั้งเขาและแขนของเขาด้วย; แต่นางจะถูกมอบไว้ ทั้งผู้ที่นำพานางมา และผู้ที่ให้กำเนิดนาง และผู้ที่เสริมกำลังนางในกาลเวลาเหล่านี้”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“มีสงครามเกิดขึ้นบ่อยครั้งระหว่างกษัตริย์แห่งอียิปต์และซีเรีย โดยเฉพาะอย่างยิ่งเป็นเช่นนั้นในสมัยของปโตเลมี ฟิลาเดลฟัส กษัตริย์องค์ที่สองแห่งอียิปต์ และอันทิโอคุส ธีออส กษัตริย์องค์ที่สามแห่งซีเรีย ในที่สุดทั้งสองได้ตกลงทำสันติภาพกัน โดยมีเงื่อนไขว่าอันทิโอคุส ธีออสจะต้องละทิ้งภรรยาคนเดิมของตน คือเลาดีเซ และบุตรชายทั้งสองของนาง และจะต้องอภิเษกสมรสกับเบเรนีเซ ธิดาของปโตเลมี ฟิลาเดลฟัส ดังนั้น ปโตเลมีจึงนำธิดาของตนไปให้อันทิโอคุส พร้อมทั้งมอบสินเดิมอันมหาศาลแก่เธอด้วย”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“‘แต่นางจะไม่คงไว้ซึ่งอำนาจแห่งวงแขน’ กล่าวคือ ผลประโยชน์และอำนาจของนางที่มีต่อ Antiochus และก็เป็นไปดังนั้นจริง; เพราะไม่นานหลังจากนั้น ในห้วงแห่งความรักชั่ววูบ Antiochus ได้นำภรรยาคนเดิมของตนคือ Laodice พร้อมทั้งบุตรของนางกลับเข้าสู่ราชสำนักอีกครั้ง แล้วคำพยากรณ์จึงกล่าวว่า ‘ทั้งเขา [Antiochus] จะไม่ตั้งมั่นอยู่ และวงแขนของเขา’ หรือเชื้อสายของเขา Laodice เมื่อได้รับการคืนสู่ความโปรดปรานและอำนาจแล้ว ก็หวาดกลัวว่า ด้วยอุปนิสัยอันแปรปรวนของเขา Antiochus อาจทำให้นางเสื่อมพระเกียรติอีก และเรียก Berenice กลับมา; และเมื่อเห็นว่าไม่มีสิ่งใดนอกจากความตายของเขาที่จะเป็นหลักประกันอันได้ผลต่อเหตุการณ์เช่นนั้น นางจึงเป็นเหตุให้เขาถูกวางยาพิษไม่นานหลังจากนั้น อีกทั้งเชื้อสายของเขาโดย Berenice ก็มิได้สืบราชอาณาจักรต่อจากเขา; เพราะ Laodice ได้จัดการกิจการต่าง ๆ ไว้อย่างรอบคอบเพื่อให้บัลลังก์ตกแก่บุตรชายคนโตของนาง คือ Seleucus Callinicus.”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“แต่ความอธรรมเช่นนั้นย่อมไม่อาจคงอยู่โดยปราศจากการลงโทษได้นาน ดังที่คำพยากรณ์ได้ทำนายไว้ต่อไป และดังที่ประวัติศาสตร์ในเวลาต่อมาได้พิสูจน์แล้ว”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7 แต่จากกิ่งหนึ่งแห่งรากของนาง จะมีผู้หนึ่งลุกขึ้นมาแทนที่เขา ผู้ซึ่งจะยกทัพมา และจะเข้าไปยังป้อมปราการของกษัตริย์ฝ่ายเหนือ และจะกระทำการต่อสู้กับเขาทั้งหลาย และจะมีชัยชนะ 8 และจะกวาดต้อนพระของเขาทั้งหลายไปเป็นเชลยยังอียิปต์ พร้อมทั้งเจ้านายของเขา และภาชนะอันมีค่าของเขาที่ทำด้วยเงินและทองคำ และเขาจะดำรงอยู่ต่อไปอีกหลายปีกว่ากษัตริย์ฝ่ายเหนือ 9 แล้วกษัตริย์ฝ่ายใต้จะเข้าไปในราชอาณาจักรของตน และจะกลับไปยังแผ่นดินของตนเอง’”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“กิ่งหนึ่งซึ่งมาจากรากเดียวกันกับเบเรนิซผู้นี้ คือพี่ชายของนาง คือปโตเลมี เออเออร์เกเตส ทันทีที่เขาได้สืบราชสมบัติต่อจากพระบิดาของตน คือปโตเลมี ฟิลาเดลฟัส ในอาณาจักรอียิปต์ เขาก็ลุกไหม้ด้วยความปรารถนาที่จะแก้แค้นแทนการตายของเบเรนิซ น้องสาวของตน จึงระดมกองทัพมหึมาและยกทัพเข้ารุกรานดินแดนของกษัตริย์ฝ่ายเหนือ คือเซลูคัส คัลลินิคัส ผู้ทรงครอบครองซีเรียร่วมกับพระมารดาของตนคือลาโอดีซี และเขาก็มีชัยเหนือพวกเขา ถึงขั้นพิชิตซีเรีย คิลิเคีย ดินแดนตอนบนฟากโน้นของแม่น้ำยูเฟรทีส และเกือบทั่วทั้งเอเชีย แต่เมื่อได้ยินว่าเกิดการกบฏขึ้นในอียิปต์ ซึ่งจำต้องให้เขากลับบ้านเมือง เขาจึงปล้นสะดมราชอาณาจักรของเซลูคัส ได้เงินสี่หมื่นตะลันต์ ภาชนะอันมีค่า และรูปเคารพของบรรดาพระสองพันห้าร้อยองค์ ในบรรดาสิ่งเหล่านี้มีรูปเคารพที่กัมบีซีสเคยริบไปจากอียิปต์และขนไปยังเปอร์เซียมาก่อน ชาวอียิปต์ซึ่งทุ่มเทตนแก่การนับถือรูปเคารพโดยสิ้นเชิง จึงถวายพระนามแก่ปโตเลมีว่า เออเออร์เกเตส หรือ “ผู้ทรงอุปการคุณ” เพื่อเป็นการถวายเกียรติที่เขาได้ทรงนำบรรดาพระของพวกเขาซึ่งถูกกวาดต้อนไปกลับคืนมาอีกครั้งหลังจากผ่านไปหลายปี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“ตามที่บิชอปนิวตันกล่าว นี่คือบันทึกของเจอโรม ซึ่งคัดมาจากนักประวัติศาสตร์โบราณ แต่เขากล่าวว่ายังมีผู้ประพันธ์ที่งานเขียนยังคงหลงเหลืออยู่ซึ่งยืนยันรายละเอียดหลายประการเดียวกันนั้นด้วย อัปเปียนแจ้งแก่เราว่า หลังจากเลาดีซีได้สังหารอันทิโอคัส และต่อจากนั้นทั้งเบเรนิสและบุตรของนางแล้ว ปโตเลมี โอรสของฟิลาเดลฟัส เพื่อแก้แค้นการฆาตกรรมเหล่านั้น ได้ยกทัพบุกซีเรีย สังหารเลาดีซี และรุกคืบไปไกลถึงบาบิโลน จากโพลีบิอัส เราทราบว่า ปโตเลมี ผู้มีสมญานามว่าเออเออร์เกเตส เมื่อเดือดดาลอย่างยิ่งต่อการปฏิบัติอันโหดร้ายที่มีต่อเบเรนิสน้องสาวของตน ก็ได้ยกกองทัพเข้าสู่ซีเรีย และยึดเมืองเซลูเซีย ซึ่งต่อมาถูกกองทหารรักษาการณ์ของกษัตริย์แห่งอียิปต์ครอบครองอยู่เป็นเวลาหลายปี ดังนี้เขาจึงได้เข้าไปในป้อมปราการของกษัตริย์แห่งทิศเหนือ โพลยาเอนัสยืนยันว่า ปโตเลมีได้ทำตนให้เป็นเจ้าเหนือดินแดนทั้งหมดตั้งแต่ภูเขาทอรัสไกลไปจนถึงอินเดีย โดยปราศจากสงครามหรือการรบ แต่เขากลับระบุผิดโดยยกให้เป็นผลงานของบิดาแทนที่จะเป็นของบุตร จัสตินยืนยันว่า หากปโตเลมีมิได้ถูกเรียกกลับไปยังอียิปต์เพราะการก่อความไม่สงบภายใน เขาคงได้ครอบครองอาณาจักรทั้งหมดของเซลูคัส กษัตริย์แห่งทิศใต้จึงได้เข้ามาในอำนาจปกครองของกษัตริย์แห่งทิศเหนือ และกลับไปยังแผ่นดินของตนเอง ดังที่ผู้พยากรณ์ได้บอกล่วงหน้าไว้ และเขายังมีชีวิตยืนยาวกว่ากษัตริย์แห่งทิศเหนืออีกหลายปีด้วย เพราะเซลูคัส คัลลินิคัสสิ้นชีวิตในระหว่างการลี้ภัย จากการตกม้าของตน และปโตเลมี เออเออร์เกเตสมีชีวิตอยู่ต่อจากเขาอีกสี่หรือห้าปี” Uriah Smith, Daniel and the Revelation, 250–252.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ลักษณะเชิงพยากรณ์ประการหนึ่งของกรุงโรม และดังนั้นของกษัตริย์แห่งทิศเหนือ คือ เพื่อจะได้รับการสถาปนาขึ้นบนราชบัลลังก์ จะต้องพิชิตอุปสรรคทางภูมิศาสตร์สามประการ กษัตริย์องค์แรกแห่งทิศเหนือภายหลังอาณาจักรของอเล็กซานเดอร์แตกสลายนั้น ได้รับการสถาปนาโดยเซลูคัส นิกาเตอร์ ผู้ซึ่งได้เคยรับใช้เป็นแม่ทัพให้แก่ปโตเลมี (กษัตริย์แห่งทิศใต้) อยู่ช่วงระยะเวลาสั้น ๆ ระหว่างปี 316 ถึง 312 ก่อน ค.ศ. ข้อห้ากล่าวถึงข้อเท็จจริงนี้เมื่อระบุว่า “And the king of the south shall be strong, and one of his princes; and he shall be strong above him.” ปโตเลมีเป็นกษัตริย์แห่งทิศใต้ และเขามีแม่ทัพคนหนึ่ง (one of his princes) ซึ่งถูกกำหนดไว้ให้เข้มแข็งยิ่งกว่าปโตเลมี และวลีสุดท้ายของข้อห้ากล่าวว่า “and have dominion; his dominion shall be a great dominion.” แม่ทัพของปโตเลมีคือเซลูคัส จะกลายเป็นกษัตริย์องค์แรกแห่งทิศเหนือ แต่เพื่อที่เซลูคัสจะได้เป็นกษัตริย์แห่งทิศเหนือ เขาจะต้องแยกตัวออกจากกษัตริย์ฝ่ายใต้ และหลังจากนั้นพิชิตเขตภูมิศาสตร์สามแห่ง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ดินแดนแรกที่เซลูคัสพิชิตได้คือทางตะวันออกในปี 301 ก่อนคริสตกาล จากนั้นเขาได้พิชิตทางตะวันตก (ซึ่งเคยอยู่ในครอบครองของผู้สืบทอดของแคสแซนเดอร์) ในปี 286 ก่อนคริสตกาล และต่อมาเขาได้ครอบครองดินแดนที่สามของตนทางทิศเหนือ เมื่อเขาพิชิตลิซิมาคัสได้ในปี 281 ก่อนคริสตกาล กษัตริย์แห่งทิศเหนือจึงได้รับการสถาปนาขึ้นบนราชบัลลังก์ในปี 281 ก่อนคริสตกาล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สนธิสัญญาสันติภาพซึ่งได้มีขึ้นในเวลาต่อมากับกษัตริย์ฝ่ายใต้นั้นเกิดขึ้นในปี 252 ก่อนคริสตกาล หกปีต่อมาในปี 246 ก่อนคริสตกาล เบเรนีเซ (เจ้าหญิงฝ่ายใต้) บุตรชายของนาง และบรรดาผู้ติดตามทั้งหมดของนางถูกประหารชีวิต หลังจากนั้นกษัตริย์ฝ่ายใต้ได้จับเซลูคัส คัลลินิคัส บุตรชายของเลาดีเซ และพาเขากลับไปยังอียิปต์ด้วยกันกับตน ซึ่งที่นั่นเขาเสียชีวิตโดยตกจากหลังม้า รัชสมัยของกษัตริย์องค์แรกแห่งฝ่ายเหนือกินเวลาตั้งแต่ปี 281 ก่อนคริสตกาลจนถึงปี 246 ก่อนคริสตกาล ซึ่งเท่ากับสามสิบห้าปี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กษัตริย์องค์แรกแห่งฝ่ายเหนือในบทที่สิบเอ็ด ได้พิชิตอุปสรรคทางภูมิศาสตร์สามประการเพื่อจะได้รับการสถาปนาขึ้นบนพระที่นั่ง ฝ่ายโรมนอกศาสนาก็ได้พิชิตอุปสรรคทางภูมิศาสตร์สามประการเช่นกันเพื่อจะได้รับการสถาปนาขึ้นบนพระที่นั่ง [ดู ดาเนียล 8:9] และโรมสันตะปาปาได้พิชิตอุปสรรคทางภูมิศาสตร์สามประการเพื่อจะได้รับการสถาปนาขึ้นบนพระที่นั่ง [ดู ดาเนียล 7:20] โรมสมัยใหม่ก็พิชิตอุปสรรคทางภูมิศาสตร์สามประการเช่นกันเพื่อจะได้รับการสถาปนาขึ้นบนพระที่นั่ง [ดู ดาเนียล 11:40–43]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เมื่อได้รับการสถาปนาบนบัลลังก์แล้ว กษัตริย์องค์แรกแห่งทิศเหนือได้ปกครองเป็นเวลาสามสิบห้าปี เมื่อได้รับการสถาปนาบนบัลลังก์แล้ว โรมนอกศาสนาได้ปกครองเป็น “กาล” หนึ่ง (สามร้อยหกสิบปี) เมื่อได้รับการสถาปนาบนบัลลังก์แล้ว โรมของสันตะปาปาได้ปกครองเป็น “กาล กาลทั้งหลาย และครึ่งกาล” (หนึ่งพันสองร้อยหกสิบปี) เมื่อได้รับการสถาปนาบนบัลลังก์แล้ว โรมสมัยใหม่จะปกครองเป็นเวลาสี่สิบสองเดือนเชิงสัญลักษณ์ (ซึ่งยังถูกกล่าวถึงด้วยว่าเป็น “หนึ่งชั่วโมง”)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ซิสเตอร์ไวท์บอกเราให้ทราบว่า “ประวัติศาสตร์ส่วนมากที่บันทึกไว้ในดาเนียลบทที่สิบเอ็ดจะต้องเกิดซ้ำอีก” จากนั้นท่านอ้างข้อที่สามสิบเอ็ดถึงสามสิบหก และกล่าวว่า “เหตุการณ์ที่คล้ายคลึงกับที่พรรณนาไว้ในถ้อยคำเหล่านี้จะเกิดขึ้น” ในข้อเหล่านั้น โรมของสันตะปาปา (สิ่งน่าสะอิดสะเอียนที่กระทำให้รกร้าง) ถูก “สถาปนา” ขึ้นบนบัลลังก์ในปี 538 แล้วจึงข่มเหงประชากรของพระเจ้าอยู่เป็น “หลายวัน” (หนึ่งพันสองร้อยหกสิบปี) จนกระทั่ง “ความกริ้ว” ครั้งแรกสำเร็จลงในปี 1798 ประวัติศาสตร์ของข้อที่สามสิบเอ็ดถึงสามสิบหกถูกทำให้เกิดซ้ำอีกในหกข้อสุดท้ายของบทที่สิบเอ็ด แต่ประวัติศาสตร์นั้นก็ยังถูกเป็นแบบอย่างไว้อย่างสมบูรณ์ในข้อที่ห้าถึงเก้าด้วย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การสถาปนาเซลูคัสขึ้นเป็นกษัตริย์ฝ่ายเหนือในปี 281 ก่อน ค.ศ. สอดคล้องกับปี 538 ทั้งสองเหตุการณ์เป็นตัวแทนของการขึ้นครองราชย์ของกษัตริย์ฝ่ายเหนือ ณ บทสรุปแห่งการพิชิตอุปสรรคทางภูมิศาสตร์สามประการ ช่วงเวลาแห่งการปกครองของสันตะปาปาถูกแสดงออกไว้หลายลักษณะ คือ หนึ่งพันสองร้อยหกสิบวัน สี่สิบสองเดือน กาล เวลา และครึ่งกาล ชั่วระยะหนึ่ง และสามปีครึ่ง การปกครองของเซลูคัสดำเนินอยู่เป็นเวลาสามสิบห้าปี และหนึ่งในสิบ หรือส่วนสิบ ของสามสิบห้าก็คือสามปีครึ่ง หนึ่งในสิบของสามสิบห้าปียังอาจแสดงเป็น “สามจุดห้า” (3.5) ปีได้อีกด้วย “สามปีครึ่ง” เป็นสัญลักษณ์ของช่วงเวลาแห่งการปกครองของสันตะปาปา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สันตะปาปาได้รับบาดแผลถึงตายในปี 1798 เมื่อกษัตริย์แห่งทิศใต้ คือ นโปเลียน โบนาปาร์ต (ซึ่งมีความหมายว่า “บุตรผู้มีโชค”) ได้ส่งนายพลของตนไปจับสันตะปาปาเป็นเชลย หนึ่งปีต่อมาในปี 1799 สันตะปาปาก็สิ้นพระชนม์ในการเนรเทศ เช่นเดียวกับกษัตริย์องค์แรกแห่งทิศเหนือซึ่งก็ถูกกษัตริย์แห่งทิศใต้จับไปเป็นเชลยเช่นกัน เซลูคัส คัลลินิคัสเสียชีวิตโดยตกจากม้าขณะถูกคุมขังอยู่ในอียิปต์ สันตะปาปาคือผู้ที่ขี่อยู่บนสัตว์ร้ายนั้น สัตว์ร้ายเป็นตัวแทนของระบบการเมืองที่สันตะปาปาใช้เพื่อกระทำกิจการอันเป็นของซาตานของตน สัตว์ร้ายนั้นถูกประหารในปี 1798 และสันตะปาปาผู้ซึ่งเคยขี่อยู่บนสัตว์ร้ายและครอบครองเหนือมันก็สิ้นพระชนม์ในอีกหนึ่งปีต่อมา เซลูคัส คัลลินิคัสเสียชีวิตโดยตกจากม้า (สัตว์ร้ายที่เขาขี่อยู่) การเป็นเชลยของสันตะปาปาในปี 1798 และ 1799 ได้รับการทำให้เห็นเป็นแบบอย่างล่วงหน้าไว้อย่างสมบูรณ์โดยการเป็นเชลยของกษัตริย์องค์แรกแห่งทิศเหนือ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ก่อให้เกิดพระพิโรธของกษัตริย์แห่งทิศใต้ต่อกษัตริย์ฝ่ายเหนือคือสนธิสัญญาสันติภาพที่ถูกทำลาย ซึ่งมีภาพแทนโดยการที่เบเรนิส (เจ้าสาวฝ่ายใต้) ถูกปัดทิ้ง และการตายของนางในเวลาต่อมาด้วยน้ำมือของเลาดีเซอ นโปเลียนได้เข้าทำสนธิสัญญาสันติภาพระหว่างฝรั่งเศสปฏิวัติกับรัฐสันตะปาปาในปี 1797 สนธิสัญญานี้ได้รับการตั้งชื่อตามเมืองโทเลนติโน ในแองโคนา ประเทศอิตาลี ซึ่งเป็นสถานที่ที่มีการลงนามสนธิสัญญา สนธิสัญญานั้นสิ้นสุดลงอย่างเป็นทางการในเดือนกุมภาพันธ์ ค.ศ. 1798 เมื่อฝรั่งเศสจับพระสันตะปาปาไปเป็นเชลย เหตุที่สนธิสัญญาถูกยกเลิกก็เพราะความพยายามของฝรั่งเศสที่จะเผยแพร่การปฏิวัติของตน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นายพลดูโฟต์ของนโปเลียนอยู่ที่กรุงโรมในปี ค.ศ. 1797 ในฐานะส่วนหนึ่งของกองกำลังยกพลของฝรั่งเศสที่คณะดิเรกตัวร์ซึ่งเป็นรัฐบาลผู้ปกครองฝรั่งเศสในขณะนั้นได้ส่งไป วัตถุประสงค์ของการยกพลของฝรั่งเศสสู่อิตาลี ซึ่งรวมถึงการปรากฏตัวของนายพลดูโฟต์ในกรุงโรมด้วยนั้น คือเพื่อสนับสนุนสาธารณรัฐโรมัน อันเป็นรัฐบริวารอายุสั้นที่กองกำลังปฏิวัติฝรั่งเศสได้สถาปนาขึ้นบนคาบสมุทรอิตาลี ในช่วงเวลานี้ ฝรั่งเศสมีบทบาทอย่างแข็งขันในการสนับสนุนขบวนการปฏิวัติและเผยแพร่อุดมคติแห่งการปฏิวัติไปทั่วยุโรป ในอิตาลี พวกเขามุ่งหมายจะโค่นล้มราชาธิปไตยทั้งหลายและสถาปนาสาธารณรัฐต่าง ๆ ตามแบบอย่างของสาธารณรัฐฝรั่งเศส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การปรากฏตัวและการกระทำของ Duphot ในกรุงโรมได้ก่อให้เกิดการต่อต้านจากกลุ่มอนุรักษนิยม รวมทั้งบรรดาผู้สนับสนุนรัฐสันตะปาปาและชนชั้นสูงท้องถิ่น ในเดือนธันวาคม ค.ศ. 1797 ระหว่างการเผชิญหน้ากันระหว่างทหารฝรั่งเศสกับผู้สนับสนุนรัฐสันตะปาปา นายพล Duphot ถูกลอบสังหาร และด้วยเหตุนี้จึงได้มีข้ออ้างให้นโปเลียนส่งนายพล Berthier ไปจับองค์พระสันตะปาปาเป็นเชลยในปีถัดมา สนธิสัญญาสันติภาพที่ถูกทำลายลงระหว่างกษัตริย์แห่งทิศใต้และกษัตริย์แห่งทิศเหนือได้เป็นแรงจูงใจในประวัติศาสตร์ทั้งสองกรณี สำหรับการที่กษัตริย์แห่งทิศเหนือถูกจับเป็นเชลยโดยกษัตริย์แห่งทิศใต้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ข้อที่แปดกล่าวว่า “จะกวาดเอาพระของเขา พร้อมทั้งเจ้านายของเขา และภาชนะอันประเสริฐของเขาซึ่งทำด้วยเงินและทอง ไปเป็นเชลยยังประเทศอียิปต์ด้วย” เมื่อปโตเลมีกลับสู่อียิปต์ตามการสำเร็จของข้อนี้ ชาวอียิปต์ได้ถวายพระนามแก่เขาว่า “Euergetes” (ผู้ทรงเป็นพระคุณ) เพื่อเป็นการยกย่องการงานของเขาในการนำรูปเคารพและวัตถุโบราณของพวกเขาซึ่งก่อนหน้านั้นกษัตริย์ฝ่ายเหนือได้ริบไปจากพวกเขานั้นกลับคืนมา ในปี ค.ศ. 1798 ได้เกิดการปล้นกรุงโรมโดยชาวฝรั่งเศสขึ้น ในวันเดียววันหนึ่งเพียงวันเดียว นักประวัติศาสตร์ได้บันทึกไว้ว่า มีรถเทียมม้าห้าร้อยคัน ภายใต้การอารักขาทางทหารอย่างเข้มแข็ง ถูกเห็นว่าเคลื่อนออกจากนครนั้น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ขบวนแห่นั้นประกอบด้วยประติมากรรมโบราณและจิตรกรรมยุคเรอเนซองส์จำนวนมหาศาล ซึ่งฝรั่งเศสกำลังยึดครองตามสนธิสัญญาสันติภาพแห่งโตเลนติโนที่ถูกละเมิด ผลงานศิลปะเหล่านั้นรวมถึงหมู่ประติมากรรมเลาโอโคอน, อะพอลโลแห่งเบลเวเดียร์, ชาวกอลผู้ใกล้ตาย, คิวปิดและไซคี, อารีอัดเนบนเกาะนักซอส, วีนัสแห่งเมดิชี, และรูปสลักขนาดมหึมาของแม่น้ำไทเบอร์และแม่น้ำไนล์; รวมทั้งผ้าทอประดับและภาพเขียนของราฟาเอล ได้แก่ Transfiguration, Madonna di Foligno, Madonna della Sedia, Santa Conversazione ของทิเชียน; และผลงานอื่น ๆ อีกมากมาย มิได้เป็นจนกระทั่งหลายปีให้หลัง สมบัติที่ถูกลักไปเหล่านี้จึงถูกนำออกแสดงในพิพิธภัณฑ์มูเซ นโปเลอองียง ภายในพิพิธภัณฑ์ลูฟวร์ ซึ่งเปิดในปี 1807 ดังที่ปโตเลมีได้รับการยกย่องจากการนำทรัพย์สมบัติของชาวอียิปต์กลับคืนมา ทรัพย์สมบัติที่ขนมาจากกรุงโรมจึงถูกจัดวางไว้ในส่วนของพิพิธภัณฑ์ที่ตั้งชื่อตามนโปเลียน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ข้อห้าถึงข้อเก้า เป็นภาพขนานที่สมบูรณ์กับประวัติศาสตร์ซึ่งเริ่มต้นในปี ค.ศ. 538 และสิ้นสุดลงในปี ค.ศ. 1798 และ 1799 ข้อเหล่านี้สอดคล้องกับข้อสามสิบเอ็ดถึงข้อสามสิบหก ซึ่งได้รับการแทนไว้ในหกข้อสุดท้ายของบทนี้ อันพรรณนาถึงการได้รับอำนาจครั้งสุดท้ายของโรมสมัยใหม่ เมื่อมันพิชิตอุปสรรคสามประการ และในที่สุดก็มาถึงจุดจบโดยไม่มีผู้ใดช่วยเหลือ แล้วข้อสิบจึงกล่าวถึงประวัติศาสตร์ของปี 1989.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แต่บุตรทั้งหลายของเขาจะถูกปลุกเร้าขึ้น และจะรวบรวมกองกำลังมหึมาเป็นอันมาก และคนหนึ่งจะมาอย่างแน่นอน และจะท่วมท้นและผ่านไป แล้วเขาจะกลับมา และถูกปลุกเร้าขึ้น จนถึงป้อมปราการของเขา ดาเนียล 11:10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การสำเร็จตามประวัติศาสตร์ของข้อสิบเป็นแบบอย่างล่วงหน้าถึงปี 1989 เมื่อสันตะปาปาในการเป็นพันธมิตรลับกับโรนัลด์ เรแกน ได้ “ท่วมท้น” และ “ผ่านไป” เหนือสหภาพโซเวียต โดยเหลือไว้เพียงป้อมปราการของมัน (รัสเซีย) ขณะที่สหภาพโซเวียต (USSR) ล่มสลายลงภายหลังเปเรสทรอยกา.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และในวาระสุดท้าย กษัตริย์ฝ่ายใต้จะเข้าปะทะเขา; และกษัตริย์ฝ่ายเหนือจะยกมาสู้เขาดุจพายุหมุน พร้อมด้วยรถรบ และพลม้า และเรือเป็นอันมาก; และเขาจะบุกเข้าไปในประเทศทั้งหลาย และจะท่วมท้นและผ่านไป ดาเนียล 11:40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ข้อสิบเป็นภาพแทนของการตอบโต้ต่อการพิชิตกษัตริย์ฝ่ายเหนือโดยกษัตริย์ฝ่ายใต้ในปี 246 ก่อนคริสตกาล และเป็นแบบอย่างล่วงหน้าของการตอบโต้ต่อการพิชิตกษัตริย์ฝ่ายเหนือโดยกษัตริย์ฝ่ายใต้ในปี 1798 ข้อสี่สิบเริ่มต้นด้วยวาระปลายกาลในปี 1798 เมื่อกษัตริย์ฝ่ายใต้ (ฝรั่งเศสผู้ไม่เชื่อในพระเจ้า) ได้ทำให้กษัตริย์ฝ่ายเหนือ (อำนาจของสันตะสำนัก) ได้รับบาดแผลถึงตาย และได้สำเร็จครบถ้วนด้วยการล่มสลายของสหภาพโซเวียต ณ วาระปลายกาลในปี 1989 วาระปลายกาลในปี 1798 ถูกนำเสนอไว้ในข้อสี่สิบโดยวลีที่ว่า “และเมื่อถึงวาระปลายกาล กษัตริย์ฝ่ายใต้จะเข้าผลักเขา” เครื่องหมายทวิภาค (:) ซึ่งแยกส่วนท้ายของข้อนี้ออกจากกัน เป็นเครื่องหมายบ่งชี้ “วาระปลายกาล” ถัดไปในปี 1989 “และกษัตริย์ฝ่ายเหนือจะยกมาต่อสู้เขาอย่างพายุหมุน พร้อมด้วยรถรบ และพลม้า และเรือเป็นอันมาก; และเขาจะบุกเข้าไปในประเทศทั้งหลาย และจะท่วมท้นและผ่านเลยไป”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“ทุกประชาชาติที่ได้ก้าวขึ้นมาสู่เวทีแห่งการกระทำ ได้รับอนุญาตให้ครอบครองตำแหน่งของตนบนแผ่นดินโลก เพื่อจะได้เห็นว่าประชาชาตินั้นจะทำให้พระประสงค์ของ ‘ผู้เฝ้าดูและองค์ผู้บริสุทธิ์’ สำเร็จหรือไม่ คำพยากรณ์ได้ติดตามการรุ่งขึ้นและการล่มสลายของมหาอาณาจักรทั้งหลายของโลก—บาบิโลน มีเดีย-เปอร์เซีย กรีซ และโรม สำหรับแต่ละอาณาจักรเหล่านี้ ก็เป็นเช่นเดียวกับประชาชาติที่มีอำนาจน้อยกว่า คือประวัติศาสตร์ได้ซ้ำรอยเดิม แต่ละอาณาจักรมีช่วงเวลาแห่งการทดสอบของตน แต่ละอาณาจักรล้มเหลว สง่าราศีของมันเลือนหาย อำนาจของมันจากไป และตำแหน่งของมันก็ถูกอีกอาณาจักรหนึ่งเข้ามาแทนที่....”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“จากความรุ่งเรืองขึ้นและความล่มสลายของบรรดาประชาชาติ ดังที่ได้ถูกสำแดงไว้อย่างชัดเจนในหน้าพระวจนะอันบริสุทธิ์ พวกเขาจำเป็นต้องเรียนรู้ว่าศักดิ์ศรีอันภายนอกและความโอ่อ่าทางโลกเพียงลำพังนั้นไร้ค่าเพียงใด บาบิโลน พร้อมด้วยอำนาจและความโอ่อ่าตระการทั้งสิ้นของมัน ซึ่งโลกของเราไม่เคยได้เห็นสิ่งที่เสมอเหมือนอีกเลยนับแต่นั้นมา—อำนาจและความโอ่อ่าตระการซึ่งในสายตาของผู้คนในสมัยนั้นดูมั่นคงและยั่งยืนยิ่งนัก—ได้สูญสิ้นไปอย่างสิ้นเชิงเพียงไร! ดั่ง ‘ดอกหญ้า’ มันก็ได้พินาศไปแล้ว เช่นนี้เอง ทุกสิ่งที่ไม่มีพระเจ้าเป็นรากฐานก็ย่อมพินาศไป มีเพียงสิ่งที่ผูกพันอยู่กับพระประสงค์ของพระองค์และสำแดงพระลักษณะของพระองค์เท่านั้นที่สามารถดำรงอยู่ได้ หลักการของพระองค์เท่านั้นคือสิ่งมั่นคงแน่วแน่เพียงประการเดียวที่โลกของเรารู้จัก” Education, 177, 184.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หมายเลขหนึ่งร้อยหกสิบห้า</dc:title>
  <dc:subject>การเปิดเผยผืนพรมแห่งคำพยากรณ์: จากอเล็กซานเดอร์มหาราชสู่โรมยุคปัจจุบัน</dc:subject>
  <dc:creator>Jeff Pippenger</dc:creator>
  <cp:keywords/>
  <dc:description>Generated by ArticleDigger from daniel\165_daniel.json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