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หนึ่งร้อยหกสิบหก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ไขปริศนาคำพยากรณ์: การปฏิวัติฝรั่งเศส รัสเซียของปูติน และความขัดแย้งในยูเครน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เมื่อเราเริ่มพิจารณาการเป็นแบบอย่างล่วงหน้าของเวลาแห่งปลายในปี 1989 โดยประวัติศาสตร์เชิงพยากรณ์ของข้อสิบ จำเป็นที่เราจะต้องย้อนกลับไปสู่ประวัติศาสตร์ของคนรุ่นที่สามของเขาทั้งสองของสัตว์ร้ายที่ขึ้นจากแผ่นดิน ในปี 1913 เขาแห่งลัทธิสาธารณรัฐของสัตว์ร้ายที่ขึ้นจากแผ่นดินได้เริ่มต้นคนรุ่นแห่งการประนีประนอมของตนกับระบบการธนาคารโลกาภิวัตน์ และในปี 1919 เขาแห่งโปรเตสแตนต์แท้ได้เริ่มต้นคนรุ่นแห่งการประนีประนอมของตนกับนักเทววิทยาของโปรเตสแตนต์ผู้ละทิ้งความเชื่อ และกับสมาคมแพทย์อเมริกันด้วย ขณะที่ยอมมอบการรับรองระบบการศึกษาของตนแก่โลก เขาทั้งสองได้เริ่มต้นความสัมพันธ์แห่งการประนีประนอมกับโลก ซึ่งจะเปลี่ยนทิศทางของข่าวสารเฉพาะของแต่ละฝ่ายนับแต่นั้นเป็นต้นไป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ในประวัติศาสตร์นั้น จุดเริ่มต้นของกษัตริย์ฝ่ายเหนือ และกษัตริย์ฝ่ายใต้แห่งวาระสุดท้ายก็มาถึงจุดหักเหเช่นกัน ปาฏิหาริย์แห่งฟาติมาเกิดขึ้นเมื่อวันที่ 13 ตุลาคม ค.ศ. 1917 ที่ฟาติมา ประเทศโปรตุเกส เหตุการณ์นั้นเป็นจุดสุดยอดของลำดับการปรากฏของพระนางมารีย์ซึ่งมีเด็กเลี้ยงแกะสามคนเป็นพยาน ได้แก่ ลูเซีย โดส ซานโตส และลูกพี่ลูกน้องของเธอ ฟรันซิสโก และ ฌาซินตา มาร์โต ตามคำบอกเล่าที่เด็กเหล่านั้นให้ไว้ พระนางพรหมจารีมารีย์ ซึ่งได้รับการระบุว่าเป็นแม่พระแห่งฟาติมา ได้ทรงปรากฏแก่พวกเขาในวันที่ 13 ของแต่ละเดือนตั้งแต่เดือนพฤษภาคมถึงเดือนตุลาคม ค.ศ. 1917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ในการประจักษ์ครั้งสุดท้ายเมื่อวันที่ 13 ตุลาคม ค.ศ. 1917 ผู้คนนับหมื่นได้มาชุมนุมกันที่โกวา ดา อิเรีย ใกล้เมืองฟาติมา โดยคาดหมายว่าจะได้เห็นปาฏิหาริย์ตามที่เด็ก ๆ ได้พยากรณ์ไว้ ตามคำให้การของพยานทั้งหลาย ดวงอาทิตย์ดูประหนึ่งว่าเปลี่ยนสี หมุน และเต้นรำอยู่บนท้องฟ้า เหตุการณ์นี้ต่อมาเป็นที่รู้จักกันในนาม “ปาฏิหาริย์แห่งดวงอาทิตย์” หรือ “ปาฏิหาริย์แห่งฟาติมา”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อัศจรรย์แห่งฟาตีมาเป็นเหตุการณ์สำคัญในประวัติศาสตร์และศรัทธภักติของคาทอลิก และตลอดหลายปีที่ผ่านมาได้เป็นประเด็นแห่งการศึกษา การถกเถียง และการตีความทางศาสนาอย่างกว้างขวาง เหตุการณ์ที่ฟาตีมาได้ก่อให้เกิดผลกระทบที่ยั่งยืนต่อความศรัทธาภักติของประชาชนทั่วไป การถวายความเลื่อมใสต่อพระนางมารีย์ และการตีความประเด็นเชิงวันสิ้นโลกภายในพระศาสนจักรคาทอลิก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การปฏิวัติบอลเชวิกเกิดขึ้นในรัสเซียเมื่อวันที่ 7 พฤศจิกายน ค.ศ. 1917 เมื่อกองกำลังบอลเชวิก ซึ่งนำโดยวลาดีมีร์ เลนิน และพรรคบอลเชวิก เข้ายึดอาคารที่ทำการของรัฐบาลและโครงสร้างพื้นฐานสำคัญในเปโตรกราด (ปัจจุบันคือเซนต์ปีเตอร์สเบิร์ก) เหตุการณ์นี้นับเป็นจุดสูงสุดของการปฏิวัติรัสเซีย ค.ศ. 1917 ซึ่งได้เริ่มต้นขึ้นจากการปฏิวัติเดือนกุมภาพันธ์ก่อนหน้านั้นในปีเดียวกัน อันนำไปสู่การสละราชสมบัติของซาร์นิโคลัสที่ 2 และการสถาปนารัฐบาลเฉพาะกาล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ระหว่างการปฏิวัติ พรรคบอลเชวิคได้โค่นล้มรัฐบาลเฉพาะกาลลงอย่างสำเร็จ และสถาปนาการควบคุมของโซเวียตเหนือรัสเซีย พรรคบอลเชวิคประกาศการสถาปนารัฐสังคมนิยม และเริ่มดำเนินโครงการปฏิวัติของตน รวมถึงการโอนกิจการอุตสาหกรรมมาเป็นของรัฐ การจัดสรรที่ดินใหม่ และการนำรัสเซียถอนตัวออกจากสงครามโลกครั้งที่หนึ่ง การปฏิวัติเดือนตุลาคมในที่สุดได้นำไปสู่การก่อตั้งสหภาพโซเวียต และก่อให้เกิดผลกระทบอันลึกซึ้งและแผ่ไพศาลต่อรัสเซียและโลก โดยกำหนดทิศทางของประวัติศาสตร์คริสต์ศตวรรษที่ 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พระเยซูทรงใช้นิมิตของจุดจบโดยเปรียบเทียบกับจุดเริ่มต้น และเพื่อจะมองเห็นกษัตริย์ฝ่ายเหนือและกษัตริย์ฝ่ายใต้แห่งวาระสุดท้ายอย่างครบถ้วน จำเป็นต้องเข้าใจจุดเริ่มต้นของพวกเขาเสียก่อน กษัตริย์ฝ่ายใต้และฝ่ายเหนือที่เป็นตัวอักษรซึ่งระบุไว้ในดาเนียล บทที่ 11 ถูกกำหนดความหมายว่าเป็นอำนาจที่ปกครองเขตแดนตามตัวอักษรของอียิปต์ในฐานะกษัตริย์ฝ่ายใต้ และอำนาจที่ปกครองเขตภูมิศาสตร์ตามตัวอักษรที่เกี่ยวเนื่องกับบาบิโลนในฐานะกษัตริย์ฝ่ายเหนือ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คำพยากรณ์ตามตัวอักษรได้เปลี่ยนผ่านไปสู่คำพยากรณ์ฝ่ายจิตวิญญาณในสมัยแห่งกางเขน เมื่ออิสราเอลตามตัวอักษรในสมัยโบราณกำลังเปลี่ยนผ่านไปสู่อิสราเอลฝ่ายจิตวิญญาณในสมัยใหม่ โรมนอกศาสนาตามตัวอักษรได้เหยียบย่ำเยรูซาเล็มตามตัวอักษรเป็นเวลาสามปีครึ่งตามตัวอักษร ตั้งแต่ ค.ศ. 67 จนถึง ค.ศ. 70 และโรมของสันตะปาปาฝ่ายจิตวิญญาณได้เหยียบย่ำเยรูซาเล็มฝ่ายจิตวิญญาณเป็นเวลาสามปีครึ่ง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บาบิโลนฝ่ายจิตวิญญาณถูกระบุไว้ในพระธรรมวิวรณ์ บทที่สิบเจ็ด ว่าเป็นหญิงแพศยาผู้กระทำการล่วงประเวณีกับบรรดากษัตริย์แห่งแผ่นดินโลก อียิปต์ฝ่ายจิตวิญญาณถูกระบุไว้ในพระธรรมวิวรณ์ บทที่สิบเอ็ด ว่าเป็นฝรั่งเศสที่ไม่เชื่อในพระเจ้า การสำแดงออกในยุคปัจจุบันของกษัตริย์ฝ่ายเหนือฝ่ายจิตวิญญาณ ซึ่งได้รับบาดแผลถึงตายในวาระสุดปลายในปี 1798 แล้วจึงตอบโต้ต่อการสำแดงออกในยุคปัจจุบันของกษัตริย์ฝ่ายใต้ฝ่ายจิตวิญญาณในวาระสุดปลายในปี 1989 นั้น ทั้งสองสิ่งนี้ล้วนถูกแทนไว้ในข้อที่สี่สิบของดาเนียลบทที่สิบเอ็ด อำนาจทั้งสองมีจุดกำเนิดของการสำแดงออกในวาระสุดท้ายอยู่ในช่วงปี 1917 ถึง 1918 ซึ่งเป็นช่วงเวลาเดียวกันกับยุคแห่งการประนีประนอมของเขาทั้งสองของสัตว์ร้ายจากแผ่นดินโลก จุดเริ่มต้นเหล่านั้นจำต้องได้รับการตระหนักเพื่อจะประยุกต์ใช้จุดจบได้อย่างถูกต้อง จุดเริ่มต้นของกษัตริย์ฝ่ายเหนือและฝ่ายใต้ในวาระสุดท้ายทั้งสองต่างเริ่มต้นที่การปฏิวัติฝรั่งเศ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“ในศตวรรษที่สิบหก การปฏิรูปศาสนา ซึ่งได้นำพระคัมภีร์ที่เปิดเผยต่อประชาชน ได้แสวงหาทางเข้าสู่ทุกประเทศในยุโรป บางชาติได้ต้อนรับสิ่งนั้นด้วยความชื่นชมยินดี ประหนึ่งเป็นผู้สื่อสารจากสวรรค์ ในดินแดนอื่น ๆ อำนาจสันตะปาปาประสบความสำเร็จเป็นอย่างมากในการขัดขวางไม่ให้สิ่งนั้นเข้าสู่ประเทศของตน และแสงสว่างแห่งความรู้จากพระคัมภีร์ พร้อมทั้งอิทธิพลที่ยกชูจิตใจของมัน ก็ถูกกีดกันออกไปแทบทั้งหมด ในประเทศหนึ่ง แม้แสงสว่างจะได้เข้ามา แต่ความมืดก็มิได้เข้าใจมัน เป็นเวลาหลายศตวรรษที่ความจริงและความผิดพลาดได้ต่อสู้กันเพื่อช่วงชิงความเป็นใหญ่ ในที่สุดความชั่วร้ายก็มีชัย และความจริงจากสวรรค์ก็ถูกผลักไสออกไป ‘นี่แหละคือการพิพากษา คือความสว่างได้เข้ามาในโลกแล้ว และมนุษย์รักความมืดมากกว่าความสว่าง’ ยอห์น 3:19 ชาตินั้นจึงถูกปล่อยไว้ให้เก็บเกี่ยวผลแห่งวิถีทางซึ่งตนได้เลือกไว้ การยับยั้งของพระวิญญาณของพระเจ้าถูกถอนออกจากชนชาติที่ได้ดูหมิ่นของประทานแห่งพระคุณของพระองค์ ความชั่วร้ายได้รับอนุญาตให้เติบโตจนถึงความเต็มขนาด และคนทั้งโลกได้เห็นผลแห่งการปฏิเสธแสงสว่างโดยเจตนา”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“สงครามที่ต่อต้านพระคัมภีร์ ซึ่งได้ดำเนินสืบต่อกันมาเป็นเวลาหลายศตวรรษในประเทศฝรั่งเศส ได้ถึงจุดสุดยอดในเหตุการณ์แห่งการปฏิวัติ การปะทุขึ้นอันน่าสะพรึงกลัวนั้นเป็นเพียงผลอันชอบธรรมจากการที่กรุงโรมกดขี่พระคัมภีร์ เหตุการณ์นั้นได้แสดงให้เห็นภาพประกอบอันเด่นชัดที่สุดที่โลกเคยประจักษ์ถึงการดำเนินไปของนโยบายแห่งสันตะปาปา—เป็นภาพประกอบของผลลัพธ์ซึ่งคำสอนของคริสตจักรโรมันได้โน้มไปสู่ตลอดเวลากว่าพันปี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“การกดขี่พระคัมภีร์ในช่วงเวลาที่อำนาจสูงสุดของสันตะปาปาครอบงำนั้น ได้รับการพยากรณ์ล่วงหน้าไว้โดยผู้เผยพระวจนะแล้ว; และผู้เผยพระวจนะแห่งพระธรรมวิวรณ์ยังชี้ให้เห็นด้วยถึงผลอันน่าสยดสยองซึ่งจะบังเกิดขึ้น โดยเฉพาะแก่ประเทศฝรั่งเศส จากการครอบงำของ ‘มนุษย์แห่งบาป’” The Great Controversy, 265,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การปฏิวัติฝรั่งเศสเกิดขึ้นจากการกดขี่พระคัมภีร์ “ในช่วงเวลาแห่งอำนาจสูงสุดของสันตะปาปา” การถือกำเนิดขึ้นของลัทธิอเทวนิยม ซึ่งจะกลายเป็นศัตรูสำคัญยิ่งของสันตะปาปาเองนั้น ถูกก่อให้เกิดขึ้นโดยสันตะปาปาเอง การปฏิวัติฝรั่งเศสเกิดขึ้นระหว่าง ค.ศ. 1789 ถึง ค.ศ. 1799 แต่จิตวิญญาณแห่งการปฏิวัติแบบอเทวนิยมซึ่งเริ่มต้นในฝรั่งเศสยังคงแพร่ขยายต่อไปทั่วยุโรปและไกลออกไป หนึ่งร้อยสิบแปดปีหลังจากการสิ้นสุดของการปฏิวัติในฝรั่งเศส การปฏิวัติรัสเซียก็เริ่มขึ้นในรัสเซีย การปฏิวัติแห่งลัทธิอเทวนิยมซึ่งเริ่มต้นในฝรั่งเศส ได้สิ้นสุดลงในรัสเซีย และในปี 1917 รัสเซียได้กลายเป็นตัวแทนเชิงพยากรณ์ของชนชาติที่ลัทธิอเทวนิยมของอียิปต์เป็นสัญลักษณ์ อำนาจแห่งพญานาคซึ่งถูกแทนไว้ในฐานะกษัตริย์แห่งทิศใต้ ได้เคลื่อนย้ายจากฝรั่งเศสไปยังรัสเซีย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การปฏิวัติในฝรั่งเศสได้รับการเป็นตัวแทนทั้งในทางการเมืองและเชิงพยากรณ์โดยนโปเลียน โบนาปาร์ต และในความหมายนั้น นโปเลียนจึงเป็นตัวแทนของผู้นำคนแรกของชนชาติหนึ่งซึ่งได้รับการสถาปนาขึ้นในการปฏิวัติอันเกิดขึ้นโดยอเทวนิยมของอียิปต์ ความหลงตนเองของนโปเลียนได้รับการสะท้อนซ้ำอย่างเหมาะสมโดยความหลงตนเองของปูติน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นโปเลียนตระหนักอย่างลึกซึ้งถึงอำนาจของภาพลักษณ์และการโฆษณาชวนเชื่อ เช่นเดียวกับปูติน ผู้ซึ่งเคยเป็นเจ้าหน้าที่เคจีบี โดยเคจีบีมีความเชี่ยวชาญเป็นพิเศษในด้านการโฆษณาชวนเชื่อ นโปเลียนใช้ภาพเหมือนเป็นเครื่องมือในการถ่ายทอดอำนาจ ฤทธิ์เดช และภาพลักษณ์แห่งความเป็นผู้นำของตนสู่สาธารณชน เขาได้ว่าจ้างให้จิตรกรผู้มีชื่อเสียงโด่งดังที่สุดบางคนแห่งยุคของเขาวาดภาพเหมือนให้ รวมถึง Jacques-Louis David, Antoine-Jean Gros และ Jean-Auguste-Dominique Ingres เป็นต้น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ภาพเหมือนเหล่านี้ถ่ายทอดนโปเลียนในอิริยาบถและฉากแวดล้อมอันหลากหลาย ตั้งแต่ภาพเหมือนทางการของรัฐไปจนถึงภาพฉากที่ไม่เป็นทางการมากกว่า ภาพเหล่านี้มิได้ทำหน้าที่เพียงเป็นของที่ระลึกส่วนตัวสำหรับนโปเลียนเองเท่านั้น แต่ยังเป็นเครื่องมือในการเผยแพร่ภาพลักษณ์และอิทธิพลของเขาทั้งภายในประเทศและในระดับนานาชาติด้วย ปูตินก็ได้กระทำสิ่งเดียวกันนี้เพื่อตนเอง โดยมีภาพถ่ายของตนเองจำนวนมากมายในบริบทต่าง ๆ ที่ทัดเทียมกับบรรดาผู้ทรงอิทธิพลสมัยใหม่บนอินเทอร์เน็ตคนใดคนหนึ่งเลย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เมื่อเริ่มต้นการปฏิวัติฝรั่งเศส กษัตริย์ ครอบครัวของพระองค์ และคณะผู้ติดตามถูกโค่นล้มและถูกประหารชีวิต เมื่อเริ่มต้นการปฏิวัติรัสเซีย ซาร์ ครอบครัวของพระองค์ และคณะผู้ติดตามถูกโค่นล้มและถูกประหารชีวิต การปฏิวัติที่เริ่มขึ้นในฝรั่งเศสไปสิ้นสุดลงในรัสเซีย การปฏิวัติฝรั่งเศสเป็นหัวข้อแห่งคำพยากรณ์ในวิวรณ์บทที่สิบเอ็ด และฉะนั้น การปฏิวัติฝรั่งเศสจึงอยู่ภายใต้กฎเกณฑ์ของการตีความคำพยากรณ์ พระเยซูทรงใช้จุดเริ่มต้นของสิ่งหนึ่งเป็นภาพประกอบถึงจุดจบของสิ่งนั้นอยู่เสมอ ดังนั้น การปฏิวัติรัสเซียจึงเป็นจุดจบของการปฏิวัติฝรั่งเศส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วลาดิเมียร์ ปูตินเป็นตัวแทนของผู้นำคนสุดท้ายของชนชาติหนึ่งซึ่งถูกสถาปนาขึ้นในการปฏิวัติที่บังเกิดขึ้นด้วยลัทธิอเทวนิยมของอียิปต์ ผู้นำคนแรกของรัสเซียคือวลาดิเมียร์ เลนิน ชื่อ “Vladimir” มีต้นกำเนิดจากภาษาสลาวิก และประกอบขึ้นด้วยสององค์ประกอบ คือ “vlad” และ “mir” “Vlad” มาจากรากศัพท์สลาวิก “vladeti” ซึ่งหมายถึง “ปกครอง” หรือใช้อำนาจ ส่วน “Mir” หมายถึง “โลก” วลาดิเมียร์คนแรก (เลนิน) เป็นแบบของวลาดิเมียร์คนสุดท้าย (ปูติน) ซึ่งยังถูกทำให้เป็นแบบโดยผู้นำคนแรกของการปฏิวัติแห่งลัทธิอเทวนิยม (นโปเลียน)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ภายหลังความพ่ายแพ้ของนโปเลียนในสงครามพันธมิตรครั้งที่หก และสนธิสัญญาฟงแตนโบลในเดือนเมษายน ค.ศ. 1814 เขาทรงสละราชบัลลังก์แห่งฝรั่งเศสและถูกเนรเทศไปยังเกาะเอลบาในทะเลเมดิเตอร์เรเนียน พระองค์ได้รับอธิปไตยเหนือเกาะนั้นและได้รับอนุญาตให้คงพระอิสริยยศจักรพรรดิไว้ แม้จะอยู่ในฐานะที่ลดลงอย่างมากก็ตาม นโปเลียนทรงใช้เวลาราวสิบเดือนบนเกาะเอลบา ซึ่งในระหว่างนั้นพระองค์ได้วางแผนที่จะหวนคืนสู่อำนาจในฝรั่งเศส ภายหลังการหลบหนีจากเกาะเอลบาและการกลับคืนสู่อำนาจในฝรั่งเศสเป็นช่วงสั้น ๆ ระหว่างสมัยร้อยวัน นโปเลียนก็พ่ายแพ้อย่างเด็ดขาดในยุทธการที่วอเตอร์ลูเมื่อเดือนมิถุนายน ค.ศ. 1815 ภายหลังความพ่ายแพ้ครั้งนี้ ชาติมหาอำนาจฝ่ายสัมพันธมิตร โดยเฉพาะอย่างยิ่งบริเตนใหญ่ มีความมุ่งมั่นที่จะป้องกันมิให้นโปเลียนก่อความยุ่งยากใด ๆ ขึ้นอีก ด้วยเหตุนี้ พระองค์จึงถูกเนรเทศอีกครั้ง โดยครั้งนี้ไปยังเกาะเซนต์เฮเลนาที่ห่างไกลในมหาสมุทรแอตแลนติกใต้ นโปเลียนทรงใช้ชีวิตช่วงที่เหลืออยู่ในการถูกเนรเทศบนเกาะเซนต์เฮเลนา จนสิ้นพระชนม์ในปี ค.ศ. 1821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ปูตินเป็นตัวแทนของกลุ่มอำนาจเก่าของ KGB. KGB เป็นหน่วยงานความมั่นคงและหน่วยข่าวกรองหลักของสหภาพโซเวียตตั้งแต่ปี 1954 จนถึงการล่มสลายในปี 1991 หน่วยงานนี้รับผิดชอบด้านความมั่นคงภายใน การต่อต้านข่าวกรอง และการรวบรวมข่าวกรอง ทั้งภายในประเทศและในต่างประเทศ KGB เป็นที่รู้จักจากเครือข่ายสายลับอันกว้างขวาง ปฏิบัติการเฝ้าติดตาม และบทบาทในการธำรงการควบคุมประชากรโดยระบอบคอมมิวนิสต์ วลาดีมีร์ ปูตินเคยเป็นสมาชิกของ KGB (Committee for State Security) ซึ่งเป็นหน่วยงานความมั่นคงและข่าวกรองหลักของสหภาพโซเวียต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ปูตินเข้าร่วมเคจีบีในปี 1975 หลังจากสำเร็จการศึกษาจากมหาวิทยาลัยแห่งรัฐเลนินกราด ปูตินทำงานให้กับเคจีบีจนกระทั่งสหภาพโซเวียตล่มสลายในปี 1991 หลังจากนั้นเขาได้เข้าสู่การเมือง และในที่สุดก็ขึ้นดำรงตำแหน่งประธานาธิบดีแห่งรัสเซียในปี 2000 ภูมิหลังของเขาในเคจีบีได้ส่งอิทธิพลอย่างสำคัญต่อแนวทางการปกครองและนโยบายต่างประเทศของเขา การเนรเทศครั้งแรกของนโปเลียนบนเกาะเอลบาเป็นตัวแทนของประวัติศาสตร์ตั้งแต่ปี 1991 จนถึงปี 2000 เมื่อปรัชญาของเคจีบีกลับคืนมา เมื่อในที่สุดปูตินพ่ายแพ้ ดังที่แสดงไว้ในข้อสิบสามถึงสิบห้า ความพ่ายแพ้ครั้งที่สองนั้น (ครั้งแรกคือปี 1989) มีวอเตอร์ลูและการเนรเทศครั้งที่สองของนโปเลียน ซึ่งเป็นที่ที่เขาถึงแก่อสัญกรรม เป็นแบบฉายลักษณ์ไว้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นโปเลียนได้ทำให้สันตะปาปาได้รับบาดแผลฉกรรจ์ถึงตายในปี 1798 และ 1799 ในปี 1799 การปฏิวัติฝรั่งเศสได้สิ้นสุดลงในฝรั่งเศส แต่ภายในปี 1917 การปฏิวัตินั้นได้ลุกลามไปถึงรัสเซียในการปฏิวัติบอลเชวิค ในปี 1917 ปาฏิหาริย์แห่งฟาติมาได้เกิดขึ้นในโปรตุเกส และเด็กสามคนซึ่งอ้างว่าได้ติดต่อสื่อสารกับมารีย์และโยเซฟก็ได้รับข่าวสารลับสามประการ ข่าวสารทั้งสามนั้นเป็นความลับในความหมายที่ว่าจะต้องให้พระสันตะปาปา ผู้เป็นกษัตริย์แห่งทิศเหนือ อ่านเท่านั้น ข่าวสารเหล่านั้นสั่งให้พระสันตะปาปาเรียกประชุมพิเศษร่วมกับบรรดาผู้นำของคริสตจักรคาทอลิก และประกอบพิธีพิเศษเพื่อถวายรัสเซีย ซึ่งเพิ่งกลายเป็นรัสเซียคอมมิวนิสต์เมื่อปีก่อนนั้น แด่พระนางพรหมจารีมารีย์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สารเหล่านี้ประกอบด้วยคำเตือนว่า หากพระสันตะปาปาทรงปฏิเสธที่จะปฏิบัติตามพระบัญชาให้ถวายรัสเซียแด่พระนางมารีย์ โลกจะต้องประสบกับสงครามโลกอีกครั้งหนึ่ง (โดยที่สงครามโลกครั้งที่หนึ่งจะยุติลงในเดือนถัดจากปาฏิหาริย์นั้น) สารแห่งฟาติมากลายเป็นโครงสร้างสำหรับการตีความคำพยากรณ์แบบคาทอลิกสายอนุรักษนิยม ทั้งยังชี้ให้เห็นถึงการต่อสู้ภายในพระศาสนจักรคาทอลิกระหว่างคาทอลิกสายอนุรักษนิยม ซึ่งมีพระสันตะปาปายอห์น ปอล ที่ 2 และสภาสังคายนาวาติกันครั้งที่หนึ่งเป็นตัวแทน กับคาทอลิกสายเสรีนิยม ซึ่งมี “พระสันตะปาปา woke” องค์ปัจจุบันและสภาสังคายนาวาติกันครั้งที่สองเป็นตัวแทน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ในสารแห่งฟาติมา “พระสันตะปาปาที่ดี” คือ “พระสันตะปาปาสีขาว” และ “พระสันตะปาปาที่ชั่ว” คือ “พระสันตะปาปาสีดำ” พระสันตะปาปาที่ดี คือสมเด็จพระสันตะปาปายอห์น ปอล ที่ 2 ผู้เป็นพระสันตะปาปาสายอนุรักษนิยม ซึ่งยกย่องพระแม่พรหมจารีแห่งฟาติมาว่าเป็นเทวรูปชี้นำของตน และพระสันตะปาปาที่ชั่วคือพระสันตะปาปาแนวโว้ก ผู้ซึ่งปฏิเสธข่าวสารใด ๆ จากผู้ที่ถูกเรียกว่าพระแม่มารีพรหมจารีด้วยเช่นกัน เมื่อท่านไปเยือนสักการสถานที่ฟาติมา ประเทศโปรตุเกส ขณะที่ท่านก้าวเข้าสู่บริเวณนั้น ทางเข้าถูกจัดวางไว้ระหว่างรูปปั้นขนาดมหึมาสององค์ คือพระสันตะปาปาสีดำอยู่ด้านหนึ่ง และพระสันตะปาปาสีขาวอยู่อีกด้านหนึ่ง อันเป็นภาพแทนของการต่อสู้ภายในที่ระบุไว้ในคำพยากรณ์แห่งฟาติมา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องค์ประกอบอีกประการหนึ่งของสารลับทั้งสามแห่งฟาติมา คือการเน้นย้ำถึงสงครามระหว่างคาทอลิกนิยม (กษัตริย์ฝ่ายเหนือ) กับลัทธิอเทวนิยม (กษัตริย์ฝ่ายใต้) หากไม่ตระหนักว่าสงครามระหว่างคาทอลิกนิยมกับรัสเซียผู้ยึดถือลัทธิอเทวนิยมเป็นหัวข้อหนึ่งของคำพยากรณ์ฝ่ายซาตาน ซึ่งชี้นำคาทอลิกนิยมเป็นสัดส่วนอย่างมากแล้ว ก็ยาก—หากไม่ถึงกับเป็นไปไม่ได้—ที่จะเข้าใจการสนับสนุนที่คริสตจักรคาทอลิกมอบให้แก่นาซีเยอรมนีในช่วงสงครามโลก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ยุทธการเลนินกราด ซึ่งดำเนินอยู่ตั้งแต่วันที่ 8 กันยายน ค.ศ. 1941 ถึงวันที่ 27 มกราคม ค.ศ. 1944 ในช่วงสงครามโลกครั้งที่สอง เป็นหนึ่งในการปิดล้อมที่ยาวนานที่สุดและโหดร้ายที่สุดครั้งหนึ่งในประวัติศาสตร์ ยุทธการสตาลินกราด ซึ่งเกิดขึ้นตั้งแต่วันที่ 23 สิงหาคม ค.ศ. 1942 ถึงวันที่ 2 กุมภาพันธ์ ค.ศ. 1943 มักได้รับการยกย่องว่าเป็นยุทธการที่นองเลือดที่สุดและสำคัญที่สุดของสงครามโลกครั้งที่สอง ยุทธการนี้ก่อให้เกิดความสูญเสียอย่างมหาศาลแก่ทั้งสองฝ่าย โดยมีการประมาณการว่ามีความสูญเสียรวมมากกว่า 2 ล้านราย รวมถึงผู้เสียชีวิต ผู้บาดเจ็บ และทหารที่ถูกจับเป็นเชลย ยุทธการสตาลินกราดยังเป็นจุดเปลี่ยนของสงครามด้วย เนื่องจากลงเอยด้วยชัยชนะอย่างเด็ดขาดของสหภาพโซเวียตเหนือกองทัพเยอรมัน และนำไปสู่ความพ่ายแพ้ของนาซีเยอรมนีในท้ายที่สุด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หากปราศจากการตระหนักว่า การทำสงครามของเยอรมนีนาซีต่อรัสเซีย โดยเฉพาะอย่างยิ่งในการรบสองครั้งที่เพิ่งอ้างถึงนั้น ก็ยากที่จะเข้าใจบทบาทของเยอรมนีในฐานะพันธมิตรลับของคริสตจักรคาทอลิก หากปราศจากความเข้าใจในมูลฐานของสงครามฝ่ายวิญญาณระหว่างคาทอลิกนิยม ซึ่งได้รับแรงขับเคลื่อนจากคำพยากรณ์เชิงซาตานของพระแม่มารีแห่งฟาติมา กับลัทธิอเทวนิยมของรัสเซีย และต่อมาคือสหภาพโซเวียตคอมมิวนิสต์แล้ว ก็ย่อมพลาดตรรกะที่อธิบายว่าทำไมคาทอลิกนิยมจึงลักลอบซ่อนตัว และต่อมาจึงลำเลียงอาชญากรสงครามนาซีไปทั่วโลกภายหลังสงครามโลกครั้งที่สอง พวกนาซีคือกองทัพตัวแทนของคาทอลิกนิยมในการต่อสู้กับรัสเซีย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ด้วยตรรกะแห่งคำพยากรณ์นี้เอง ปูติน ผู้นำแห่งรัสเซียที่ไม่เชื่อในพระเจ้า จึงเข้าไปพัวพันอยู่ในสงครามในยูเครน ซึ่งบรรดาผู้นำของประเทศนั้นเป็นที่รู้กันอย่างเปิดเผยว่าเป็นนาซี กองกำลังภาคพื้นดินของสงครามแห่งฟาติมาที่ทำสงครามต่อต้านลัทธิอเทวนิยมตั้งแต่สงครามโลกครั้งที่สองเป็นต้นมา ก็คือฟาสซิสม์และนาซิสม์ แน่นอนว่า แม้ความเป็นจริงเกี่ยวกับบรรดาผู้นำของรัฐบาลยูเครนนี้จะมีหลักฐานบันทึกไว้อย่างชัดเจนเพียงใดก็ตาม แต่การสำแดงในยุคปัจจุบันของกระทรวงไรช์ว่าด้วยการให้ความรู้สาธารณะและการโฆษณาชวนเชื่อของฮิตเลอร์ (สื่อกระแสหลัก) ก็ได้ปกปิดข้อเท็จจริงเหล่านี้ไว้เท่าที่พวกเขาจะทำได้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 “Ukraine” มีรากศัพท์มาจากคำสลาวิกว่า “ukraina” ซึ่งมีความหมายว่า “ดินแดนชายขอบ” หรือ “ขอบเขต” โดยในทางประวัติศาสตร์ คำนี้ใช้เรียกภูมิภาคชายแดนของรัฐคีแยฟรุส (Kievan Rus’) ซึ่งเป็นรัฐในยุคกลางที่มาก่อนประเทศยูเครนในปัจจุบัน และตั้งอยู่ ณ จุดตัดระหว่างยุโรปตะวันออกกับยูเรเชีย ตลอดประวัติศาสตร์ ยูเครนได้ทำหน้าที่เป็นจุดบรรจบของวัฒนธรรม อารยธรรม และจักรวรรดิต่าง ๆ รวมถึงจักรวรรดิไบแซนไทน์ จักรวรรดิออตโตมัน จักรวรรดิรัสเซีย และอื่น ๆ ที่ตั้งทางยุทธศาสตร์ของยูเครนทำให้ที่นี่เป็นเขตชายแดนซึ่งประสบกับปฏิสัมพันธ์ทางวัฒนธรรม การเมือง และการทหารอย่างมีนัยสำคัญ ในช่วงยุคกลาง ยูเครนเป็นภูมิภาคชายแดนของรัฐคีแยฟรุส ซึ่งเป็นรัฐอันทรงอำนาจที่ครอบคลุมดินแดนบางส่วนของยูเครน รัสเซีย และเบลารุสในปัจจุบัน เมื่อรัฐคีแยฟรุสขยายตัวและหดตัวไปตามกาลเวลา พรมแดนของรัฐก็มักเปลี่ยนแปลงอยู่เสมอ และยูเครนยังคงอยู่ในบริเวณชายขอบของรัฐนั้น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ภายหลังการล่มสลายของสหภาพโซเวียตในปี 1989 ดังที่ปรากฏเป็นสัญลักษณ์ไว้ในข้อสิบ ข้อสิบเอ็ดและข้อสิบสองระบุถึงการศึกครั้งหนึ่งซึ่งกษัตริย์ฝ่ายใต้โต้ตอบและมีชัยเหนือกษัตริย์ฝ่ายเหนือ การศึกนั้นได้กระทำกันที่ราฟิยา ซึ่งเป็นเขตพรมแดนระหว่างอาณาเขตของกษัตริย์ฝ่ายใต้กับกษัตริย์ฝ่ายเหนือ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ยุทธการแห่งราฟิอา ซึ่งเกิดขึ้นในปี 217 ก่อนคริสตกาล มีชื่อตามเมืองซึ่งอยู่ใกล้สถานที่ที่การรบครั้งนั้นเกิดขึ้น ราฟิอาเป็นเมืองที่ตั้งอยู่ในเขตชายฝั่งของปาเลสไตน์โบราณ ใกล้พรมแดนระหว่างราชอาณาจักรปโตเลมีแห่งอียิปต์กับจักรวรรดิเซลูซิด ในเวลาที่เกิดยุทธการนั้น พรมแดนระหว่างราชอาณาจักรปโตเลมีแห่งอียิปต์ ซึ่งอยู่ใต้การปกครองของกษัตริย์ปโตเลมีที่ 4 ฟิโลปาเตอร์ และจักรวรรดิเซลูซิด ซึ่งอยู่ใต้การปกครองของกษัตริย์แอนทิโอคุสที่ 3 ตั้งอยู่ในบริเวณใกล้เคียงราฟิอา การรบครั้งนั้นเกิดขึ้นใกล้เขตพรมแดนดังกล่าว เนื่องจากทั้งสองฝ่ายต่างพยายามยืนยันการควบคุมเหนือดินแดนยุทธศาสตร์ในภูมิภาคลิแวนต์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เมืองโบราณราเฟียตั้งอยู่ใกล้กับเมืองราฟาห์ในปัจจุบัน ราฟาห์เป็นเมืองที่ตั้งอยู่ทางตอนใต้ของฉนวนกาซา ซึ่งเป็นส่วนหนึ่งของดินแดนปาเลสไตน์ หลังจากชัยชนะของปโตเลมีที่ราเฟียในปี 217 ก่อนคริสตกาล เขาได้เริ่มการข่มเหงชาวยิวในกรุงเยรูซาเล็ม และในอียิปต์ด้วย อย่างไรก็ดี ชัยชนะนั้นดำรงอยู่เพียงชั่วระยะสั้น และกล่าวได้ว่าเขาได้พบกับวอเตอร์ลูของตนเองในข้อพระคัมภีร์สามข้อต่อมา ในข้อที่สิบสาม กษัตริย์ฝ่ายเหนือซึ่งเคยพ่ายแพ้มาก่อนกลับมาอีก และเมื่อถึงข้อที่สิบห้า เขาก็เข้าครอบงำกษัตริย์ฝ่ายใต้ได้อย่างเด็ดขาด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ชัยชนะของปูตินในยูเครนจะถูกปูติน ซึ่งเป็นอดีตเจ้าหน้าที่ KGB ผู้เชี่ยวชาญด้านการโฆษณาชวนเชื่อ ใช้เพื่อมีแนวโน้มอย่างยิ่งที่จะเปิดโปงรากเหง้านาซีของผู้นำยูเครน และยังเปิดโปงบรรดาผู้ในโลกตะวันตกที่สนับสนุนระบอบดังกล่าวด้วยความโลภทางเศรษฐกิจ อีกทั้งอย่างไม่ต้องสงสัยจะเปิดโปงสถานที่ลับสีดำและห้องปฏิบัติการชีวภาพที่ถูกใช้โดยพวกโลกาภิวัตน์ ซึ่งได้รับเงินสนับสนุนจากผู้เสียภาษีของสหรัฐอเมริกา.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เผยเหล่านั้นจะทำลายประเด็นโฆษณาชวนเชื่อที่ใช้อยู่ในปัจจุบันของบรรดาโลกาภิวัตน์นิยมของโลก และของบรรดาโฆษกฝ่ายพรรคเดโมแครตในสหรัฐอเมริกาด้วย ชัยชนะครั้งนั้นของปูตินจะมอบอาณัติให้แก่ประธานาธิบดีคนที่แปด ซึ่งเป็นผู้หนึ่งในเจ็ด ให้เข้ารับบทบาทของทรราชเชิงพยากรณ์ผู้ซึ่งก้าวเข้าสู่ประวัติศาสตร์ก่อนหน้าข้อสิบหกเล็กน้อย และข้อสิบหกก็คือกฎหมายวันอาทิตย์ซึ่งใกล้จะมาถึงในไม่ช้า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ในข้อสิบสาม กษัตริย์ฝ่ายเหนือได้รวบรวมกองทัพของตนขึ้นใหม่ และในข้อสิบสี่ โรมนอกศาสนาถูกนำเข้าสู่ประวัติศาสตร์เป็นครั้งแรก แม้ว่าขณะนั้นยังมิได้เป็นกษัตริย์ฝ่ายเหนือ ทั้งยังได้รับการระบุไว้ ณ ที่นั้นว่าเป็นสัญลักษณ์ซึ่ง “สถาปนานิมิต” และเป็นอำนาจที่ยกตนขึ้นแล้วจึงล้มลง ภายหลังชัยชนะของปูตินในสงครามในยูเครน สันตะปาปาจะเริ่มยกตนขึ้นสู่การเมืองโลก ก่อนหน้ากฎหมายวันอาทิตย์ในข้อสิบหกเพียงเล็กน้อย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การปฏิวัติฝรั่งเศส และความเชื่อมโยงของมันกับการปฏิวัติรัสเซีย; นโปเลียนและปูติน; อัศจรรย์แห่งฟาติมา และความลับสามประการของมัน; พันธมิตรลับระหว่างวาติกันกับฮิตเลอร์, พันธมิตรลับระหว่างวาติกันกับเรแกน—ทั้งหมดนี้ล้วนเป็น “วงล้อ” เชิงพยากรณ์ที่ตัดกันภายในประวัติศาสตร์ของข้อที่สิบเอ็ดถึงข้อที่สิบห้า ซึ่งเกิดขึ้นในช่วงประวัติศาสตร์ตั้งแต่วันที่ 11 กันยายน ค.ศ. 2001 จนถึงกฎหมายวันอาทิตย์ในสหรัฐอเมริกา เป็นสิ่งสำคัญที่จะต้องสรุปย่อเกี่ยวกับ “วงล้อ” เชิงพยากรณ์เหล่านี้ก่อนที่เราจะพิจารณาข้อที่สิบ.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บทความต่อไปนี้นำมาจาก “NBC news” ซึ่งเป็น “สื่อกระแสหลัก” อย่างเต็มตัวที่สุดเท่าที่จะเป็นได้ และ “MSM” ก็คือรูปแบบสมัยใหม่ของเครื่องจักรโฆษณาชวนเชื่อของฮิตเลอร์ในสงครามโลกครั้งที่สอง แน่นอนว่าบทความนี้ต่อต้านปูติน ต่อต้านรัสเซีย และสนับสนุนยูเครน แต่นั่นไม่ใช่ประเด็น ในฐานะพลเมืองแห่งอาณาจักรสวรรค์ ประชากรของพระเจ้าไม่ควรให้การรับรองฝ่ายใดฝ่ายหนึ่งของงานอันเป็นของซาตาน เพราะสงครามทั้งสิ้นล้วนเป็นงานของซาตาน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ตถุประสงค์ของบทความนี้คือเพื่อเปิดโอกาสให้ผู้ที่ยังไม่คุ้นเคยกับสงครามเชิงพยากรณ์ระหว่างคาทอลิก (กษัตริย์ฝ่ายเหนือ) กับลัทธิอเทวนิยม (กษัตริย์ฝ่ายใต้) และกับข้อเท็จจริงที่ว่า ในสงครามของอำนาจเชิงพยากรณ์ทั้งสองนั้น ลัทธินาซีได้ถูกใช้เป็นกองทัพตัวแทนของคาทอลิก (เช่นเดียวกับที่สหรัฐอเมริกาถูกใช้ในปี 1989) ได้เข้าใจเรื่องนี้ นักศึกษาคำพยากรณ์จำเป็นต้องมีหลักฐานเพียงพอที่จะเห็นได้ว่า ประวัติศาสตร์เบื้องหลังของสงครามโลกครั้งที่สอง และของสงครามเย็น ได้ถูกเป็นภาพแทนอยู่ในสงครามปัจจุบันในยูเครน ขณะที่สงครามนั้นกำลังทำให้ข้อ 11 และ 12 ของดาเนียล บทที่ 11 สำเร็จเป็นจริง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“เหตุการณ์ทางประวัติศาสตร์ซึ่งแสดงให้เห็นการสำเร็จสมจริงโดยตรงของคำพยากรณ์ ได้ถูกนำเสนอต่อหน้าประชาชน และคำพยากรณ์นั้นก็เป็นที่ประจักษ์ว่าเป็นการพรรณนาเชิงสัญลักษณ์ถึงเหตุการณ์ต่าง ๆ ที่นำไปสู่ตอนอวสานแห่งประวัติศาสตร์โลกนี้” Selected Messages, book 2, 102.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บทความของ NBC News: “ปัญหานาซีของยูเครนมีอยู่จริง แม้ว่าคำกล่าวอ้างเรื่อง ‘การขจัดนาซี’ ของปูตินจะไม่เป็นความจริงก็ตาม”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ท่ามกลางการบิดเบือนนานัปการที่ประธานาธิบดีวลาดีมีร์ ปูตินแห่งรัสเซียสร้างขึ้นเพื่ออ้างความชอบธรรมแก่การโจมตียูเครนของรัสเซีย ข้ออ้างที่อาจพิสดารที่สุดคือคำกล่าวของเขาที่ว่า การกระทำนั้นมีขึ้นเพื่อ “ขจัดลัทธินาซี” ออกจากประเทศและผู้นำของประเทศนั้น ในการให้เหตุผลสำหรับการรุกล้ำเข้าสู่ดินแดนของประเทศเพื่อนบ้านด้วยรถถังหุ้มเกราะและเครื่องบินขับไล่ ปูตินได้กล่าวว่า ปฏิบัติการดังกล่าวดำเนินขึ้น “เพื่อปกป้องประชาชน” ซึ่งได้ “ตกอยู่ภายใต้การรังแกและการฆ่าล้างเผ่าพันธุ์” และว่ารัสเซีย “จะมุ่งดำเนินการเพื่อการปลดอาวุธและการขจัดลัทธินาซีออกจากยูเครน”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การกระทำอันทำลายล้างของปูติน—ซึ่งรวมถึงการทำลายล้างชุมชนชาวยิว—ทำให้เห็นอย่างชัดเจนว่า เขากำลังโกหกเมื่อกล่าวว่าเป้าหมายของเขาคือเพื่อคุ้มครองสวัสดิภาพของผู้ใดก็ตาม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โดยผิวเผินแล้ว การใส่ร้ายของปูตินนั้นไร้สาระอย่างยิ่ง โดยเฉพาะอย่างยิ่งเมื่อประธานาธิบดียูเครน โวโลดีมีร์ เซเลนสกี เป็นชาวยิว และได้กล่าวว่าสมาชิกในครอบครัวของเขาถูกสังหารระหว่างสงครามโลกครั้งที่สอง อีกทั้งยังไม่มีหลักฐานใดว่ามีการสังหารหมู่หรือการกวาดล้างชาติพันธุ์ครั้งใหญ่เกิดขึ้นในยูเครนในช่วงที่ผ่านมา ยิ่งไปกว่านั้น การตีตราศัตรูว่าเป็นนาซีเป็นกลอุบายทางการเมืองที่พบได้ทั่วไปในรัสเซีย โดยเฉพาะจากผู้นำที่นิยมปฏิบัติการบิดเบือนข้อมูลและต้องการปลุกเร้าความรู้สึกแห่งการล้างแค้นของชาติที่มีต่อศัตรูในสงครามโลกครั้งที่สอง เพื่อใช้เป็นข้ออ้างในการพิชิตดินแดน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แต่แม้ว่าปูตินจะกำลังใช้การโฆษณาชวนเชื่ออยู่ก็ตาม ก็เป็นความจริงเช่นกันว่ายูเครนมีปัญหาเรื่องนาซีอย่างแท้จริง — ทั้งในอดีตและปัจจุบัน การกระทำอันทำลายล้างของปูติน — ซึ่งรวมถึงการทำลายล้างชุมชนชาวยิว — ทำให้เห็นชัดว่าเขากำลังโกหกเมื่อกล่าวว่าเป้าหมายของเขาคือการทำให้แน่ใจว่าผู้ใดจะมีความเป็นอยู่ที่ดี แต่แม้การปกป้องธงสีน้ำเงิน-เหลืองจากการรุกรานอันโหดเหี้ยมของเครมลินจะมีความสำคัญเพียงใด การปฏิเสธประวัติศาสตร์การต่อต้านยิวของยูเครนและการร่วมมือกับนาซีของฮิตเลอร์ ตลอดจนการยอมรับกลุ่มนีโอนาซีในบางวงการในยุคหลัง ก็ย่อมเป็นการมองข้ามที่อันตรายอย่างยิ่ง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เหตุใดชาวยูเครนที่กำลังลี้ภัยจึงได้รับการกล่าวถึงด้วยความเห็นอกเห็นใจอย่างยิ่งเช่นนี้? เพราะพวกเขาเป็นคนผิวขาว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ก่อนการปะทุของสงครามโลกครั้งที่สอง ยูเครนเป็นถิ่นฐานของชุมชนชาวยิวที่มีขนาดใหญ่ที่สุดแห่งหนึ่งในยุโรป โดยมีการประมาณการว่าสูงถึง 2.7 ล้านคน ซึ่งเป็นจำนวนที่น่าทึ่งเมื่อพิจารณาถึงประวัติศาสตร์อันยาวนานของดินแดนนี้ในเรื่องการต่อต้านชาวยิวและการสังหารหมู่ชาวยิวเป็นระยะ เมื่อถึงที่สุด มากกว่าครึ่งหนึ่งจะต้องพินาศ เมื่อกองทหารเยอรมันเข้ายึดครองกรุงเคียฟในปี 1941 พวกเขาได้รับการต้อนรับด้วยป้ายผ้า “Heil Hitler” ไม่นานหลังจากนั้น ชาวยิวเกือบ 34,000 คน — พร้อมด้วยชาวโรมาและ “ผู้ไม่พึงปรารถนา” อื่น ๆ — ถูกต้อนรวมและบังคับเดินไปยังทุ่งนานอกเมือง โดยอ้างว่าเป็นการโยกย้ายถิ่นฐาน ก่อนจะถูกสังหารหมู่ในเหตุการณ์ที่ต่อมาเป็นที่รู้จักกันว่า “Holocaust by bullets.”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หุบเหวบาบินยาร์ยังคงถูกใช้เป็นหลุมฝังศพหมู่ต่อเนื่องตลอดสองปี โดยมีผู้ถูกสังหาร ณ ที่นั้นมากถึง 100,000 คน จนกลายเป็นหนึ่งในสถานที่สังหารหมู่แห่งเดียวที่ใหญ่ที่สุดของความหายนะฆ่าล้างเผ่าพันธุ์ชาวยิว นอกเหนือจากเอาช์วิทซ์และค่ายมรณะอื่น ๆ นักวิจัยได้ชี้ให้เห็นถึงบทบาทสำคัญที่คนในท้องถิ่นมีในการทำให้คำสั่งสังหารของนาซี ณ สถานที่แห่งนั้นบรรลุผล.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ในปัจจุบัน ยูเครนมีชาวยิวอยู่ระหว่าง 56,000 ถึง 140,000 คน ซึ่งได้รับเสรีภาพและความคุ้มครองที่บรรพบุรุษรุ่นปู่ย่าตายายของพวกเขาไม่เคยคาดฝันมาก่อน ซึ่งรวมถึงกฎหมายฉบับปรับปรุงที่ผ่านเมื่อเดือนที่แล้ว ซึ่งกำหนดให้การกระทำต่อต้านชาวยิวเป็นความผิดทางอาญา น่าเสียดายที่กฎหมายดังกล่าวมีขึ้นเพื่อรับมือกับการเพิ่มขึ้นอย่างเด่นชัดของการแสดงออกซึ่งอคติอย่างเปิดเผยในที่สาธารณะ รวมทั้งการทำลายทรัพย์สินของธรรมศาลาและอนุสรณ์สถานชาวยิวด้วยสัญลักษณ์สวัสดิกะ และการเดินขบวนอันน่าสะพรึงกลัวในกรุงเคียฟและเมืองอื่น ๆ ที่เฉลิมฉลอง Waffen SS.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ในอีกพัฒนาการอันน่าวิตกประการหนึ่ง ยูเครนได้สร้างรูปปั้นเป็นจำนวนล้นเหลือในช่วงไม่กี่ปีที่ผ่านมาเพื่อยกย่องชาตินิยมยูเครน ซึ่งมรดกทางประวัติศาสตร์ของพวกเขาถูกด่างพร้อยด้วยหลักฐานอันไม่อาจโต้แย้งได้ว่าพวกเขาเคยเป็นตัวแทนรับใช้ของนาซี หนังสือพิมพ์ The Forward ได้รวบรวมรายชื่อบุคคลอื้อฉาวเหล่านี้บางส่วนไว้ รวมถึงสเตปาน บันเดรา ผู้นำองค์การชาตินิยมยูเครน (OUN) ซึ่งผู้ติดตามของเขาได้ทำหน้าที่เป็นสมาชิกกองกำลังท้องถิ่นให้แก่หน่วยเอสเอสและกองทัพเยอรมัน “ยูเครนมีอนุสาวรีย์หลายสิบแห่งและชื่อถนนอีกนับสิบที่ยกย่องผู้สมรู้ร่วมคิดกับนาซีผู้นี้ มากพอถึงขั้นต้องใช้หน้าวิกิพีเดียแยกกันถึงสองหน้า” The Forward เขียนไว้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อีกบุคคลหนึ่งที่มักได้รับการยกย่องอยู่เสมอคือ โรมัน ชูเควิช ผู้ซึ่งได้รับการเทิดทูนว่าเป็นนักต่อสู้เพื่อเสรีภาพของยูเครน แต่ในขณะเดียวกันก็เป็นผู้นำของหน่วยตำรวจช่วยรบของนาซีที่น่าสะพรึงกลัว ซึ่ง The Forward ระบุว่า “รับผิดชอบต่อการสังหารหมู่ชาวยิวหลายพันคนและ… ชาวโปแลนด์” นอกจากนี้ ยังมีการสร้างอนุสาวรีย์ให้แก่ ยาโรสลาฟ สเต็ตสโก อดีตประธาน OUN ผู้ซึ่งเขียนไว้ว่า “ข้าพเจ้ายืนกรานให้มีการกำจัดชาวยิวในยูเครนให้สิ้นซาก”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กลุ่มขวาจัดก็ได้รับอิทธิพลทางการเมืองเพิ่มขึ้นเช่นกันในช่วงทศวรรษที่ผ่านมา โดยไม่มีกลุ่มใดน่าหวาดหวั่นยิ่งไปกว่า Svoboda (เดิมคือพรรค Social National Party of Ukraine) ซึ่งผู้นำของพรรคอ้างว่าประเทศนี้ถูกควบคุมโดย “มาเฟียมอสโก-ยิว” และรองหัวหน้าพรรคได้ใช้ถ้อยคำเหยียดชาวยิวเพื่อกล่าวถึง Mila Kunis นักแสดงเชื้อสายยิวที่เกิดในยูเครน ตามรายงานของ Foreign Policy นั้น Svoboda ได้ส่งสมาชิกหลายคนเข้าสู่รัฐสภายูเครน รวมถึงคนหนึ่งที่เรียกเหตุการณ์ Holocaust ว่าเป็น “ช่วงเวลาอันรุ่งโรจน์” ในประวัติศาสตร์มนุษยชาติด้วย.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ที่น่าหนักใจไม่แพ้กัน นีโอนาซีเป็นส่วนหนึ่งของกองพันอาสาสมัครที่กำลังขยายจำนวนขึ้นของยูเครนบางหน่วย พวกเขาผ่านการศึกมาอย่างโชกโชนจากการทำสงครามตามท้องถนนที่ดุเดือดที่สุดบางครั้งกับกลุ่มแบ่งแยกดินแดนในยูเครนตะวันออกซึ่งได้รับการสนับสนุนจากมอสโก ภายหลังการรุกรานไครเมียของปูตินในปี 2014 หนึ่งในนั้นคือกองพันอาซอฟ ซึ่งก่อตั้งโดยผู้ที่ประกาศตนอย่างเปิดเผยว่าเชื่อในความเหนือกว่าของคนผิวขาว และอ้างว่าจุดมุ่งหมายแห่งชาติของยูเครนคือการกำจัดชาวยิวและเชื้อชาติอื่น ๆ ที่ต่ำต้อยกว่าออกไปจากประเทศ ในปี 2018 รัฐสภาสหรัฐฯ ได้กำหนดว่า ความช่วยเหลือของสหรัฐฯ แก่ยูเครนจะไม่อาจนำไปใช้ “เพื่อจัดหาอาวุธ การฝึก หรือความช่วยเหลืออื่นใดแก่กองพันอาซอฟ” ถึงกระนั้น ปัจจุบันอาซอฟก็เป็นสมาชิกอย่างเป็นทางการของกองกำลังพิทักษ์ชาติยูเครนแล้ว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แน่นอนว่า บริบทอันน่าวิตกทั้งปวงนี้มิได้เป็นเหตุอันชอบธรรมใด ๆ สำหรับความทุกข์ยากที่ได้บังเกิดแก่ชาวยูเครนตลอดหลายสัปดาห์ที่ผ่านมา—และก็ไม่น่าเป็นไปได้ที่ปูตินจะได้รับแรงจูงใจจากสิ่งเหล่านี้แม้ประการใดเมื่อเขาเริ่มการรุกรานของตน แท้จริงแล้ว ก็เพราะปูติน ชาวยิวที่อาศัยอยู่ในโอเดสซา คาร์คิฟ และเมืองอื่น ๆ ทางตะวันออก กำลังเผชิญกับความทุกข์บีบคั้นอย่างแสนสาหัส ขณะที่หลายคนได้ลี้ภัยอยู่ในธรรมศาลาและศูนย์ชุมชนชาวยิวในท้องถิ่น คนอื่น ๆ ได้หลบหนีไปยังต่างประเทศ รวมถึงอิสราเอล ซึ่งได้เรียกร้องให้ชาวยิวทั้งปวงออกจากยูเครน.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แม้แต่ปู่ย่าตายายของข้าพเจ้าเองก็ต้องหลบหนีออกจากยูเครนตะวันตกเพื่อหนีการข่มเหง และเป็นเรื่องน่าเศร้าที่ได้เห็นวงจรนี้ดำเนินต่อไป หากประเทศถลำเข้าสู่ความโกลาหลและการก่อความไม่สงบ ชาวยิวก็อาจตกอยู่ในความเสี่ยงจากเพื่อนร่วมชาติบางคนของตนอีกครั้ง การไม่ยอมรับถึงภัยคุกคามนี้ย่อมหมายความว่าแทบไม่มีการดำเนินการใด ๆ เพื่อป้องกันภัยนั้น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ถึงแม้องค์ประกอบบางประการของประเทศนั้นจะเคยพัวพันกับหนึ่งในขบวนการที่น่ารังเกียจที่สุดในประวัติศาสตร์ การยืนหยัดเคียงข้างยูเครนก็เป็นท่าทีอันมีเกียรติที่พึงยึดถืออย่างปราศจากข้อสงสัยในเหตุการณ์ดราม่านี้ ขณะนี้ ในทุก ๆ วันที่ปูตินยกระดับการโจมตีประชาชนชาวยูเครนด้วยความฮึกเหิมแบบเผาผลาญทำลายล้าง ก็ยากที่จะไม่เห็นว่าแท้จริงแล้วผู้ใดสมควรได้รับคำที่ขึ้นต้นด้วยตัว N.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อัลเลน ริปป์, 5 มีนาคม 2022 – แหล่งที่มา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“ผู้ที่ไม่อาจระลึกถึงอดีตได้ ย่อมถูกกำหนดให้ทำซ้ำมันอีก” George Santayana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“ทุกสิ่งที่พระเจ้าได้ทรงกำหนดไว้โดยเฉพาะในประวัติศาสตร์เชิงพยากรณ์ว่าจะต้องสำเร็จในอดีต ก็ได้สำเร็จแล้ว และทุกสิ่งที่ยังจะมาถึงตามลำดับของมันก็จะเป็นไป ดาเนียล ผู้เผยพระวจนะของพระเจ้า ยืนอยู่ในตำแหน่งของท่าน ยอห์นยืนอยู่ในตำแหน่งของท่าน ในพระธรรมวิวรณ์ สิงห์แห่งเผ่ายูดาห์ได้ทรงเปิดหนังสือดาเนียลแก่บรรดาผู้ศึกษาคำพยากรณ์ และด้วยเหตุนี้ดาเนียลจึงยืนอยู่ในตำแหน่งของท่าน ท่านเป็นพยานถึงสิ่งที่องค์พระผู้เป็นเจ้าได้ทรงสำแดงแก่ท่านในนิมิตเกี่ยวกับเหตุการณ์อันยิ่งใหญ่และเคร่งขรึม ซึ่งเราจำเป็นต้องรู้ ขณะที่เรายืนอยู่ ณ ธรณีประตูแห่งความสำเร็จของเหตุการณ์เหล่านั้นเอง”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“ในประวัติศาสตร์และคำพยากรณ์ พระวจนะของพระเจ้าทรงพรรณนาถึงความขัดแย้งอันยืดเยื้อระหว่างความจริงกับความหลงผิด ความขัดแย้งนั้นยังคงดำเนินอยู่ สิ่งทั้งหลายที่เคยเกิดขึ้นแล้ว จะเกิดซ้ำอีก ข้อพิพาทเก่า ๆ จะถูกรื้อฟื้นขึ้น และทฤษฎีใหม่ ๆ จะเกิดขึ้นอย่างต่อเนื่อง แต่ประชากรของพระเจ้า ผู้ซึ่งในการเชื่อและในการทำให้คำพยากรณ์สำเร็จนั้น ได้มีส่วนในงานการประกาศข่าวของทูตสวรรค์องค์ที่หนึ่ง องค์ที่สอง และองค์ที่สาม ย่อมรู้ว่าพวกเขายืนอยู่ ณ ที่ใด พวกเขามีประสบการณ์ซึ่งล้ำค่ายิ่งกว่าทองคำเนื้อดี พวกเขาจะต้องยืนหยัดมั่นคงดุจศิลา โดยยึดมั่นความเชื่อมั่นเดิมของตนไว้อย่างแน่วแน่จนถึงที่สุด” Selected Messages, book 2, 109.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หนึ่งร้อยหกสิบหก</dc:title>
  <dc:subject>ไขปริศนาคำพยากรณ์: การปฏิวัติฝรั่งเศส รัสเซียของปูติน และความขัดแย้งในยูเครน</dc:subject>
  <dc:creator>Jeff Pippenger</dc:creator>
  <cp:keywords/>
  <dc:description>Generated by ArticleDigger from daniel\166_daniel.json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