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ตอนที่หนึ่งร้อยหกสิบเจ็ด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ไขความคำพยากรณ์: เปิดเผยความสำคัญทางประวัติศาสตร์และเชิงพยากรณ์ของดาเนียล 11:10 และตอนต่อ ๆ ไป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ข้อที่สี่สิบของดาเนียลบทที่สิบเอ็ด เริ่มต้นขึ้น ณ เวลาแห่งปลายสุดในปี ค.ศ. 1798 เมื่อกษัตริย์ฝ่ายเหนือได้รับบาดแผลอันถึงตายจากน้ำมือของกษัตริย์ฝ่ายใต้ ประวัติศาสตร์นั้นมีแบบอย่างไว้ในปี 246 ก่อน ค.ศ. เมื่อปโตเลมีได้นำการล้างแค้นมาสู่อาณาจักรฝ่ายเหนือ และยังมีแบบอย่างในเหตุการณ์ที่ฝรั่งเศสภายใต้นโปเลียนจับพระสันตะปาปาเป็นเชลยในปี ค.ศ. 1798 หลังจากที่กษัตริย์ฝ่ายใต้กลับไปยังอียิปต์ในข้อที่เก้าแล้ว ข้อที่สิบจึงระบุว่ากษัตริย์ฝ่ายเหนือจะยกกำลังเข้าตีโต้ตอบกษัตริย์ฝ่ายใต้.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ดังนั้นกษัตริย์ฝ่ายใต้จะเข้าไปในราชอาณาจักรของตน และจะกลับไปยังแผ่นดินของตนเอง แต่บรรดาบุตรของเขาจะถูกเร้าใจขึ้น และจะรวบรวมกองกำลังมหึมามากมาย และคนหนึ่งจะมาอย่างแน่นอน ท่วมท้นและผ่านเข้าไป แล้วเขาจะกลับมา และถูกเร้าใจขึ้นอีก จนถึงป้อมปราการของเขา ดาเนียล 11:9,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ก่อนที่เราจะพิจารณาคำอธิบายของยูไรอาห์ สมิธ เกี่ยวกับประวัติศาสตร์ที่ทำให้ข้อสิบสำเร็จลุล่วงนั้น เราขอสังเกตถ้อยคำว่า “ท่วมล้นและผ่านไป” วลีภาษาฮีบรูที่แปลในลักษณะนี้ ในข้อสี่สิบก็แปลว่า “ท่วมล้นและผ่านข้ามไป” เช่นกัน วลีนั้นเป็นวลีเดียวกันในต้นฉบับภาษาฮีบรู และปรากฏในพระคัมภีร์อีกเพียงแห่งเดียวเท่านั้น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และเขาจะบุกผ่านยูดาห์ เขาจะท่วมล้นและไหลบ่าไป เขาจะขึ้นมาถึงคอ และการแผ่ปีกของเขาจะปกคลุมทั่วความกว้างแห่งแผ่นดินของท่าน โอ อิมมานูเอล อิสยาห์ 8:8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ในพระธรรมดาเนียล บทที่สิบเอ็ด ข้อสิบ และข้อสี่สิบ และต่อมาอีกในพระธรรมอิสยาห์ บทที่แปด ข้อแปด วลีภาษาฮีบรูเดียวกันนี้ได้รับการแปลไว้สามแบบที่แตกต่างกัน แม้ทั้งหมดจะสื่อความหมายเดียวกันก็ตาม คำสุดท้ายของวลีนั้น คือคำภาษาฮีบรูว่า “abar” ได้รับการถ่ายทอดว่าเป็น “pass through” ในข้อสิบ “pass over” ในข้อสี่สิบ และต่อมาเป็น “go over” ในพระธรรมอิสยาห์ ความหมายโดยสาระสำคัญนั้นเหมือนกันในพระคัมภีร์อ้างอิงทั้งสามตอน แต่ในพระธรรมอิสยาห์ยังมีความเชื่อมโยงเชิงพยากรณ์อีกประการหนึ่งระหว่างข้ออ้างอิงเหล่านี้ด้วย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ข้อพระคัมภีร์ในอิสยาห์นั้น ได้สำเร็จแล้วเมื่อกษัตริย์แห่งอัสซีเรียพิชิตยูดาห์และยกมาถึงเยรูซาเล็ม แต่ไม่เคยพิชิตตัวนครนั้นเองได้ เขาขึ้นมา “ถึงคอ” แต่ไม่เคยพิชิต “ศีรษะ” ได้ ในคำพยากรณ์เดียวกันนั้นเอง อิสยาห์ได้วางสัญลักษณ์เชิงพยากรณ์ไว้ว่า “ศีรษะ” แทนสิ่งใด และเขาระบุว่า “ศีรษะ” คือเมืองหลวงของราชอาณาจักร และกษัตริย์ของราชอาณาจักรก็เป็น “ศีรษะ” ด้วย เขาให้พยานสองประการแห่งความจริงเชิงพยากรณ์ว่า ศีรษะ คือกษัตริย์ และราชอาณาจักร แล้วจึงกล่าวอย่างมีนัยว่า หากผู้ศึกษาคำพยากรณ์จะไม่ยอมรับและไม่เข้าใจความจริงข้อนี้ เขาจะไม่ตั้งมั่น ข้อพระคัมภีร์ที่มีนัยเร้นลับนี้เป็นส่วนหนึ่งของคำพยากรณ์เดียวกันนั้นเอง ซึ่งระบุว่ากษัตริย์ฝ่ายเหนือจะท่วมบ่าและล้นผ่านไป แต่จะขึ้นมาเพียง “ถึงคอ” 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เพราะศีรษะของซีเรียคือดามัสกัส และศีรษะของดามัสกัสคือเรซิน; และภายในหกสิบห้าปี เอฟราอิมจะถูกทำลายจนมิได้เป็นชนชาติหนึ่ง และศีรษะของเอฟราอิมคือสะมาเรีย และศีรษะของสะมาเรียคือบุตรของเรมาลิยาห์ ถ้าท่านทั้งหลายจะไม่เชื่อ แน่ทีเดียวท่านจะไม่ดำรงมั่นคง อิสยาห์ 7:8,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“ศีรษะ” ของประชาชาติซีเรียคือเมืองหลวงของมันคือ “ดามัสกัส” และ “ศีรษะ” ของ “ดามัสกัส” (เมืองหลวง) คือ “เรซิน” กษัตริย์แห่งซีเรีย อีกทั้ง “ศีรษะ” ของประชาชาติเอฟราอิมคือเมืองหลวงของมันคือ “สะมาเรีย” และ “ศีรษะ” ของ “สะมาเรีย” (เมืองหลวง) คือ “บุตรของเรมาลิยาห์” (เปคาห์) กษัตริย์แห่งสะมาเรีย ในคำพยากรณ์เดียวกันนั้น ในบทถัดไป ในข้อที่แปด กษัตริย์เสนนาเคอริบแห่งอัสซีเรียได้ล้อมกรุงเยรูซาเล็ม และในข้อที่แปดนั้น ก็ระบุว่าการล้อมกรุงเยรูซาเล็มของท่านมาถึงคอแล้ว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ข้อเจ็ดและข้อแปด ซึ่งนำเสนอโดยอาศัยพยานสองประการ สัญลักษณ์เชิงพยากรณ์ของ “ศีรษะ” ซึ่งเป็นตัวแทนทั้งกษัตริย์และราชธานีของชนชาติของกษัตริย์นั้น คือคำพยากรณ์เรื่องหกสิบห้าปีที่ระบุจุดเริ่มต้นของคำพยากรณ์ทั้งสองเรื่อง คือหนึ่งพันสองร้อยหกสิบปีที่มีต่ออาณาจักรฝ่ายเหนือและอาณาจักรฝ่ายใต้ของอิสราเอล ฉะนั้น ข้อนี้จึงเป็นข้อที่ซับซ้อนอย่างยิ่ง เพราะเชื่อมโยงกับข้อสิบ และข้อสี่สิบ ของดาเนียลบทที่สิบเอ็ด ซึ่งทั้งสองข้อก็ระบุถึงการปะทะกันที่กษัตริย์ฝ่ายเหนือเข้าโจมตีกษัตริย์ฝ่ายใต้ เช่นเดียวกับที่เสนัคเคอริบ กษัตริย์ฝ่ายเหนือ ได้เข้าโจมตียูดาห์ ซึ่งเป็นกษัตริย์ฝ่ายใต้ ในข้อแปด ของอิสยาห์บทที่แปด.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กุญแจที่เชื่อมโยงการปะทะกันของกษัตริย์ฝ่ายเหนือและฝ่ายใต้เหล่านี้เข้าด้วยกันคือ “ศีรษะ” และการ “ท่วมล้นและผ่านไป” เมื่อกษัตริย์ฝ่ายเหนือตอบโต้กษัตริย์ฝ่ายใต้ในข้อสิบของบทที่สิบเอ็ด เขาได้รับชัยชนะในการรบ แต่เขาละ “ศีรษะ” ไว้ เพราะเขา “มา และท่วมล้น และผ่านไป” “ถึง” “ป้อมปราการ” ของกษัตริย์ฝ่ายใต้ ประวัติศาสตร์ในข้อสิบเป็นภาพแทนชัยชนะของกษัตริย์ฝ่ายเหนือต่อกษัตริย์ฝ่ายใต้ แต่เขามิได้เข้าไปในอียิปต์ (ป้อมปราการ) ซึ่งเป็นราชธานี—คือ “ศีรษะ”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เมื่อกษัตริย์ฝ่ายใต้ได้มีชัยเหนือกษัตริย์ฝ่ายเหนือก่อนหน้านี้ในข้อเจ็ดและแปด เขา “ได้เข้าไปในป้อมปราการของกษัตริย์ฝ่ายเหนือ และ” “มีชัย และ” “กวาดเชลย” กลับไปยัง “อียิปต์” ในชัยชนะตอบโต้ของกษัตริย์ฝ่ายเหนือ เขามิได้เข้าไปในอียิปต์ ฉะนั้นจึงเป็นภาพลักษณ์ล่วงหน้าว่า เมื่อสหภาพโซเวียตถูกกวาดล้างไปในปี 1989 รัสเซียซึ่งเป็นเมืองหลวงของมัน—ศีรษะของมัน—ยังคงยืนอยู่ “ถ้าท่านทั้งหลายจะไม่เชื่อ แน่ทีเดียวท่านจะไม่ตั้งมั่น” รัสเซียซึ่งถูกแทนโดยกษัตริย์ฝ่ายใต้ในข้อสิบเอ็ดและสิบสอง เป็นฝ่ายที่ชนะศึกแห่งดินแดนชายแดน ซึ่งในสมัยโบราณคือราฟียา และในปัจจุบันคือยูเครน.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 10 แต่บุตรทั้งหลายของเขาจะถูกเร้าใจขึ้น และจะรวบรวมกองกำลังใหญ่มหึมา และคนหนึ่งจะมาอย่างแน่นอน จะท่วมท้นและผ่านไป แล้วเขาจะกลับมา และถูกเร้าใจขึ้นอีก จนถึงป้อมปราการของเขา”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“ตอนต้นของข้อนี้กล่าวถึงบุตรหลายคน ในรูปพหูพจน์; ส่วนตอนท้ายกล่าวถึงคนหนึ่ง ในรูปเอกพจน์ บุตรทั้งหลายของเซลูคัส คัลลินิคัส คือ เซลูคัส เซราอูนัส และอันติโอคัส แม็กนัส ทั้งสองได้เข้าดำเนินงานด้วยความมุ่งมั่นแรงกล้า เพื่อกอบกู้และล้างแค้นแทนพระบิดาและประเทศของตน ผู้พี่ในสองคนนั้นคือเซลูคัส ได้ขึ้นครองราชบัลลังก์ก่อน เขารวบรวมมหาชนจำนวนมากเพื่อทวงคืนอาณาจักรของพระบิดา; แต่เนื่องจากเป็นเจ้าชายที่อ่อนแอและขลาดเขลา ทั้งในด้านกำลังกายและฐานันดร ปราศจากทรัพย์สินเงินทอง และไม่สามารถรักษากองทัพให้อยู่ในวินัยได้ เขาจึงถูกวางยาพิษโดยนายพลสองคนของตน ภายหลังการครองราชย์อันไร้เกียรติเป็นเวลาสองหรือสามปี จากนั้นอันติโอคัส แม็กนัส ผู้เป็นน้องซึ่งมีความสามารถยิ่งกว่า ได้รับการประกาศให้เป็นกษัตริย์ และเมื่อเข้ารับบัญชาการกองทัพแล้ว ก็ยึดเซลูเซียกลับคืนมาและกอบกู้ซีเรียคืน โดยทำให้ตนเป็นนายเหนือสถานที่บางแห่งด้วยสนธิสัญญา และเหนืออีกหลายแห่งด้วยกำลังอาวุธ ต่อมาจึงมีการพักรบ ซึ่งในการนั้นทั้งสองฝ่ายเจรจาสันติภาพกัน แต่ก็ยังเตรียมพร้อมสำหรับสงคราม; หลังจากนั้นอันติโอคัสก็กลับมาและมีชัยในการรบเหนือ นิโคลัส แม่ทัพชาวอียิปต์ และมีความคิดที่จะบุกอียิปต์เองด้วย นี่คือ ‘คนหนึ่ง’ ผู้ซึ่งจะท่วมท้นและผ่านไปอย่างแน่นอน” Uriah Smith, Daniel and the Revelation, 253.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การล่มสลายของสหภาพโซเวียตในปี 1989 เป็นเครื่องหมายของ “วาระสุดปลาย” และบุตรชายทั้งสองในข้อนั้นเป็นตัวแทนของหลักหมายทั้งสองคือ เรแกน และบุชผู้พ่อ นับตั้งแต่ “วาระสุดปลาย” ในปี 1798 ซึ่งเป็นจุดที่ข้อสี่สิบแห่งดาเนียลบทที่สิบเอ็ดเริ่มต้นขึ้น โสเภณีแห่งโรมก็ถูกลืมเลือนไป เพราะนางในฐานะเยเซเบลยังคงอยู่เบื้องหลังในสะมาเรีย ขณะที่อาหับสามีของนางเผชิญหน้ากับเอลียาห์ที่ภูเขาคารเมล นางอยู่ในที่ซ่อน แต่คอยชักใยอยู่ลับ ๆ เช่นเดียวกับที่นางได้กระทำในสงครามโลกครั้งที่หนึ่งและสงครามโลกครั้งที่สอง สามีของนางคือกองทัพตัวแทนของนางในการต่อสู้กับกษัตริย์ฝ่ายใต้ เมื่อถึงคราวที่นางตอบโต้ในปี 1989 นางในฐานะกษัตริย์ฝ่ายเหนือได้นำรถรบ เรือ และพลม้าเข้ามา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และในวาระสุดท้าย กษัตริย์แห่งทิศใต้จะเข้าปะทะกับเขา และกษัตริย์แห่งทิศเหนือจะยกมาต่อสู้เขาดุจพายุหมุน พร้อมด้วยรถรบ พลม้า และเรือเป็นอันมาก และเขาจะบุกเข้าไปในประเทศต่าง ๆ และจะท่วมท้นและผ่านไป ดาเนียล 11:40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ตัวแทนของนางในการตอบโต้นั้นถูกพรรณนาไว้โดย “เรือ” ซึ่งเป็นอำนาจทางเศรษฐกิจ และโดย “รถรบกับพลม้า” ซึ่งเป็นกำลังอำนาจทางทหาร กำลังอำนาจทางทหารและอำนาจทางเศรษฐกิจเป็นคุณลักษณะเชิงพยากรณ์สองประการของสหรัฐอเมริกาในคำพยากรณ์แห่งยุคสุดท้าย เพราะสหรัฐอเมริกาจะห้ามมิให้ผู้ที่ไม่ยอมก้มกราบต่อเยเซเบลทำการซื้อขาย และหากพวกเขายังคงปฏิเสธเครื่องหมายแห่งอำนาจของเยเซเบล พวกเขาจะถูกประหารชีวิต เป็นอำนาจทางเศรษฐกิจและกำลังทางทหารของสหรัฐอเมริกาที่ถูกใช้โดยความร่วมมือกับสันตะปาปา ซึ่งนำไปสู่การล่มสลายของสหภาพโซเวียตในปี 1989 แม้ว่ารัสเซียจะยังคงตั้งอยู่ก็ตาม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ประวัติศาสตร์ซึ่งทำให้ข้อสิบแห่งดาเนียลบทที่สิบเอ็ดสำเร็จเป็นจริง ได้ถูกทำซ้ำอีกครั้งในประวัติศาสตร์ของส่วนที่สองของข้อสี่สิบ ซึ่งชี้บ่งเวลาสุดปลายในปี 1989 ประวัติศาสตร์ของข้อหกถึงข้อเก้าเป็นภาพแทนของประวัติศาสตร์ที่นำไปสู่เวลาสุดปลาย ซึ่งถูกชี้บ่งไว้ในส่วนแรกของข้อสี่สิบ ข้อห้าถึงข้อสิบแห่งดาเนียลบทที่สิบเอ็ดแสดงให้เห็นประวัติศาสตร์ของข้อสี่สิบแห่งดาเนียลบทที่สิบเอ็ดอย่างสมบูรณ์แบบ เพราะดังที่ซิสเตอร์ไวท์ได้บันทึกไว้ว่า “ประวัติศาสตร์ส่วนมากที่ได้สำเร็จแล้วในดาเนียลบทที่สิบเอ็ด จะเกิดซ้ำอีก”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ข้อหนึ่งถึงข้อสี่ของดาเนียลบทที่สิบเอ็ดระบุถึงไซรัส กษัตริย์องค์ที่สองของชนชาติที่มีสองเขาในวาระแห่งอวสาน ณ ปลายยุคสุดท้าย “วาระแห่งอวสาน” ในปลายยุคสุดท้ายนั้นคือปี 1989 และประธานาธิบดีคนที่สอง ซึ่งมีไซรัสเป็นสัญลักษณ์ สถาปนาลำดับเชิงพยากรณ์ที่เปิดโอกาสให้นักศึกษาคำพยากรณ์นับไปถึงประธานาธิบดีคนที่หกหลังปี 1989 ผู้ซึ่งจะเป็นประธานาธิบดีที่มั่งคั่งที่สุด และจะปลุกเร้า (ปลุกให้ตื่น) อำนาจมังกรโลกาภิวัตน์ ไม่ว่าจะเป็นพวกโลกาภิวัตน์ของโลก หรือผู้ที่อยู่ในสหรัฐอเมริกา จากนั้นประวัติศาสตร์เชิงพยากรณ์นั้นก็ข้ามไปยังอาณาจักรที่เจ็ดแห่งคำพยากรณ์ในพระคัมภีร์ คือกษัตริย์ทั้งสิบของสหประชาชาติ และระบุว่ากษัตริย์สำคัญและองค์แรกของอาณาจักรนั้นมีอเล็กซานเดอร์มหาราชเป็นสัญลักษณ์ (มีความหมายว่า “นักรบของมนุษย์”) และชี้ถึงการล่มสลายโดยสิ้นเชิงในที่สุดของอาณาจักรของเขา เมื่อสายลมทั้งสี่แห่งอิสลามถูกปล่อยออกอย่างเต็มที่เมื่อการคุมประพฤติของมนุษย์สิ้นสุดลง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ข้อห้าถึงข้อเก้าแสดงให้เห็นประวัติศาสตร์ซึ่งเป็นตัวแทนโดยช่วงเวลาที่มาก่อนการสถาปนาตำแหน่งพระสันตะปาปาบนบัลลังก์ในปี 538 เพราะก่อนอื่น อำนาจที่กำลังจะกลายเป็นกษัตริย์ฝ่ายเหนือจะต้องเอาชนะอุปสรรคทางภูมิศาสตร์สามประการ ดังเช่นเซลูคัสผู้ซึ่งต่อมาจึงได้รับการสถาปนาเป็นกษัตริย์ฝ่ายเหนือ หลังจากนั้นเป็นเวลาสามปีครึ่ง ดังที่แทนด้วยเวลาจริงสามสิบห้าปี กษัตริย์ฝ่ายเหนือได้ปกครองอยู่ จนกระทั่งกษัตริย์ฝ่ายใต้เข้าไปในป้อมปราการของเขาและจับเขาไปเป็นเชลย ซึ่งต่อมาเขาได้สิ้นชีวิตในอียิปต์เนื่องจากตกจากหลังม้า ดังนั้น ข้อพระคัมภีร์เหล่านี้จึงระบุประวัติศาสตร์ที่สิ้นสุดลง ณ เวลาสิ้นสุดในปี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ข้อสิบระบุประวัติศาสตร์ของวาระสุดท้ายในปี 1989 และเมื่อประกอบกับข้อห้าถึงข้อเก้า ข้อเหล่านี้เป็นตัวแทนของประวัติศาสตร์ของข้อสี่สิบ เช่นเดียวกับที่ประวัติศาสตร์ของข้อสามสิบถึงข้อสามสิบหกก็เป็นเช่นนั้นด้วย เพราะฉะนั้น ตั้งแต่ข้อหนึ่งถึงข้อสิบ เป็นบรรทัดซ้อนบรรทัด จึงมีเส้นคำพยากรณ์อยู่สองเส้น เส้นแรกกล่าวถึงบรรดาผู้นำของอาณาจักรที่หกและที่เจ็ด แม้ว่าจะมีช่วงว่างอยู่ระหว่างกษัตริย์องค์ที่หกกับประธานาธิบดีผู้มั่งคั่งที่สุดของอาณาจักรที่หก และอาณาจักรที่เจ็ดก็ตาม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บรรทัดที่สองครอบคลุมประวัติศาสตร์แห่งการขจัดอุปสรรคทั้งสาม ช่วงเวลาที่กษัตริย์ฝ่ายเหนือครอบครองอำนาจ และผู้ซึ่งต่อมาถูกขจัดออกไปในปี 1798 ตลอดจนถึงปี 1989 และประธานาธิบดีคนที่สอง ซึ่งในบรรทัดก่อนหน้านี้ได้เป็นตัวแทนโดยไซรัส.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เอ็ดและข้อสิบสองเป็นตัวแทนของลำดับประวัติศาสตร์ลำดับที่สามซึ่งเกิดขึ้นภายหลังประธานาธิบดีผู้มั่งคั่งในข้อสอง แต่เป็นช่วงเวลาใดเวลาหนึ่งหลังการล่มสลายของสหภาพโซเวียต ณ เวลาอวสานในปี 1989 และก่อนกฎหมายวันอาทิตย์ในสหรัฐอเมริกาซึ่งเป็นตัวแทนไว้ในข้อสิบหก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ประวัติศาสตร์ภายหลังเวลาอวสานในปี 1989 ถูกนำไปยังประธานาธิบดีคนที่หกและมั่งคั่งที่สุด ผู้ซึ่งปลุกเร้าพวกโลกาภิวัตน์โดยเริ่มตั้งแต่ปี 2016 ในบรรทัดแรก ส่วนประวัติศาสตร์เชิงพยากรณ์ถูกนำไปยังปี 1989 ในบรรทัดที่สอง ยุทธการแห่งราเฟีย (“The Borderline”) ในข้อสิบเอ็ดและสิบสอง เกิดขึ้นก่อนข้อสิบสาม ซึ่งกษัตริย์ฝ่ายเหนือที่เพิ่งพ่ายแพ้ไม่นานได้ฟื้นฟูกองทัพของตน แล้วจึงเอาชนะกษัตริย์ฝ่ายใต้ ก่อนกฎหมายวันอาทิตย์ในข้อสิบหกไม่นาน อำนาจตัวแทนของกษัตริย์ฝ่ายเหนือในข้อสิบสาม คือประธานาธิบดีคนสุดท้ายในบรรดาประธานาธิบดีทั้งแปดที่ครอบครองอำนาจตั้งแต่ปี 1989 จนถึงกฎหมายวันอาทิตย์ ดังนั้น ข้อสิบสามจึงต้องเกิดขึ้นในเวลาที่หรือหลังจากการเลือกตั้งประธานาธิบดีคนที่แปด ผู้ซึ่งเป็นหนึ่งในเจ็ด ข้อสิบเอ็ดและสิบสองเริ่มต้นก่อนประธานาธิบดีคนที่หกผู้มั่งคั่งที่สุดเพียงไม่นาน และเป็นไปได้ว่าสิ้นสุดลงก่อนการเลือกตั้งของประธานาธิบดีผู้นั้นเองเพียงไม่นาน ผู้ซึ่งกลายเป็นคนที่แปดซึ่งมาจากเจ็ด และได้รับชัยชนะในสงครามตัวแทนครั้งที่สาม ในข้อสิบสามถึงสิบห้า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การโต้ตอบของกษัตริย์ฝ่ายใต้ในข้อสิบเอ็ดและสิบสอง เป็นการตอบสนองต่อความพ่ายแพ้ที่กษัตริย์ฝ่ายใต้ได้รับในข้อสิบ ข้อสิบระบุถึงชัยชนะของกษัตริย์ฝ่ายเหนือในปี 1989 ซึ่งเกิดขึ้นโดยการเป็นพันธมิตรลับระหว่างสหรัฐอเมริกาและวาติกัน ชัยชนะของกองทัพฝ่ายเหนือเป็นยุทธการแรกของสงครามตัวแทน สงครามร้อนตามตัวอักษรซึ่งสำเร็จเป็นจริงในสมัยโบราณนั้น เป็นแบบอย่างล่วงหน้าของสงครามตัวแทนในวาระสุดท้าย และฉะนั้นชัยชนะในข้อสิบเอ็ดและสิบสองจึงจะเป็นชัยชนะของกษัตริย์ฝ่ายใต้ ในยุทธการที่สองของสงครามตัวแทน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มีการสู้รบสามครั้งในข้อสิบถึงข้อสิบห้า และทั้งหมดนั้นได้สำเร็จครบถ้วนแล้วในสมัยโบราณโดยสงครามร้อนที่เกิดขึ้นจริงตามตัวอักษร แต่สงครามเหล่านั้นเป็นภาพแทนของการสู้รบสามครั้งในสงครามตัวแทนแห่งวาระสุดท้าย การสู้รบครั้งแรกได้รับชัยชนะโดยพันธมิตรลับของสัตว์ร้ายและผู้พยากรณ์เท็จเหนือพญานาคในปี 1989 การสู้รบครั้งที่สองของสงครามตัวแทนจะได้รับชัยชนะโดยอำนาจพญานาคที่ไม่เชื่อว่ามีพระเจ้าของกษัตริย์ฝ่ายใต้ เหนือพันธมิตรของสันตะปาปาและกองทัพตัวแทนของเขา การสู้รบครั้งที่สามของสงครามตัวแทนจะได้รับชัยชนะโดยกองทัพตัวแทนของกษัตริย์ฝ่ายเหนือ ดังที่มีภาพแทนไว้ในข้อสิบสามถึงข้อสิบห้า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ในเชิงคำพยากรณ์ มีสงครามโลกร้อนแรงสามครั้ง สงครามตัวแทนสามครั้ง ซึ่งประกอบด้วยการรบสามยุทธการ และการสงครามแห่งวิบัติทั้งสามของอิสลาม นอกจากนี้ยังมีสงครามกลางเมืองและสงครามปฏิวัติด้วย ขณะนี้ ยุทธการครั้งที่สองของสงครามตัวแทนทั้งหลายกำลังดำเนินอยู่ในยูเครน “เส้นเขตแดน” ดังที่ราพีอาเป็นภาพแทน ซึ่งเป็นเส้นเขตแดนระหว่างกษัตริย์ฝ่ายใต้กับกษัตริย์ฝ่ายเหนือ เมื่อข้อสิบเอ็ดและข้อสิบสองได้รับการทำให้สำเร็จเป็นครั้งแรกในประวัติศาสตร์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ในเวลาเดียวกันนั้นเองที่การรบครั้งที่สองของสงครามตัวแทนในยูเครนกำลังดำเนินอยู่ การโจมตีครั้งที่สองจากทั้งหมดสามครั้งของอิสลามต่อแผ่นดินอันรุ่งโรจน์ก็กำลังเกิดขึ้นด้วยเช่นกัน การโจมตีครั้งแรกของวิบัติประการที่สามมาถึงเมื่อวันที่ 11 กันยายน ค.ศ. 2001 และการประทับตราคนหนึ่งแสนสี่หมื่นสี่พันก็ได้เริ่มขึ้น เวลาของการประทับตราสิ้นสุดลงเมื่อกฎหมายวันอาทิตย์ในสหรัฐอเมริกาซึ่งใกล้จะมาถึงมาถึง ในเวลานั้นอิสลามแห่งวิบัติประการที่สามจะโจมตีสหรัฐอเมริกาอีกครั้ง การโจมตีครั้งแรกและครั้งสุดท้ายเป็นสิ่งเดียวกัน และทั้งสองต่างเป็นเครื่องหมายแห่งพระสุรเสียงของทูตสวรรค์ในวิวรณ์บทที่สิบแปด ซึ่งก็คือพระสุรเสียงของทูตสวรรค์องค์ที่สามด้วย ซึ่งก็คือการเป่าแตรใบที่เจ็ดด้วย ซึ่งก็คือวิบัติประการที่สามด้วยเช่นกัน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ท่ามกลางการโจมตีทั้งสองครั้งนั้น ซึ่งเป็นสองเสียง ซึ่งเป็นเสียงของแตรใบที่เจ็ด อิสลามแห่งวิบัติประการที่สามได้โจมตี มิใช่ดินแดนอันรุ่งโรจน์ฝ่ายจิตวิญญาณในยุคปัจจุบัน หากแต่เป็นดินแดนอันรุ่งโรจน์ตามตัวอักษรในสมัยโบราณ เมื่อวันที่ 7 ตุลาคม 2023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สงครามที่ได้เริ่มต้นขึ้นในเวลานั้น บัดนี้กำลังเกิดขึ้นในพื้นที่เดียวกันทุกประการกับที่ซึ่งยุทธการแห่งราฟิอาได้เกิดขึ้น ดังที่พรรณนาไว้ในข้อสิบเอ็ดและข้อสิบสอง แถบกาซาเป็นเขตพรมแดนระหว่างอาณาจักรฝ่ายใต้ของยูดาห์กับอียิปต์ วันที่ 7 ตุลาคม ค.ศ. 2023 เป็นวงล้อหนึ่งภายในวงล้ออื่น ๆ ที่เป็นเครื่องหมายแห่งการกบฏ หรืออักษรตัวที่สิบสามในอักษรฮีบรู ซึ่งเมื่อรวมกับอักษรตัวแรกและตัวสุดท้ายแล้ว ก่อให้เกิดคำว่า “ความจริง”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การโจมตีครั้งที่สองต่อแผ่นดินอันรุ่งโรจน์โดยอิสลามแห่งวิบัติประการที่สาม เกิดขึ้นเมื่อวันที่ 7 ตุลาคม 2023 และเกิดขึ้นในบริเวณเดียวกันอย่างแม่นยำกับที่ซึ่งยุทธการราฟีอาในสมัยโบราณได้เกิดขึ้น อันเป็นการทำให้ข้อสิบเอ็ดและข้อสิบสองสำเร็จตามคำพยากรณ์ การโจมตีครั้งที่สองต่อแผ่นดินอันรุ่งโรจน์นั้น โดยผ่านสัญลักษณ์ทางภูมิศาสตร์เชิงพยากรณ์ เชื่อมโยงกับสงครามตัวแทนครั้งที่สอง ดังที่เป็นตัวแทนโดยสงครามในยูเครน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บรรทัดแล้วบรรทัดเล่า สมรภูมิที่สองแห่งสงครามตัวแทนซึ่งบัดนี้กำลังดำเนินอยู่ในยูเครน (The Borderland) รวมถึงเสียงโน้ตที่สองของแตรแห่งวิบัติประการที่สาม (7 ตุลาคม 2023) ซึ่งสำเร็จลุล่วงในช่วงสุดท้ายแห่งการประทับตราคนหนึ่งแสนสี่หมื่นสี่พันคนนั้น ประสบการณ์แห่งการประทับตรานี้ ดาเนียลได้พรรณนาไว้ในบทที่สิบ เมื่อท่านเห็นนิมิต “marah” หลังจากช่วงเวลาแห่งการไว้ทุกข์ยี่สิบเอ็ดวัน ซึ่งก็คือสามวันครึ่งที่ผู้เผยพระวจนะทั้งสองนอนตายอยู่ที่ถนน และนิมิตนั้นได้รับการอธิบายว่าเป็นคำชี้แจงถึง “สิ่งที่จะบังเกิดแก่ชนชาติของพระเจ้าในวาระสุดท้าย”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ความจริงที่ถูกเป็นตัวแทนโดยนิมิตแห่งแม่น้ำฮิดเดเคล ซึ่งเป็นความจริงแห่งการประทับตรา ได้สำเร็จครบถ้วนในประวัติศาสตร์เชิงพยากรณ์ของข้อสิบเอ็ดถึงข้อสิบห้า นี่คือประวัติศาสตร์ของข้อสี่สิบซึ่งเริ่มต้นในปี 1989 และดำเนินต่อไปจนถึงข้อสี่สิบเอ็ดและกฎหมายวันอาทิตย์ซึ่งกำลังจะมาถึงในไม่ช้า นี่คือประวัติศาสตร์ของประธานาธิบดีผู้มั่งคั่งที่สุดเป็นอันดับหกในข้อสอง ซึ่งถูกเป็นตัวแทนไว้จนถึงอาณาจักรที่เจ็ดของ “Alexander the Great” ดังที่ระบุไว้ในข้อสาม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ประวัติศาสตร์ที่เริ่มต้น ณ การเริ่มต้นของสงครามตัวแทนครั้งที่สองในปี 2014 ซึ่งต่อมามีประธานาธิบดีที่มั่งคั่งที่สุดเริ่มต้นการรณรงค์หาเสียงของเขาในปี 2015 คือช่วงว่างในข้อที่สี่สิบ จากปี 1989 จนถึงกฎหมายวันอาทิตย์ในข้อที่สี่สิบเอ็ด และยังเป็นช่วงว่างจากประธานาธิบดีที่มั่งคั่งที่สุดคนที่หกในข้อที่สอง จนถึงอาณาจักรที่เจ็ดด้วย เป็นประวัติศาสตร์ที่เริ่มต้นด้วยพระสุรเสียงแรกแห่งพระธรรมวิวรณ์บทที่สิบแปดในวันที่ 11 กันยายน 2001 และสิ้นสุดลงด้วยพระสุรเสียงที่สอง ณ ชั่วโมงแห่งแผ่นดินไหวครั้งใหญ่ในพระธรรมวิวรณ์บทที่สิบเอ็ด ประวัติศาสตร์นั้นยังเป็นช่วงเวลาแห่งประวัติศาสตร์ที่เอเสเคียลระบุไว้ในบทที่สิบสอง ซึ่งนิมิตทุกประการจะสำเร็จลุล่วง ช่วงเวลานั้นคือเวลาแห่งการประทับตราของคนหนึ่งแสนสี่หมื่นสี่พันคน การชำระประชากรของพระเจ้าให้บริสุทธิ์นั้นสำเร็จผ่านทางพระวจนะของพระองค์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ทรงชำระเขาให้บริสุทธิ์ด้วยความจริงของพระองค์ พระวจนะของพระองค์เป็นความจริง ยอห์น 17:17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“นิมิตนี้ได้ประทานแก่วิสัยทัศน์ของเอเสเคียลในเวลาที่จิตใจของท่านเต็มไปด้วยลางร้ายอันมืดมน ท่านเห็นแผ่นดินของบรรพบุรุษของตนรกร้างว่างเปล่า เมืองซึ่งครั้งหนึ่งเคยเต็มไปด้วยผู้คน บัดนี้ไม่มีผู้อาศัยอีกต่อไป เสียงแห่งความรื่นเริงและบทเพลงแห่งการสรรเสริญก็ไม่ได้ยินอีกภายในกำแพงของเมืองนั้น ตัวผู้เผยพระวจนะเองก็เป็นคนต่างถิ่นในแผ่นดินต่างแดน อันเป็นที่ซึ่งความทะเยอทะยานอันไร้ขอบเขตและความทารุณโหดร้ายป่าเถื่อนครอบงำอยู่สูงสุด สิ่งที่ท่านได้เห็นและได้ยินเกี่ยวกับการกดขี่ข่มเหงและความอธรรมของมนุษย์ทำให้จิตวิญญาณของท่านทุกข์ระทม และท่านคร่ำครวญอย่างขมขื่นทั้งกลางวันและกลางคืน แต่สัญลักษณ์อันน่าอัศจรรย์ซึ่งปรากฏต่อหน้าท่านริมแม่น้ำเคบาร์ ได้เผยให้เห็นถึงฤทธานุภาพสูงสุดซึ่งยิ่งใหญ่กว่าฤทธิ์อำนาจของบรรดาผู้ปกครองฝ่ายโลก เหนือกษัตริย์แห่งอัสซีเรียและบาบิโลนอันหยิ่งผยองและโหดร้ายนั้น พระเจ้าแห่งพระเมตตาและความจริงทรงประทับอยู่บนพระบัลลังก์”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“ความซับซ้อนอันประหนึ่งวงล้อซึ่งปรากฏแก่ผู้เผยพระวจนะว่าพัวพันอยู่ในความสับสนนั้น อยู่ภายใต้การทรงนำของพระหัตถ์อันไม่มีที่สิ้นสุด พระวิญญาณของพระเจ้า ซึ่งทรงสำแดงแก่เขาว่าทรงเคลื่อนไหวและทรงกำกับวงล้อเหล่านี้ ทรงนำความประสานกลมกลืนออกมาจากความสับสนฉันใด โลกทั้งสิ้นก็อยู่ภายใต้การควบคุมของพระองค์ฉันนั้น สิ่งมีชีวิตอันทรงพระสิรินับหมื่นนับแสนพร้อมอยู่ตามพระวจนะของพระองค์ เพื่อทรงยับยั้งอำนาจและนโยบายของคนชั่ว และนำความดีมาสู่บรรดาผู้สัตย์ซื่อของพระองค์”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“ในทำนองเดียวกัน เมื่อพระเจ้าทรงกำลังจะทรงเปิดเผยแก่ยอห์นผู้เป็นที่รักถึงประวัติศาสตร์ของคริสตจักรสำหรับยุคสมัยในอนาคต พระองค์ได้ประทานหลักประกันแก่เขาถึงความสนพระทัยและการเอาพระทัยใส่ของพระผู้ช่วยให้รอดต่อประชากรของพระองค์ โดยทรงสำแดงแก่เขา ‘ผู้หนึ่งคล้ายบุตรมนุษย์’ ดำเนินอยู่ท่ามกลางคันประทีปทั้งหลาย ซึ่งเป็นสัญลักษณ์ของคริสตจักรทั้งเจ็ด ขณะที่ยอห์นได้รับการสำแดงให้เห็นการต่อสู้อันยิ่งใหญ่ครั้งสุดท้ายของคริสตจักรกับอำนาจฝ่ายโลก เขายังได้รับอนุญาตให้มองเห็นชัยชนะและการช่วยกู้ครั้งสุดท้ายของบรรดาผู้สัตย์ซื่อด้วย เขาเห็นคริสตจักรถูกนำเข้าสู่ความขัดแย้งอันถึงตายกับสัตว์ร้ายและรูปของมัน และการนมัสการสัตว์ร้ายนั้นถูกบังคับภายใต้โทษถึงตาย แต่เมื่อมองเลยออกไปเหนือควันและเสียงอึกทึกของการศึก เขาได้เห็นคนหมู่หนึ่งอยู่บนภูเขาศิโยนกับพระเมษโปดก โดยมี ‘พระนามของพระบิดาจารึกไว้ที่หน้าผากของเขาทั้งหลาย’ แทนเครื่องหมายของสัตว์ร้าย และอีกครั้งหนึ่งเขาเห็น ‘คนเหล่านั้นที่มีชัยชนะเหนือสัตว์ร้าย เหนือรูปของมัน เหนือเครื่องหมายของมัน และเหนือจำนวนแห่งชื่อนั้น ยืนอยู่บนทะเลแก้ว ถือพิณของพระเจ้า’ และร้องเพลงของโมเสสและของพระเมษโปดก”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“บทเรียนเหล่านี้มีไว้เพื่อประโยชน์ของเรา เราจำเป็นต้องยึดมั่นความเชื่อของเราไว้ในพระเจ้า เพราะมีวาระหนึ่งอยู่เบื้องหน้าเราในไม่ช้า ซึ่งจะทดสอบจิตวิญญาณของมนุษย์ พระคริสต์ ณ ภูเขามะกอกเทศ ได้ทรงพรรณนาถึงการพิพากษาอันน่าสะพรึงกลัวซึ่งจะเกิดขึ้นก่อนการเสด็จมาครั้งที่สองของพระองค์ว่า ‘ท่านทั้งหลายจะได้ยินถึงสงครามและข่าวลือเรื่องสงคราม’ ‘ประชาชาติจะลุกขึ้นต่อสู้ประชาชาติ และอาณาจักรต่อสู้อาณาจักร และจะเกิดกันดารอาหาร โรคระบาด และแผ่นดินไหวในที่ต่าง ๆ สิ่งทั้งปวงนี้เป็นเพียงการเริ่มต้นแห่งความทุกข์ลำบาก’ แม้ว่าคำพยากรณ์เหล่านี้จะได้รับสัมฤทธิผลบางส่วนแล้วในการทำลายกรุงเยรูซาเล็ม แต่คำพยากรณ์เหล่านี้ก็มีการประยุกต์ใช้อย่างตรงยิ่งกว่านั้นกับยุคสุดท้าย”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“เรากำลังยืนอยู่บนธรณีประตูแห่งเหตุการณ์อันยิ่งใหญ่และศักดิ์สิทธิ์น่าเกรงขาม คำพยากรณ์กำลังสำเร็จลงอย่างรวดเร็ว องค์พระผู้เป็นเจ้าทรงอยู่ที่ประตูแล้ว อีกไม่นานจะมีช่วงเวลาแห่งความสำคัญอันล้นพ้นเปิดออกต่อหน้าเรา ซึ่งจะมีผลต่อบรรดาผู้มีชีวิตอยู่ทั้งสิ้น ข้อขัดแย้งทั้งหลายแห่งอดีตจะถูกปลุกขึ้นมาอีก และข้อขัดแย้งใหม่ ๆ จะเกิดขึ้น ฉากเหตุการณ์ทั้งหลายที่จะต้องเกิดขึ้นในโลกของเรานั้น มนุษย์ยังไม่เคยแม้แต่จะคาดฝัน ซาตานกำลังทำงานผ่านตัวแทนมนุษย์ ผู้ที่กำลังพยายามเปลี่ยนแปลงรัฐธรรมนูญและให้ได้มาซึ่งกฎหมายที่บังคับการถือรักษาวันอาทิตย์ แทบไม่ตระหนักเลยว่าผลลัพธ์จะเป็นเช่นไร วิกฤตกำลังจะมาถึงเราแล้ว”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“แต่บรรดาผู้รับใช้ของพระเจ้าไม่พึงวางใจในตนเองในยามวิกฤตอันใหญ่หลวงนี้ ในภาพนิมิตที่ประทานแก่ อิสยาห์ แก่ เอเสเคียล และแก่ ยอห์น เราเห็นได้ว่าฟ้าสวรรค์สัมพันธ์อย่างใกล้ชิดเพียงใดกับเหตุการณ์ทั้งหลายที่กำลังเกิดขึ้นบนแผ่นดินโลก และเราเห็นว่าพระเจ้าทรงเอาพระทัยใส่เพียงใดต่อผู้ที่ซื่อสัตย์ภักดีต่อพระองค์ โลกนี้มิได้ปราศจากผู้ปกครอง แผนการแห่งเหตุการณ์ที่จะมาถึงอยู่ในพระหัตถ์ขององค์พระผู้เป็นเจ้า พระผู้ทรงพระสิริแห่งสวรรค์ทรงรับผิดชอบไว้ด้วยพระองค์เองทั้งชะตากรรมของบรรดาประชาชาติและกิจธุระทั้งหลายแห่งคริสตจักรของพระองค์” Testimonies, เล่ม 5, 752, 753.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ตอนที่หนึ่งร้อยหกสิบเจ็ด</dc:title>
  <dc:subject>ไขความคำพยากรณ์: เปิดเผยความสำคัญทางประวัติศาสตร์และเชิงพยากรณ์ของดาเนียล 11:10 และตอนต่อ ๆ ไป</dc:subject>
  <dc:creator>Jeff Pippenger</dc:creator>
  <cp:keywords/>
  <dc:description>Generated by ArticleDigger from daniel\167_daniel.json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