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หนึ่งร้อยหกสิบแปด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การเปิดเผยความจริงเชิงพยากรณ์: สงครามครั้งที่สองของสงครามตัวแทน และการประทับตราคน 144,000 คน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บัดนี้เรากำลังกล่าวถึงการรบครั้งที่สองของสงครามตัวแทน ดังที่ปรากฏเป็นภาพประกอบในดาเนียล บทที่สิบเอ็ด ข้อสิบเอ็ดและสิบสอง การรบครั้งที่สองในข้อเหล่านั้นระบุถึงสงครามในยูเครน ระหว่างอำนาจที่ไม่เชื่อในพระเจ้าของรัสเซียกับชนชาติยูเครน ในข้อพระคัมภีร์เหล่านั้น ปูตินเป็นฝ่ายมีชัย ดังเช่นที่ปโตเลมีที่ 4 เคยมีชัย แต่ภายหลังชัยชนะของเขา เขาจะถูกยกขึ้นในใจของตนเอง และการยกตนขึ้นอย่างหลงตัวเองของเขาจะกลายเป็นหนทางแห่งวอเตอร์ลูของเขา การเป็นภาพแทนทางประวัติศาสตร์ของประวัติศาสตร์ปัจจุบันนี้จะเป็นประโยชน์ก็เฉพาะแก่ผู้ที่เข้าใจว่าประวัติศาสตร์ปัจจุบันนั้นเป็นภาพแทนของสิ่งใดในทางฝ่ายวิญญาณ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ในข้อหนึ่งของบทที่สิบ ดาเนียล ผู้ซึ่งเป็นตัวแทนของประชากรของพระเจ้าในยุคสุดท้าย ได้รับการระบุว่าเป็นผู้ที่เข้าใจทั้ง “นิมิต” และ “สิ่งนั้น” นิมิตและสิ่งนั้นถูกนำเสนอควบคู่กันซ้ำแล้วซ้ำเล่า แต่ก็ยังคงแยกจากกันในฐานะเป็นแนวความจริงแนวเดียวกัน สิ่งเหล่านี้คือแม่น้ำอูลาอีและฮิดเดเคล สิ่งเหล่านี้คือนิมิต “mareh” และ “chazon” สิ่งเหล่านี้คือคำพยากรณ์เรื่องสองพันห้าร้อยยี่สิบปีที่เชื่อมโยงกับคำพยากรณ์เรื่องสองพันสามร้อยปี สิ่งเหล่านี้คือคำพยานภายในและภายนอกของประชากรของพระเจ้า องค์พระผู้เป็นเจ้าไม่ทรงกล่าวสิ่งที่ไม่สำคัญซ้ำ ๆ กฎแห่งการกล่าวถึงเป็นครั้งแรกชี้ให้เห็นว่า เพราะสิ่งแรกที่เราได้รับการบอกเกี่ยวกับดาเนียลในนิมิตสุดท้ายของเขาคือ เขาเป็นตัวแทนของประชากรของพระเจ้าในยุคสุดท้าย ผู้ซึ่งเข้าใจทั้ง “chazon” และ “mareh” ฉะนั้น นิมิตและสิ่งนั้นจึงเป็นสิ่งสำคัญยิ่งที่ต้องมองเห็น หากประวัติศาสตร์เชิงพยากรณ์ของข้อสิบเอ็ดและข้อสิบสองจะได้รับความเข้าใจอย่างถูกต้อง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ดาเนียลเป็นตัวแทนของคนหนึ่งแสนสี่หมื่นสี่พันในพระธรรมวิวรณ์ บทที่สิบเอ็ด ผู้ซึ่งได้ทำอุปมาเรื่องหญิงพรหมจารีสิบคนนั้นซ้ำอย่างสมบูรณ์ ซึ่งได้สำเร็จแล้วในประวัติศาสตร์ของชาวมิลเลอไรต์ พวกเขา เช่นเดียวกับชาวมิลเลอไรต์ ได้ประสบกับความผิดหวังครั้งแรก ซึ่งในพระธรรมวิวรณ์ บทที่สิบเอ็ด ได้พรรณนาว่าเป็นการถูกสังหารโดยสัตว์ร้าย “woke” ที่ไม่เชื่อพระเจ้าจากเหวลึกไร้ก้นบึ้ง แล้วก็นอนตายอยู่ตามถนนของมหานครแห่งอียิปต์และโสโดม ที่ซึ่งพระคริสต์ทรงถูกตรึงไว้ที่กางเขนด้วย ความตายของพวกเขาก่อให้เกิด “ความชื่นชมยินดี” แก่บรรดาผู้ติดตามพญามาร แต่สำหรับดาเนียลแล้ว มันก่อให้เกิดการคร่ำครวญ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ประวัติแห่งการประทับตราของคนหนึ่งแสนสี่หมื่นสี่พันนั้น ได้รับการเป็นภาพแทนไว้ด้วยการเป็นขึ้นมาของลาซารัสด้วย ซึ่งการเป็นขึ้นมาของเขาถูกระบุว่าเป็นกิจแห่งการประทับตราในพระราชกิจของพระคริสต์ และเขาในฐานะสัญลักษณ์ของบรรดาผู้ที่พระคริสต์ทรงประทับตรา ได้เป็นผู้นำในการเสด็จเข้าสู่กรุงเยรูซาเล็มอย่างมีชัย ซึ่งเป็นแบบอย่างของขบวนการแห่งเสียงร้องเที่ยงคืนในประวัติศาสตร์ของชาวมิลเลอร์ไรต์ และอีกทั้งในประวัติศาสตร์ของคนหนึ่งแสนสี่หมื่นสี่พันด้วย การเป็นขึ้นมาของลาซารัสเกิดขึ้นในขณะที่พี่สาวของเขา คือ มารีย์และมาร์ธา กำลังอยู่ในความโศกเศร้า เช่นเดียวกับที่ดาเนียลเป็นอยู่ตลอดยี่สิบเอ็ดวันในบทที่สิบ ในบทที่สิบ ความโศกเศร้าของดาเนียลสิ้นสุดลงพร้อมกับการเสด็จลงมาของมีคาเอล องค์บุคคลเดียวกันนั้นเองซึ่ง “พระสุรเสียง” ของพระองค์ได้นำลาซารัสและโมเสสกลับคืนสู่ชีวิต การเป็นขึ้นมาของพยานทั้งสองในพระธรรมวิวรณ์บทที่สิบเอ็ด ได้รับการเป็นภาพแทนโดยการที่ดาเนียลถูกเปลี่ยนแปลงโดยนิมิตอันเป็นเหตุแห่ง “มาราห์”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 ดาเนียลเป็นภาพแทนของการผนึกหนึ่งแสนสี่หมื่นสี่พัน ซึ่งได้รับการนำเสนอไว้เช่นกันในวิวรณ์บทที่สิบเอ็ด ในบทนั้น กาเบรียลกล่าวอย่างชัดแจ้งว่า ท่านได้มาหาดาเนียลเพื่อให้ดาเนียลเข้าใจถึงสิ่งที่จะเกิดขึ้นแก่ชนชาติของพระเจ้าในวาระสุดท้าย ข่าวสารเกี่ยวกับสิ่งที่จะเกิดขึ้นแก่ชนชาติของพระเจ้าในวาระสุดท้ายนั้น ได้ถูกจัดวางในเชิงพยากรณ์ไว้ภายในบริบทของข่าวสารหนึ่ง ซึ่งได้รับการยืนยันโดยระเบียบวิธีแห่งการวางเส้นพยากรณ์ทับซ้อนกับเส้นพยากรณ์ ภายในกรอบการประยุกต์ใช้นั้น กฎแห่งการกล่าวถึงครั้งแรกแสดงให้เห็นว่า ความเข้าใจอันถูกต้องจะปรากฏแก่ผู้ที่มองเห็นทั้งความจริงภายในและความจริงภายนอกภายในเส้นต่าง ๆ ที่ถูกนำมาประกอบเข้าด้วยกันเท่านั้น พวกเขาคือผู้ที่เข้าใจทั้ง “นิมิต” และ “สิ่งนั้น”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หนึ่งแสนสี่หมื่นสี่พันคนนั้นจะเข้าใจข่าวสารแห่งคำพยากรณ์ แต่พวกเขาจะประสบกับข่าวสารนั้นด้วย เพราะข่าวสารกับประสบการณ์มิอาจแยกออกจากกันได้ ข่าวสารนั้นเองที่ชำระให้บริสุทธิ์ เพราะข่าวสารนั้นคือพระวจนะของพระเจ้า และพระคริสต์ทรงเป็นพระวจนะของพระเจ้า และพระวจนะของพระเจ้าคือความจริง ข่าวสารของพระองค์ได้รับการยืนยันว่าเป็นความจริง เพราะถูกสำแดงผ่านหลักการแห่งการประยุกต์ใช้คำพยากรณ์ ซึ่งมิได้เป็นสิ่งใดมากหรือน้อยไปกว่าหลักการแห่งการที่พระองค์ทรงเป็นผู้ใดและทรงเป็นอะไร พระองค์คือพัลโมนี ผู้ทรงนับอันน่าอัศจรรย์ ผู้ทรงนับความลี้ลับทั้งหลาย พระองค์คือผู้ทรงภาษาศาสตร์อันน่าอัศจรรย์ ผู้ทรงเป็นเบื้องต้นและเบื้องปลาย ทรงเป็นปฐมและอวสาน ทรงเป็นอัลฟาและโอเมกา องค์ประกอบเหล่านี้แห่งการที่พระองค์ทรงเป็นผู้ใดนี่เอง ที่กำหนดกฎเกณฑ์เชิงพยากรณ์ซึ่งสถาปนาข่าวสารแห่งคำพยากรณ์ และก่อให้เกิดประสบการณ์แห่งคำพยากรณ์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ก่อนที่อูไลและฮิดเดเคล ซึ่งเป็นแม่น้ำใหญ่สองสายของชินาร์ จะไหลลงสู่อ่าวเปอร์เซีย แม่น้ำทั้งสองก่อให้เกิดเขตลุ่มชุ่มน้ำใกล้จุดที่บรรจบกัน เรียกว่า ชัตต์อัล-อาหรับ แต่ทั้งสองมิได้รวมเป็นแม่น้ำสายเดียว ชัตต์อัล-อาหรับเป็นดินดอนสามเหลี่ยมปากแม่น้ำซึ่งเกิดจากการไหลมาบรรจบกันของแม่น้ำยูเฟรติสและไทกริส ตลอดจนแม่น้ำและลำธารสายเล็กอื่น ๆ อีกหลายสาย อย่างไรก็ตาม แม้ภายในเขตดินดอนสามเหลี่ยมปากแม่น้ำ ยูเฟรติสและไทกริสก็ยังคงเอกลักษณ์เฉพาะของตนไว้ และไหลลงสู่อ่าวเปอร์เซียในฐานะแม่น้ำที่แยกจากกัน ข่าวสารภายในและภายนอกของคำพยากรณ์ยังคงรักษาความสัมพันธ์อันจำเพาะของตนไว้ แต่เมื่อถึงบทอวสานของมัน (ในวาระสุดท้าย) ก็ทำให้เกิดดินดอนสามเหลี่ยมปากแม่น้ำที่มีแม่น้ำและลำธารหลายสายหลั่งไหลมาสมทบ พระเยซูทรงใช้อุปมาเรื่องฝ่ายธรรมชาติเพื่อสำแดงเรื่องฝ่ายจิตวิญญาณ และในวาระสุดท้าย ผลของนิมิตทุกประการย่อมก่อให้เกิดแผ่นดินน้ำท่วมแห่งดินดอนสามเหลี่ยมปากแม่น้ำ แม้ว่าแม่น้ำใหญ่สองสายนั้นยังคงบทบาทอันจำเพาะของตนไว้ก็ตาม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ช่วงเวลาแห่งการไว้ทุกข์ยี่สิบเอ็ดวันสอดคล้องกับเวลาที่พยานทั้งสองนอนตายอยู่บนถนน และช่วงเวลานั้นเริ่มต้นพร้อมกับความผิดหวังครั้งแรกและเวลาการล่าช้า ช่วงเวลาดังกล่าวเกิดขึ้นภายในช่วงเวลาที่ใหญ่กว่า ซึ่งเป็นช่วงที่การประทับตราคนหนึ่งแสนสี่หมื่นสี่พันสำเร็จลุล่วง การประทับตรามิได้เริ่มขึ้น ณ เวลาแห่งอวสานในปี 1989 แต่เริ่มขึ้นเมื่อพระคริสต์ในฐานะทูตสวรรค์องค์ที่สามเสด็จลงมาในวันที่ 11 กันยายน 2001 พระองค์ทรงนำประชากรของพระองค์มาสู่การมาเยือนคาเดชครั้งที่สองของพวกเขา และครั้งนี้คนส่วนน้อยที่พร้อมจะเข้าไปในแผ่นดินแห่งพระสัญญา ประสบการณ์ของประชากรของพระเจ้าตั้งแต่เวลาแห่งอวสานในปี 1989 จนถึงวันที่ 11 กันยายน 2001 มิได้ประทับตราพวกเขา การประทับตราเริ่มขึ้นเมื่อพระคริสต์เสด็จลงมาและทรงเปล่งเสียงแรกของแตรที่เจ็ดแห่ง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การเป่าแตรใบที่เจ็ดเป็นจุดที่ความล้ำลึกของพระเจ้าได้สำเร็จ และความล้ำลึกนั้นหมายถึงการประทับตราคนหนึ่งแสนสี่หมื่นสี่พันคน ซึ่งเกิดขึ้นในระหว่างการเป่าแตรใบนั้น แตรใบนั้นบรรเลงอยู่สามเสียง เพราะมันคือสัจธรรม เสียงแรกคือวันที่ 11 กันยายน ค.ศ. 2001 เสียงที่สองคือวันที่ 7 ตุลาคม ค.ศ. 2023 และเสียงที่สามในสามเสียงนั้นคือกฎหมายวันอาทิตย์ซึ่งกำลังจะมาถึงในไม่ช้า สามเสียงนั้นคือสามขั้นตอนที่มีอยู่เสมอในสัจธรรม การแตะต้องสามครั้งของดาเนียลในบทที่สิบเชื่อมโยงประสบการณ์ของเขาเข้ากับช่วงเวลาแห่งประวัติศาสตร์ซึ่งแสดงไว้โดยสามเสียงของแตรใบ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ข่าวสารเชิงพยากรณ์ซึ่งก่อให้เกิดผลแห่งการถูกเปลี่ยนแปลงให้เป็นตามพระฉายาของพระคริสต์ ซึ่งดาเนียลได้พรรณนาไว้ในบทที่สิบ คือข่าวสารแห่งสิ่งที่จะเกิดขึ้นแก่ประชากรของพระเจ้าในวาระสุดท้าย แต่มิใช่วาระสุดท้ายในความหมายทั่วไป หากเป็นข่าวสารที่ประชากรของพระเจ้าจะเข้าใจและประสบในช่วงเวลาแห่งการประทับตราข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เมื่อกาเบรียลเริ่มนำเสนอประวัติศาสตร์เชิงพยากรณ์ซึ่งถูกเป็นตัวแทนไว้ในบทที่สิบเอ็ด เขาได้นำเสนอแนวคำพยากรณ์ที่เฉพาะเจาะจง ข้อพระคัมภีร์สองข้อแรกเริ่มต้นด้วยไซรัส (ดังเช่นบุชผู้พ่อ) ณ เวลาแห่งอวสานในปี 1989 และดำเนินต่อไปจนถึงประวัติศาสตร์ของโดนัลด์ ทรัมป์ ในฐานะประธานาธิบดีคนที่สี่สิบห้า (องค์ที่หก) และ ณ จุดนั้นประวัติศาสตร์เชิงพยากรณ์ก็ยุติลง จนกระทั่งประวัติศาสตร์ของสหประชาชาติ (อเล็กซานเดอร์มหาราช) ในฐานะอาณาจักรที่เจ็ด ได้รับการกล่าวถึงในข้อสามและสี่ ฉะนั้น ข่าวสารเรื่องโดนัลด์ ทรัมป์ ในฐานะประธานาธิบดีองค์ที่หกผู้มั่งคั่งซึ่งปลุกเร้าพวกโลกาภิวัตน์ จึงเป็นความจริงที่สำเร็จแล้วในเวลาแห่งการประทับตราของหนึ่งแสนสี่หมื่นสี่พัน ฉะนั้น นี่จึงเป็นสัจธรรมสำหรับปัจจุบัน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ในข้อห้าถึงข้อเก้า ได้มีการกล่าวถึงประวัติศาสตร์ของตำแหน่งพระสันตะปาปาซึ่งได้รับการสถาปนาขึ้นบนบัลลังก์ ตั้งแต่ปี 538 เรื่อยมาจนถึงบาดแผลอันถึงตายและวาระสิ้นปลายในปี 1798 แน่นอนว่านี่เป็นความจริงที่จำเป็นและสำคัญ เพราะเป็นสิ่งที่ค้ำจุนและยืนยันข้อสี่สิบ แต่หาได้ให้ลำดับเรื่องเชิงพยากรณ์โดยเฉพาะเจาะจงซึ่งเกิดขึ้นในช่วงเวลาแห่งการประทับตราคนหนึ่งแสนสี่หมื่นสี่พันไม่ ข้อสิบก็เช่นเดียวกับข้อห้าถึงข้อเก้า คือยืนยันความถูกต้องของข้อสี่สิบ แต่ไม่ได้กล่าวถึงประวัติศาสตร์เชิงพยากรณ์ที่สำเร็จสมจริงในช่วงเวลาแห่งการประทับตรา อย่างไรก็ดี ข้อนั้นได้กำหนดปี 1989 ไว้ และด้วยเหตุนี้จึงสถาปนาช่วงเวลาเงียบโดยนัยจากปี 1989 ไปจนถึงกฎหมายวันอาทิตย์ในข้อสี่สิบเอ็ด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ถึงข้อสิบห้าระบุประวัติศาสตร์ที่สำเร็จครบถ้วนในช่วงเวลาแห่งการประทับตราคนหนึ่งแสนสี่หมื่นสี่พันคนนั้น ข้อเหล่านั้นสอดคล้องอยู่ภายในประวัติศาสตร์ที่ซ่อนเร้นระหว่างข้อสองกับข้อสาม และระหว่างปี 1989 ในข้อสี่สิบจนถึงกฎหมายวันอาทิตย์ในข้อสี่สิบเอ็ด ข้อเหล่านั้นเป็นความจริงปัจจุบันอย่างยิ่ง และจำเป็นต้องได้รับการยอมรับว่าเป็นเช่นนั้น หากเราจะได้รับประโยชน์ตามที่มุ่งหมายไว้จากการเข้าใจข้อพระคัมภีร์เหล่านั้น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ประโยชน์ที่มุ่งหมายไว้นั้นมีอยู่สองประการ เพราะสิ่งนี้เป็นตัวแทนของความเข้าใจในประวัติศาสตร์เชิงพยากรณ์ที่ถูกนำเสนอไว้ในนั้น และยังเป็นตัวแทนของประสบการณ์ซึ่งเกิดขึ้นจากความเข้าใจในความจริงทั้งหลายของข่าวสารนั้นด้วย ความเข้าใจในข่าวสารนั้น คือความรู้ที่เพิ่มขึ้นเป็นครั้งสุดท้าย ซึ่งกำลังสำเร็จเป็นจริงอยู่ในช่วงเวลาแห่งการประทับตรา นั่นเองที่ทำให้บรรดาผู้ซึ่งจะอยู่ท่ามกลางหนึ่งแสนสี่หมื่นสี่พันคนนั้นได้รับการชำระให้บริสุทธิ์ ด้วยเหตุนี้ จึงเป็นเรื่องสำคัญที่จะพิจารณาข้อพระคัมภีร์เหล่านั้นจากมุมมองของภายในและภายนอก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“เจ็ดวาระ” แห่งเลวีนิติ บทที่ยี่สิบหกนั้น เป็นส่วนหนึ่งของเวลาการประทับตราของคนหนึ่งแสนสี่หมื่นสี่พันโดยแท้ เพราะคำอธิษฐานสองครั้งของดาเนียล ซึ่งเป็นภาพแทนไว้ในบทที่สองและบทที่เก้า เป็นคำอธิษฐานสองชั้นเพื่อให้เข้าใจประวัติศาสตร์แห่งคำพยากรณ์ที่เป็นภาพแทนโดยรูปสัตว์ร้าย และเพื่อรับเอาประสบการณ์ซึ่งเกิดขึ้นในบรรดาผู้ที่กระทำให้สำเร็จตามคำอธิษฐานในเลวีนิติ บทที่ยี่สิบหก ว่าด้วยการขออภัยบาปของตนและบาปของบรรพบุรุษของตน คำอธิษฐานภายนอกชี้บ่งถึงรูปสัตว์ร้าย และคำอธิษฐานภายในก่อให้เกิดพระฉายของพระคริสต์.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การเข้าใจประวัติศาสตร์ที่ปรากฏอยู่ในข้อพระคัมภีร์ต่าง ๆ ในดาเนียลบทที่สิบเอ็ด ซึ่งกล่าวเจาะจงถึงประวัติศาสตร์ที่สำเร็จสมจริงภายในเวลาแห่งการผนึกนั้น ได้รับการแทนภาพไว้โดยคำอธิษฐานของดาเนียลในบทที่สอง เขาและสหายผู้ประเสริฐทั้งสามได้แสวงหาที่จะเข้าใจข่าวสารลี้ลับแห่งความฝันของเนบูคัดเนสซาร์เกี่ยวกับรูปปั้นแห่งโลหะต่าง ๆ เมื่อการเข้าใจอันถูกต้องเกี่ยวกับประวัติศาสตร์เชิงพยากรณ์ซึ่งถูกแทนไว้ในความฝันที่ซ่อนเร้นของเนบูคัดเนสซาร์ได้รับการตระหนักแล้ว ความเข้าใจนั้นย่อมชี้ให้ผู้ที่เข้าใจทราบว่า พวกเขาปราศจากความหวัง เว้นไว้แต่ว่าพวกเขาจะบรรลุด้วยตนเองซึ่งประสบการณ์แห่งการกลับใจอย่างสิ้นเชิง อันถูกแทนไว้โดยคำอธิษฐานของดาเนียลในบทที่เก้า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การแยกประสบการณ์ที่ดาเนียลเป็นตัวแทนไว้ในบทที่สิบ ออกจากเรื่องเล่าเชิงพยากรณ์ของเหตุการณ์ปลายกาลในบทที่สิบเอ็ด ย่อมเป็นความล้มเหลวในฐานะผู้ศึกษาคำพยากรณ์ ในพระธรรมดาเนียล บทที่สิบเอ็ด ข้อสิบเอ็ดและสิบสอง สงครามแห่งเขตชายแดน ยุทธการแห่งราเฟีย และชัยชนะของกษัตริย์ฝ่ายใต้ เป็นตัวแทนของสงครามตัวแทนครั้งที่สองในสามครั้งซึ่งถูกกำหนดหมายไว้ในพระวจนะพยากรณ์ของพระเจ้า กุญแจที่ทำให้การเปิดเผยความจริงนี้ปรากฏชัด คือการที่นักภาษาศาสตร์อันน่าอัศจรรย์ทรงใช้ถ้อยคำว่า กษัตริย์ฝ่ายเหนือจะท่วมบ่าเข้ามาและผ่านล่วงไป จนถึงป้อมปราการ (คือคอ) ในข้อสิบ พระองค์ได้ประทานข้อพระคัมภีร์อีกสองข้อที่กล่าวถึงการท่วมบ่าเข้ามาและการผ่านล่วงไป และโดยการนั้น พระองค์ทรงเชื่อมโยงเรื่องเล่าเชิงพยากรณ์ของเหตุการณ์ต่าง ๆ เข้ากับประสบการณ์ซึ่งความเข้าใจในเหตุการณ์เหล่านั้นพึงก่อให้เกิดขึ้น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แต่บุตรทั้งหลายของเขาจะถูกเร้าใจขึ้น และจะรวบรวมกองกำลังมหึมาเป็นอันมาก และคนหนึ่งจะยกมาอย่างแน่นอน ท่วมท้นและผ่านไป แล้วเขาจะกลับมาและถูกเร้าใจขึ้นอีก จนถึงป้อมปราการของตน แล้วกษัตริย์แห่งทิศใต้จะเดือดดาล และจะออกมาต่อสู้กับเขา คือกับกษัตริย์แห่งทิศเหนือ และเขาจะจัดตั้งกองทัพใหญ่มหาศาลขึ้น แต่กองทัพนั้นจะถูกมอบไว้ในมือของเขา และเมื่อเขาได้กวาดเอากองทัพนั้นไปแล้ว ใจของเขาจะผยองขึ้น และเขาจะโค่นลงเสียหลายหมื่นคน แต่เขาจะมิได้เข้มแข็งขึ้นด้วยเหตุนั้น ดาเนียล 11:10–12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2014 ปูตินได้เริ่มต้นสงครามในยูเครน และเพื่อจะตระหนักถึงความจริงนี้ดังที่เป็นตัวแทนไว้ในข้อสิบเอ็ดของบทที่สิบเอ็ด นักศึกษาคำพยากรณ์จะต้องสามารถมองเห็นได้ก่อนว่าข้อสิบเป็นตัวแทนของประวัติศาสตร์ซึ่งเป็นภาพประกอบของส่วนที่สองของข้อสี่สิบแห่งดาเนียลบทที่สิบเอ็ด เมื่อพวกเขาตระหนักเช่นนั้นแล้ว พวกเขาก็จะเห็นว่าสิ่งที่ข้อสิบเพิ่มเติมให้แก่ข้อสี่สิบคือ เมื่อสหภาพโซเวียตถูกกวาดล้างไปในปี 1989 กษัตริย์ฝ่ายเหนือได้เพียงขึ้นไปถึงป้อมปราการของตน (คือ “คอ”) เท่านั้น แต่ผู้ศึกษาคำพยากรณ์จะไม่ทราบว่าสิ่งนั้นบ่งชี้ถึงอะไร จนกว่าเขาจะเห็นอิสยาห์บทที่แปด ข้อแปด แล้วเขาจึงจะมีอำนาจตามคำพยากรณ์ที่จะระบุได้ว่าข้อพระคัมภีร์ทั้งสามข้อนั้นเชื่อมโยงเข้าด้วยกันด้วยถ้อยคำหนึ่งซึ่งถูกใช้เพียงสามครั้งเท่านั้นใน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 นักศึกษาจะต้องการพยานประการที่สองว่า การที่ถ้อยคำว่า “ท่วมท้นและผ่านไป” ปรากฏอยู่สามครั้งในพระคัมภีร์นั้น เป็นการกล่าวซ้ำโดยเจตนา พยานประการที่สองสำหรับข้อเท็จจริงนี้ได้รับการสถาปนาขึ้น เพราะว่าข้อพระคัมภีร์ทั้งสามข้อ (พยาน) ล้วนระบุถึงกษัตริย์ฝ่ายเหนือที่เข้าจู่โจมกษัตริย์ฝ่ายใต้ ร่วมกันแล้ว พยานทั้งสาม ซึ่งได้รับการยืนยันว่าเป็นประวัติศาสตร์เชิงสัญลักษณ์เดียวกันโดยพยานภายในสองประเภท ย่อมนำผู้ศึกษาคำพยากรณ์ให้วางข้อพระคัมภีร์ทั้งสามซ้อนทับกัน ในลักษณะบรรทัดบนบรรทัด การประยุกต์เช่นนั้นทำให้เนื้อหาของข้อพระคัมภีร์เหล่านั้นขยายออก ซึ่งถ่ายทอดภาพของการสงครามระหว่างกษัตริย์ฝ่ายเหนือกับกษัตริย์ฝ่ายใต้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 บทที่เจ็ด ข้อแปดและเก้า ให้กุญแจสำหรับไขปริศนาว่า “ป้อมปราการ” ในข้อสิบหมายถึงสิ่งใด เพราะคำภาษาฮีบรูสำหรับ “ป้อมปราการ” ก็คือ “ป้อมปราการ” เดียวกันกับที่กษัตริย์แห่งทิศใต้ได้เข้าไปในข้อเจ็ดของดาเนียล บทที่สิบเอ็ด คำว่า “ป้อมปราการ” ยังได้รับการแปลว่า “กำลัง” ในสำนวน “สถานนมัสการแห่งกำลัง” ในข้อสามสิบเอ็ดของดาเนียล บทที่สิบเอ็ด ด้วยเหตุนี้ ข้อพระคัมภีร์สองข้อ (ข้อเจ็ดและข้อสามสิบเอ็ด) จึงเป็นพยานสองปากว่าคำว่า “ป้อมปราการ” คือราชธานีของอาณาจักรหนึ่ง หรือของกษัตริย์องค์หนึ่ง เมื่อข้อเท็จจริงนั้นได้รับการสถาปนาขึ้นโดยพยานสองปาก (ทั้งสองอยู่ในบทที่สิบเอ็ด) แล้ว สิ่งที่อิสยาห์ระบุไว้ในข้อความอันลี้ลับของท่านในบทที่เจ็ด ข้อแปดและเก้า เมื่อท่านสถาปนาด้วยพยานภายในสองปากว่าป้อมปราการคือราชธานีของอาณาจักรหนึ่ง หรือกษัตริย์ของอาณาจักรนั้น ก็เป็นการสถาปนาว่าก่อนปี 1989 สหภาพโซเวียต ซึ่งราชธานีของมันคือรัสเซีย โดยมีกรุงมอสโกเป็นเมืองหลวงนั้น มีผู้นำคือมิคาอิล กอร์บาชอฟ หาใช่อุบัติเหตุไม่ที่ลักษณะเด่นซึ่งมองเห็นได้ของกอร์บาชอฟคือหน้าผากของเขา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บทสรุปของการประยุกต์ใช้นี้เน้นย้ำถึงความสำคัญของเรื่องนี้ เมื่อกล่าวว่า “If ye will not believe, surely ye shall not be established.” พระเยซูตรัสว่า “O fools, and slow of heart to believe all that the prophets have spoken.” [See Luke 24:25] เอสราได้เขียนไว้ว่า “And they rose early in the morning, and went forth into the wilderness of Tekoa: and as they went forth, Jehoshaphat stood and said, Hear me, O Judah, and ye inhabitants of Jerusalem; Believe in the Lord your God, so shall ye be established; believe his prophets, so shall ye prosper.” [See 2 Chronicles 20:20] ในพระธรรมวิวรณ์มีการประทานพระบัญชาให้ฟังอยู่เจ็ดครั้ง “He that hath an ear, let him hear what the Spirit saith unto the churches.”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การได้รับการสถาปนาไว้ คือการได้อยู่ท่ามกลางหญิงพรหมจารีที่มีปัญญา เพราะคนโง่เขลานั้นเชื่องช้าในใจที่จะเชื่อบรรดาผู้เผยพระวจนะ หญิงพรหมจารีที่มีปัญญาเชื่อสิ่งที่พระเจ้าได้ตรัสผ่านทางผู้เผยพระวจนะของพระองค์ และพวกเขาได้รับการสถาปนาและจำเริญขึ้น เพราะพวกเขาได้ยินสิ่งที่พระวิญญาณตรัสแก่คริสตจักรทั้งหลาย การระบุชี้ว่ารัสเซียคือผู้ใด และสงครามที่รัสเซียได้เริ่มขึ้นในปี 2014 ต่อประเทศยูเครน นั่นเองคือสิ่งที่สถาปนาบรรดาผู้ซึ่งเป็นนักศึกษาคำพยากรณ์ที่มีปัญญา ในช่วงเวลาที่พระคริสต์ทรงเปิดผนึกความจริงนั้นเอง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ความจริงนั้นได้มาถึงในประวัติศาสตร์ในปี 2014 ซึ่งอยู่หลังปี 2001 และดังนั้นจึงตั้งอยู่ภายในช่วงเวลาแห่งการประทับตราของคนหนึ่งแสนสี่หมื่นสี่พันคน ปีถัดมา คือปี 2015 ประธานาธิบดีที่มั่งคั่งที่สุด ผู้ซึ่งเป็นประธานาธิบดีคนที่หกนับจากเวลาแห่งอวสานในปี 1989 ได้เริ่มปลุกปั่นพวกโลกาภิวัตน์ ข้อที่สิบระบุถึงประวัติศาสตร์ของปี 1989 แต่ขณะเดียวกันก็สถาปนารัสเซียให้เป็น “ป้อมปราการ” และในข้อถัดไปอีกสองข้อ รัสเซียจะเริ่มต้นการสู้รบครั้งที่สองของสงครามตัวแทน และปูตินจะชนะการสู้รบนั้น ความจริงของข้อพระคัมภีร์เหล่านั้นจะถูกเปิดผนึกเมื่อประวัติศาสตร์ที่ข้อเหล่านั้นเป็นภาพแทนได้สำเร็จลุล่วง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“ดาเนียลกำลังยืนอยู่ในส่วนมรดกของตนและในตำแหน่งแห่งตน คำพยากรณ์ของดาเนียลและของยอห์นจะต้องได้รับการเข้าใจ คำพยากรณ์เหล่านี้อธิบายซึ่งกันและกัน คำพยากรณ์เหล่านี้มอบความจริงแก่โลกซึ่งทุกคนควรเข้าใจ คำพยากรณ์เหล่านี้จะเป็นพยานในโลก โดยการสำเร็จสมจริงของคำพยากรณ์เหล่านี้ในวาระสุดท้ายนี้ คำพยากรณ์เหล่านี้จะอธิบายตนเอง” The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คำพยากรณ์ในข้อสิบเอ็ดและสิบสองนั้น ถูกเปิดผนึกผ่านการสำเร็จตามประวัติศาสตร์ของมันในช่วงเวลาแห่งการผนึกของคนหนึ่งแสนสี่หมื่นสี่พัน แต่ “บรรทัดซ้อนบรรทัด” ยังมีข้อเท็จจริงสำคัญอีกประการหนึ่งที่เชื่อมโยงกับข้อพระคัมภีร์เหล่านี้ เพื่อให้นักศึกษาคำพยากรณ์สามารถนำพระธรรมตอนทั้งสามที่กล่าวถึง “การท่วมล้น และการผ่านข้าม” มารวมเข้าด้วยกันได้ นักศึกษานั้นจะต้องนำคำพยากรณ์เรื่องหกสิบห้าปีเข้ามาไว้ในแนวคำพยากรณ์ด้วย คำพยากรณ์หกสิบห้าปีเป็นเครื่องหมายบ่งชี้จุดเริ่มต้นของคำพยากรณ์สองบทที่มีระยะเวลาสองพันห้าร้อยยี่สิบปี และชี้ให้เห็นว่าทั้งสองเริ่มต้นห่างกันสี่สิบหกปี ในการระบุหกสิบห้าปีไว้ในช่วงต้นนั้น ก็เป็นการระบุด้วยว่าอัลฟาและโอเมกาจะก่อให้เกิดหกสิบห้าปีในช่วงปลายด้วยเช่นกัน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หกสิบห้าปีทั้งในตอนต้นและในตอนปลาย ต่างก็มีลักษณะเฉพาะของหมุดหมายสามประการ หมุดหมายแรกคือปี 742 BC จากนั้นสิบเก้าปีต่อมาคือ 723 BC แล้วสี่สิบหกปีต่อมาคือ 677 BC หมุดหมายทั้งสามนี้ถูกแทนไว้ในตอนปลายด้วยปี 1798, 1844, และ 1863 ช่วงเวลาสี่สิบหกปีในตอนต้น (Alpha) เป็นสัญลักษณ์แทนการเหยียบย่ำพระวิหารและพลโยธา และสี่สิบหกปีในตอนปลาย (Omega) เป็นสัญลักษณ์แทนการฟื้นฟูสถานนมัสการและพลโยธา เมื่อผู้สื่อสารแห่งพันธสัญญา (ผู้ทรงเป็นทั้ง Alpha และ Omega ด้วย) จะเสด็จเข้าสู่พระวิหารซึ่งพระองค์ได้ทรงยกขึ้นในช่วงสี่สิบหกปีตั้งแต่ 1798 ถึง 1844 โดยฉับพลัน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ระยะเวลาสี่สิบหกปีซึ่งมีระยะเวลาสิบเก้าปีนำหน้าอยู่ ในช่วงเวลาที่อิสยาห์ได้ประกาศคำพยากรณ์นั้นในปี 742 ก่อนคริสตกาล เป็นตัวแทนของระยะเวลาสี่สิบหกปี ณ ตอนสิ้นสุดของมัน ซึ่งต่อจากนั้นจึงตามด้วยระยะเวลาสิบเก้าปีในรูปแบบไคแอสติก ระยะเวลาสิบเก้าปีตั้งแต่ปี 1844 ถึง 1863 เป็นภาพประกอบถึงพระประสงค์ของพระคริสต์สำหรับหนึ่งแสนสี่หมื่นสี่พัน ซึ่งยังไม่บรรลุผลเนื่องจากการกบฏที่เกิดขึ้นในประวัติศาสตร์ช่วงนั้น งานซึ่งเป็นข้อกำหนดสำหรับนักศึกษาคำพยากรณ์ในการแบ่งพระวจนะแห่งความจริงอย่างถูกต้องเกี่ยวกับข้อสิบถึงข้อสิบสองแห่งดาเนียลบทที่สิบเอ็ดนั้น ไม่เพียงแต่สถาปนา (หากท่านเชื่อ) ว่ารัสเซียจะเป็นผู้เริ่มต้นสงครามในยูเครนในปี 2014 เท่านั้น แต่ยังสถาปนาด้วยว่าสงครามนั้นจะถูกเริ่มต้นขึ้นในช่วงเวลาแห่งการประทับตราของหนึ่งแสนสี่หมื่นสี่พัน ประวัติศาสตร์เชิงพยากรณ์ที่ข้อพระคัมภีร์เหล่านั้นเป็นตัวแทนนั้นมีความสำคัญเพียงใด ประวัติศาสตร์ที่ความจริงของประวัติศาสตร์เดียวกันนั้นถูกเปิดผนึกออกก็มีการเป็นตัวแทนโดยประวัติศาสตร์ของระยะเวลาสิบเก้าปีตั้งแต่ปี 1844 ถึง 1863 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1844 บ่งชี้ถึงการมาถึงของทูตสวรรค์องค์ที่สาม และเป็นแบบอย่างล่วงหน้าของการมาถึงของทูตสวรรค์องค์ที่สามในวันที่ 11 กันยายน 2001 ปี 1863 เป็นตัวแทนของการกบฏซึ่งเป็นสัญลักษณ์โดยการสร้างเมืองเยรีโคขึ้นใหม่ หลักหมายแห่งปี 1863 ยังเป็นแบบอย่างล่วงหน้าของการเชื่อฟังของคนหนึ่งแสนสี่หมื่นสี่พัน ผู้ซึ่งถูกใช้ให้ “ทำให้กำแพงเมืองเยรีโคพังทลายลง” ณ กฎหมายวันอาทิตย์ซึ่งจะมาถึงในไม่ช้า ในข้อพระคัมภีร์ที่เรากำลังพิจารณาอยู่นี้ ข้อที่สิบหกเป็นตัวแทนของกฎหมายวันอาทิตย์ในสหรัฐอเมริกา ข้อที่สิบเอ็ดทำเครื่องหมายตั้งแต่ปี 2014 ไปจนถึงชัยชนะสูงสุดของปูติน ข้อพระคัมภีร์เหล่านี้ระบุถึงการเริ่มต้นของสงครามตัวแทนครั้งที่สอง ซึ่งตามมาด้วยสงครามตัวแทนครั้งที่สาม ดังที่แสดงไว้ในข้อที่สิบสามถึงข้อที่สิบห้า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เมื่อนำข้อสองมาพิจารณาร่วมกับข้อสิบเอ็ดและข้อสิบสอง เราจึงระบุได้ว่าสงครามยูเครนเริ่มต้นขึ้นในปี 2014 จากนั้นจึงตามมาด้วยการรณรงค์หาเสียงชิงตำแหน่งประธานาธิบดีสหรัฐอเมริกาในปี 2015 และการเลือกตั้งประธานาธิบดีผู้มั่งคั่งที่สุดในปี 2016 ในเวลาต่อมา ข้อสิบสองตามมาด้วยการตอบโต้ของประธานาธิบดีคนสุดท้ายก่อนกฎหมายวันอาทิตย์ ในสงครามตัวแทนครั้งที่สาม ส่วนสงครามตัวแทนครั้งที่สอง ซึ่งคือยุทธการแห่งพรมแดน เริ่มต้นขึ้นไม่นานก่อนการเลือกตั้งประธานาธิบดีคนที่หกและผู้มั่งคั่งที่สุด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ในประวัติศาสตร์ระหว่างปี 1844 ถึง 1863 ไม้ทั้งสองท่อนของเอเสเคียลจะต้องถูกรวมเข้าด้วยกัน การรวมกันของไม้ทั้งสองนั้นเป็นตัวแทนของการผสานกันระหว่างสภาพพระเจ้าและสภาพมนุษย์ ซึ่งเป็นงานแห่งการผนึกหนึ่งแสนสี่หมื่นสี่พันคน ในปี 1844 ทูตสวรรค์องค์ที่สามได้มาถึงและเปิดเผยความสว่างซึ่งเกี่ยวเนื่องกับสถานนมัสการในสวรรค์ พระบัญญัติของพระเจ้า วันสะบาโต และทูตสวรรค์องค์ที่สาม ในปี 1849 องค์พระผู้เป็นเจ้าได้ทรงยื่นพระหัตถ์ของพระองค์ออกเป็นครั้งที่สองเพื่อรวบรวมฝูงแกะที่กระจัดกระจาย ซึ่งได้ประสบกับการกระจัดกระจายในการผิดหวังครั้งใหญ่ ในปี 1850 พระองค์ทรงนำประชากรของพระองค์ให้จัดเตรียมแผนภูมิฉบับที่สองของฮาบากุก เพื่อแสดงสารซึ่งประชากรของพระองค์จะต้องประกาศอย่างเป็นภาพชัดเจน ขณะที่พระองค์ทรงนำพวกเขาให้ “โค่นกำแพงเมืองเยรีโคลง” แผนภูมินั้นได้รวม “เจ็ดวาระ” ไว้เช่นเดียวกับที่มีอยู่ใน “แผนภูมิเดิม”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1856 พระองค์ได้ทรงเปิดผนึกแสงสว่างซึ่งจะเป็นตราประทับแก่ประชากรของพระองค์ล่วงหน้าก่อน “ยุทธการเยรีโค” แสงสว่างนั้นคือการเพิ่มพูนขึ้นของแสงสว่างแรกที่อัลฟาและโอเมกาได้ทรงสำแดงแก่ William Miller แสงสว่างนั้นคือแสงแห่ง “เจ็ดกาลเวลา” ดังที่ได้รับการเป็นภาพแทนซ้ำแล้วซ้ำเล่าในยุทธการเยรีโคสมัยโบราณ แสงสว่างซึ่งจะเป็นตราประทับแก่ประชากรของพระองค์นั้น ยังเป็นสารแห่งเลาดีเซียซึ่งจะปลุกพวกเขาให้ตื่นขึ้น และนำพวกเขาให้เปลี่ยนผ่านกลับไปสู่อีกครั้งหนึ่งสู่ประสบการณ์ของฟีลาเดลเฟีย แสงสว่างสุดท้ายนั้นเป็นการเพิ่มพูนขึ้นของแสงสว่างแรก แต่ประชากรของพระองค์ได้ละเลยแสงสว่างนั้น และโดยปริยายได้เลือกที่จะพเนจรอยู่ในถิ่นทุรกันดารแห่งเลาดีเซีย 1844, 1849, 1850, 1856 และ 1863 เป็นหลักหมายห้าประการซึ่งได้รับการเป็นภาพแทนในประวัติศาสตร์ตั้งแต่วันที่ 11 กันยายน 2001 จนถึงกฎหมายวันอาทิตย์ซึ่งใกล้จะมาถึงในไม่ช้า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ขณะนั้นเมืองเยรีโคปิดแน่นหนาเพราะชนชาติอิสราเอล ไม่มีผู้ใดออกไป และไม่มีผู้ใดเข้ามา และพระเยโฮวาห์ตรัสกับโยชูวาว่า “จงดูเถิด เราได้มอบเมืองเยรีโค ทั้งกษัตริย์ของเมืองนั้น และบรรดานักรบผู้กล้าหาญ ไว้ในมือของเจ้าแล้ว พวกเจ้าจงเวียนรอบเมือง คือบรรดาทหารทั้งสิ้น จงเดินรอบเมืองหนึ่งครั้ง เจ้าจงกระทำดังนี้เป็นเวลาหกวัน และให้ปุโรหิตเจ็ดคนถือแตรเขาแกะผู้เจ็ดอันอยู่หน้าหีบ และในวันที่เจ็ด พวกเจ้าจงเวียนรอบเมืองเจ็ดครั้ง และให้ปุโรหิตเป่าแตร แล้วจะเป็นดังนี้ คือเมื่อเขาเป่าเขาแกะผู้เป็นเสียงยาว และเมื่อพวกเจ้าได้ยินเสียงแตรแล้ว ให้ประชาชนทั้งหมดโห่ร้องด้วยเสียงอันดังยิ่ง แล้วกำแพงเมืองจะพังราบลง และประชาชนจะขึ้นไป ทุกคนตรงไปข้างหน้าของตน” โยชูวาบุตรของนูนจึงเรียกบรรดาปุโรหิตมาและกล่าวแก่เขาว่า “จงยกหีบพันธสัญญาขึ้น และให้ปุโรหิตเจ็ดคนถือแตรเขาแกะผู้เจ็ดอันอยู่หน้าหีบแห่งพระเยโฮวาห์” แล้วท่านกล่าวแก่ประชาชนว่า “จงเดินไปและเวียนรอบเมือง และให้ผู้ที่ถืออาวุธเดินไปข้างหน้าหีบแห่งพระเยโฮวาห์” และต่อมา เมื่อโยชูวาได้กล่าวแก่ประชาชนแล้ว ปุโรหิตเจ็ดคนผู้ถือแตรเขาแกะผู้เจ็ดอันก็เดินไปข้างหน้าพระเยโฮวาห์และเป่าแตร และหีบพันธสัญญาแห่งพระเยโฮวาห์ก็ตามหลังเขาไป บรรดาชายผู้ถืออาวุธเดินอยู่ข้างหน้าปุโรหิตผู้เป่าแตร และกองระวังหลังเดินตามหลังหีบ ขณะที่ปุโรหิตเดินไปและเป่าแตรอยู่ และโยชูวาได้บัญชาประชาชนไว้ว่า “พวกเจ้าจะต้องไม่โห่ร้อง หรือเปล่งเสียงใดด้วยเสียงของตน และอย่าให้ถ้อยคำใดออกจากปากของพวกเจ้า จนกว่าจะถึงวันที่ข้าพเจ้าสั่งให้พวกเจ้าร้อง แล้วพวกเจ้าจึงจะร้อง”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ดังนั้นหีบของพระยาห์เวห์จึงเวียนรอบเมืองนั้นครั้งหนึ่ง แล้วพวกเขาก็กลับเข้าไปในค่ายและพักอยู่ในค่าย และโยชูวาตื่นขึ้นแต่เช้าในเวลาเช้ามืด และบรรดาปุโรหิตก็ยกหีบของพระยาห์เวห์ขึ้น ปุโรหิตเจ็ดคนถือแตรเขาแกะผู้เจ็ดคันอยู่ข้างหน้าหีบของพระยาห์เวห์ เดินไปอย่างต่อเนื่องและเป่าแตรนั้น และบรรดาทหารติดอาวุธก็เดินอยู่ข้างหน้าพวกเขา ส่วนกองระวังหลังเดินตามหลังหีบของพระยาห์เวห์ ขณะที่ปุโรหิตเดินไปและเป่าแตรอยู่ และในวันที่สองพวกเขาก็เวียนรอบเมืองครั้งหนึ่ง และกลับเข้าไปในค่าย พวกเขากระทำดังนี้อยู่หกวัน และอยู่มาในวันที่เจ็ด พวกเขาตื่นขึ้นแต่เช้าตรู่เมื่อฟ้าสาง และเวียนรอบเมืองตามลักษณะเดียวกันเจ็ดครั้ง เฉพาะในวันนั้นพวกเขาเวียนรอบเมืองเจ็ดครั้ง และอยู่มาเมื่อถึงครั้งที่เจ็ด ขณะที่ปุโรหิตเป่าแตร โยชูวาจึงกล่าวแก่ประชาชนว่า “จงโห่ร้องเถิด เพราะพระยาห์เวห์ได้ประทานเมืองนี้แก่ท่านทั้งหลายแล้ว”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และเมืองนั้นจะต้องถูกสาปแช่ง คือทั้งเมืองนั้นและทุกสิ่งที่อยู่ในเมืองนั้น เป็นของถวายแด่พระยาห์เวห์ เว้นแต่ราหับหญิงแพศยาเท่านั้นที่จะมีชีวิตอยู่ ทั้งนางและทุกคนที่อยู่กับนางในเรือน เพราะนางได้ซ่อนผู้สื่อสารที่เราใช้ไปนั้น ส่วนพวกท่าน จงระวังตนให้พ้นจากของที่ถูกสาปแช่งนั้นทุกประการ เกรงว่าเมื่อท่านหยิบฉวยของที่ถูกสาปแช่งนั้นแล้ว ท่านจะทำให้ตนเองต้องถูกสาปแช่ง และทำให้ค่ายอิสราเอลตกอยู่ใต้คำสาป และนำความเดือดร้อนมาสู่ค่ายนั้น แต่เงินทั้งสิ้น ทองคำ และภาชนะทองสัมฤทธิ์กับเหล็กนั้น เป็นของบริสุทธิ์ถวายแด่พระยาห์เวห์ ให้สิ่งเหล่านั้นเข้าไปอยู่ในคลังของพระยาห์เวห์ ดังนั้นประชาชนจึงโห่ร้องขึ้นเมื่อพวกปุโรหิตเป่าแตร และต่อมาเมื่อประชาชนได้ยินเสียงแตร และประชาชนก็โห่ร้องเสียงดังสนั่น กำแพงเมืองก็พังราบลง ดังนั้นประชาชนจึงบุกขึ้นไปในเมือง ต่างคนก็มุ่งตรงไปข้างหน้าของตน และพวกเขาก็ยึดเมืองนั้นได้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และเขาทั้งหลายได้ทำลายสิ้นทุกสิ่งที่อยู่ในเมืองนั้น ทั้งชายและหญิง ทั้งคนหนุ่มและคนแก่ ทั้งวัว แกะ และลา ด้วยคมดาบ แต่โยชูวาได้กล่าวแก่ชายสองคนที่ไปสอดแนมแผ่นดินนั้นว่า “จงเข้าไปในเรือนของหญิงแพศยา และพาหญิงนั้นกับทุกสิ่งที่นางมีออกมาจากที่นั่น ตามที่พวกเจ้าได้ปฏิญาณแก่นางไว้” ฝ่ายชายหนุ่มผู้เป็นสายสืบก็เข้าไป และพาราหับ ทั้งบิดาของนาง มารดาของนาง พี่น้องของนาง และทุกสิ่งที่นางมีออกมา ทั้งได้นำบรรดาวงศ์ญาติของนางทั้งหมดออกมา และให้เขาเหล่านั้นอยู่ภายนอกค่ายอิสราเอล และเขาทั้งหลายก็เผาเมืองนั้นเสียด้วยไฟ พร้อมกับทุกสิ่งที่อยู่ในนั้น เว้นแต่เงิน ทองคำ และภาชนะทองสัมฤทธิ์กับเหล็ก เขาทั้งหลายได้นำเข้าไว้ในคลังแห่งพระนิเวศของพระยาห์เวห์ และโยชูวาไว้ชีวิตราหับหญิงแพศยา ทั้งครอบครัวบิดาของนาง และทุกสิ่งที่นางมี และนางได้อาศัยอยู่ท่ามกลางอิสราเอลจนถึงทุกวันนี้ เพราะนางได้ซ่อนบรรดาทูตซึ่งโยชูวาส่งไปสอดแนมเมืองเยรีโค และโยชูวาให้เขาทั้งหลายปฏิญาณในเวลานั้นว่า “คนที่ลุกขึ้นสร้างเมืองเยรีโคนี้ใหม่ต่อพระพักตร์พระยาห์เวห์จงถูกสาปแช่ง เมื่อเขาวางรากฐานของเมืองนั้น บุตรหัวปีของเขาจะต้องสิ้นชีวิต และเมื่อเขาตั้งประตูเมืองนั้น บุตรคนสุดท้องของเขาจะต้องสิ้นชีวิต” ดังนั้นพระยาห์เวห์จึงทรงสถิตอยู่กับโยชูวา และกิตติศัพท์ของท่านก็เลื่องลือไปทั่วแผ่นดิน โยชูวา 6:1–27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หนึ่งร้อยหกสิบแปด</dc:title>
  <dc:subject>การเปิดเผยความจริงเชิงพยากรณ์: สงครามครั้งที่สองของสงครามตัวแทน และการประทับตราคน 144,000 คน</dc:subject>
  <dc:creator>Jeff Pippenger</dc:creator>
  <cp:keywords/>
  <dc:description>Generated by ArticleDigger from daniel\168_daniel.json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