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ตอนที่หนึ่งร้อยหกสิบเก้า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คลี่คลายเส้นสายแห่งคำพยากรณ์: ทำความเข้าใจสัญลักษณ์ของ “ป้อมปราการ” ในพระธรรมดาเนียล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ข้อที่สิบแห่งบทที่สิบเอ็ดของพระธรรมดาเนียล ได้รวบรวมสารภายในและสารภายนอกเข้าด้วยกันด้วยคำว่า “ป้อมปราการ” ความเชื่อมโยงที่ข้อนี้ทำไว้กับคำพยากรณ์หกสิบห้าปีของอิสยาห์ ชี้ให้เห็นว่า “ป้อมปราการ” ของคำพยากรณ์ภายนอกคือรัสเซีย และ “ป้อมปราการ” ภายในของพระวิหารซึ่งพระคริสต์ทรงยกขึ้นในประวัติศาสตร์ช่วงเดียวกัน ป้อมปราการภายนอก ซึ่งอยู่ในข้อที่สามสิบเอ็ด ถูกระบุว่าเป็น “สถานบริสุทธิ์แห่งกำลัง” เป็นตัวแทนของกษัตริย์หรืออาณาจักรฝ่ายโลก ส่วนป้อมปราการภายใน หรือสถานบริสุทธิ์แห่งกำลังภายใน คือพระวิหารซึ่งทูตแห่งพันธสัญญาทรงยกขึ้นภายในสี่สิบหกปี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ในอภิสุทธิสถานแห่งพระวิหารนั้น (ป้อมปราการ) พระเจ้าประทับในสถานสวรรค์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มีคำภาษาฮีบรูอยู่สองคำที่ต่างก็ได้รับการแปลว่า “สถานนมัสการ” คำหนึ่งคือ “miqdash” และอีกคำหนึ่งคือ “qodesh” “Miqdash” อาจหมายถึงสถานนมัสการของคนนอกศาสนา หรือสถานนมัสการของพระเจ้า หรือแม้แต่ป้อมปราการก็ได้ ส่วน “qodesh” นั้น ในพระคัมภีร์ใช้เฉพาะเพื่อหมายถึงสถานนมัสการของพระเจ้าเท่านั้น “สถานนมัสการ” (miqdash) แห่งกำลัง (ป้อมปราการ) ในข้อที่สามสิบเอ็ดของดาเนียลบทที่สิบเอ็ด ได้รับการแปลว่า “สถานนมัสการแห่งกำลัง” และคำภาษาฮีบรูที่แปลว่า สถานนมัสการ ในที่นั้นคือ “miqdash” ซึ่งเป็นตัวแทนของกรุงโรม อันเป็นสัญลักษณ์แห่งกำลังของโรมในประวัติศาสตร์ทั้งของโรมนอกศาสนาและโรมสันตะปาปา ดาเนียลใช้คำภาษาฮีบรูทั้งสองคำนี้อย่างระมัดระวังยิ่ง ในข้อพระคัมภีร์ทั้งหลายที่เป็นเสาหลักสำคัญของแอ๊ดเวนตีส เราพบคำว่า “สถานนมัสการ”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และผู้บริสุทธิ์อีกองค์หนึ่งได้กล่าวแก่ผู้บริสุทธิ์องค์นั้นซึ่งกำลังพูดว่า นิมิตเรื่องเครื่องบูชาประจำวัน และการละเมิดอันก่อให้เกิดความรกร้างว่างเปล่า ซึ่งมอบทั้งสถานบริสุทธิ์และพลโยธาให้ถูกเหยียบย่ำอยู่ใต้เท้า จะยาวนานถึงเมื่อไร? และท่านนั้นกล่าวแก่ข้าพเจ้าว่า จนถึงสองพันสามร้อยวัน แล้วสถานบริสุทธิ์จะได้รับการชำระ Daniel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“สถานนมัสการ” ในทั้งสองข้อนั้นคือ “qodesh” และใช้เฉพาะเพื่อหมายถึงสถานนมัสการของพระเจ้าเท่านั้น ในข้อสิบเอ็ด ซึ่งระบุถึงกรุงโรมนอกศาสนา และโดยเฉพาะอย่างยิ่งวิหารแพนธีออนในนครโรม เราพบคำว่า “สถานนมัสการ” แต่ในข้อนั้นเป็นคำภาษาฮีบรูว่า “miqdash.”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 เขายกตนขึ้นแม้ต่อเจ้านายแห่งพลโยธา และเพราะเขา เครื่องบูชาประจำวันจึงถูกนำไปเสีย และสถานที่แห่งสถานบริสุทธิ์ของพระองค์ก็ถูกเหวี่ยงลงเสีย ดาเนียล 8:11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“สถานนมัสการแห่งกำลัง” ในข้อสามสิบเอ็ดของดาเนียลบทที่สิบเอ็ด คือคำภาษาฮีบรูว่า “miqdash” และคำนี้ปรากฏเชื่อมโยงกับคำภาษาฮีบรูที่แปลว่า “ป้อมปราการ” ในข้อเจ็ดและข้อสิบของบทที่สิบเอ็ด ในข้อเจ็ด กษัตริย์ฝ่ายใต้ได้ยกเข้าไปถึงนครโรมและจับกษัตริย์ฝ่ายเหนือเป็นเชลย เพราะเขาได้เข้าไปในป้อมปราการของเขา แต่ในข้อสิบ กษัตริย์ฝ่ายเหนือเพียงยกขึ้นไป “ถึง” “ป้อมปราการ” เท่านั้น เพราะเขาหยุดอยู่ที่เส้นพรมแดนแห่งอาณาจักรของตนกับอียิปต์ ข้อถัดไปจึงกล่าวถึงพรมแดนที่ราฟีอา “สถานนมัสการแห่งกำลัง” ในข้อสามสิบเอ็ด คือ “miqdash” ของ “ป้อมปราการ”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ยุทธการแห่งเขตแดนที่ราฟิอาเป็นแบบอย่างของยุทธการแห่งเขตแดนในยูเครน ประวัติศาสตร์เชิงพยากรณ์นั้นเป็นที่เข้าใจได้เมื่อยอมรับว่า “ศีรษะ” คืออาณาจักรหรือกษัตริย์ เป็นป้อมปราการแห่งกำลังของเขา แต่คำพยากรณ์นั้นกำลังกล่าวถึงความจริงทั้งภายในและภายนอก “สถานนมัสการแห่งกำลัง” สำหรับแนวภายนอกนั้น แทนไว้ด้วยสถานนมัสการ “miqdash” และสถานนมัสการแห่งกำลังสำหรับแนวภายในนั้น แทนไว้ด้วยสถานนมัสการ “qodesh”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ค.ศ. 1844 ถึง 1863 เป็นแนวประวัติศาสตร์เชิงพยากรณ์ที่แสดงให้เห็นการประทับตราของหนึ่งแสนสี่หมื่นสี่พันคน ช่วงเวลาสองพันห้าร้อยยี่สิบปีแห่งการกระจัดกระจายที่มีต่อราชอาณาจักรฝ่ายเหนือสิ้นสุดลงในปี 1798 และเส้นเวลาสองพันห้าร้อยยี่สิบปีเดียวกันที่มีต่อราชอาณาจักรฝ่ายใต้สิ้นสุดลงในปี 1844 เส้นเวลาทั้งสองนี้เป็นตัวแทนของธรรมชาติเบื้องต่ำของมนุษยชาติและธรรมชาติเบื้องสูงของมนุษยชาติ ธรรมชาติเบื้องต่ำซึ่งราชอาณาจักรฝ่ายเหนือเป็นภาพแทนนั้นคือกาย และธรรมชาติเบื้องสูงคือศีรษะ ศีรษะคือราชธานีของราชอาณาจักร และเป็นกษัตริย์ด้วย เพื่อการอุปมานี้ พระคริสต์ทรงเลือกยูดาห์ ราชอาณาจักรฝ่ายใต้ เพื่อประทับพระนามของพระองค์ไว้ และนครหลวงก็คือเยรูซาเล็ม เยรูซาเล็มเป็นที่ซึ่งสถานนมัสการแท้แห่งกำลังตั้งอยู่ และภายในสถานนมัสการนั้นมีห้องพระที่นั่งสำหรับกษัตริย์ ผู้ทรงเป็นศีรษะด้วย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“เจ็ดเวลา” แห่งเลวีนิติ บทที่ยี่สิบหก เป็นความจริงประทับตราขั้นสุดท้ายในปี 1856 ซึ่งมีจุดมุ่งหมายเพื่อประทานฤทธิ์เดชแก่ธงสัญญาณให้กระทำพระราชกิจให้สำเร็จ ตั้งแต่ปี 1844 ถึง 1863 พระคริสต์ทรงประสงค์จะทรงรวมพระเทวภาพของพระองค์เข้ากับมนุษยชาติชั่วนิรันดร์ แต่มนุษยชาติได้กบฏ.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ในเวลานั้น พระองค์ยังไม่อาจทรงเปลี่ยนแปลงธรรมชาติฝ่ายต่ำของมนุษย์ได้ เพราะการนั้นจะเกิดขึ้นเมื่อพระองค์เสด็จมาครั้งที่สอง แล้วพระองค์จะทรงเปลี่ยนแปลงธรรมชาติฝ่ายสูงของมนุษย์ให้เป็นตามพระฉายาของพระองค์ โดยทรงรวมศีรษะของมนุษยชาติเข้ากับศีรษะของพระลักษณะแห่งพระเจ้า ศีรษะนั้นคือราชธานีของอาณาจักร ศีรษะนั้นคือกษัตริย์ และเมื่อพระคริสต์ทรงกระทำการเปลี่ยนแปลงซึ่งพระลักษณะแห่งพระเจ้ารวมเป็นหนึ่งกับมนุษยชาติ พระองค์ทรงรวมศีรษะของทั้งมนุษยชาติและพระลักษณะแห่งพระเจ้าไว้ในสถานนมัสการ ณ กรุงเยรูซาเล็ม ในอภิสุทธิสถาน ที่ซึ่งพระคริสต์ประทับร่วมกับพระบิดาของพระองค์.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ผู้ใดมีชัย เราจะโปรดให้ผู้นั้นนั่งกับเราบนพระที่นั่งของเรา ดังที่เราเองก็มีชัยแล้ว และได้นั่งกับพระบิดาของเราบนพระที่นั่งของพระองค์ ผู้ใดมีหู ก็จงฟังสิ่งที่พระวิญญาณตรัสแก่คริสตจักรทั้งหลาย วิวรณ์ 3:21,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พระคริสต์ทรงสัญญาว่า ผู้ที่เอาชนะได้ (ชาวเลาดีเซีย) ดังที่พระองค์ได้ทรงเอาชนะแล้ว (และกลายเป็นชาวฟีลาเดลเฟีย) จะได้นั่งร่วมกับพระองค์ในสถานที่ฝ่ายสวรรค์.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ซึ่งพระองค์ได้ทรงกระทำในพระคริสต์ เมื่อพระองค์ทรงให้พระองค์เป็นขึ้นจากความตาย และทรงให้ประทับ ณ เบื้องขวาของพระองค์ในสถานสวรรค์ … และได้ทรงให้เราทั้งหลายเป็นขึ้นมาด้วยกัน และทรงให้เรานั่งด้วยกันในสถานสวรรค์ในพระเยซูคริสต์ เอเฟซัส 1:20, 2:6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การเชื่อมไม้สองอันของเอเสเคียลเข้าด้วยกัน (มนุษยชาติร่วมกับพระลักษณะพระเจ้า) สำเร็จขึ้นในสถานบริสุทธิ์แห่งกำลังของพระเจ้า (qodesh) ในห้วงเวลาเดียวกันกับที่ป้อมปราการแห่งกำลัง (miqdash) ถูกระบุว่าเป็นกุญแจเชิงพยากรณ์ซึ่งเชื่อมโยงทั้งเส้นภายในและเส้นภายนอกของคำพยากรณ์ที่กาเบรียลมาเพื่อให้ดาเนียลเข้าใจเกี่ยวกับสิ่งที่จะบังเกิดแก่ประชากรของพระเจ้าในช่วงเวลาแห่งการประทับตราของหนึ่งแสนสี่หมื่นสี่พันคน พระคริสต์ทรงประสงค์จะทรงกระทำงานนี้ให้สำเร็จในประวัติศาสตร์ของพวกมิลเลอร์ไรต์ แต่การงานนั้นถูกขัดขวางโดยการกบฏในปี 1863 กระนั้น ประวัติศาสตร์ตั้งแต่ปี 1844 ถึง 1863 ยังคงดำรงอยู่เป็นเส้นหนึ่งซึ่งแสดงให้เห็นถึงงานที่ได้พยายามกระทำนั้น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แห่งดาเนียลบทที่สิบเอ็ดมีคำสำคัญสำหรับการเข้าใจสารภายในและสารภายนอกของข้อสิบเอ็ดถึงข้อสิบห้า ซึ่งมาถึงประวัติศาสตร์เชิงพยากรณ์ของเราในปี 2014 ข้อสิบระบุถึงปี 1989 ซึ่งเป็นเวลาสิ้นสุดในขบวนการปฏิรูปของคนหนึ่งแสนสี่หมื่นสี่พัน แต่ในขณะเดียวกันก็มีคำสำคัญที่ทำให้ปี 2014 ได้รับการยอมรับว่าเป็นหมุดหมายหนึ่งในประวัติศาสตร์แห่งการประทับตรา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ผู้สื่อสารแห่งพันธสัญญาได้เสด็จมายังพระวิหารที่พระองค์ได้ทรงสถาปนาไว้อย่างฉับพลัน หลักหมายดังกล่าวเป็นแบบอย่างถึงวันที่ 11 กันยายน ค.ศ. 2001 เมื่อทูตสวรรค์องค์ที่สามได้มาอีกครั้ง และแตรคันที่เจ็ดก็เริ่มเป่าขึ้นอีกครั้ง จากนั้น ประวัติศาสตร์ของช่วงปี ค.ศ. 1840 ถึง 1844 ก็จะต้องเกิดซ้ำด้วยเช่นกัน เพราะทูตสวรรค์ที่ลงมาเมื่อวันที่ 11 สิงหาคม ค.ศ. 1840 นั้น มิใช่ผู้ใดอื่นนอกจากพระเยซูคริสต์ และพระราชกิจของพระองค์คือการทำให้แผ่นดินโลกสว่างไสวด้วยพระสิริของพระองค์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ช่วงปี 1840 ถึง 1844 ยังเป็นตัวแทนของช่วงเวลาตั้งแต่วันที่ 11 กันยายน ค.ศ. 2001 จนถึงกฎหมายวันอาทิตย์ซึ่งจะมาถึงในไม่ช้า เช่นเดียวกับที่ช่วงปี 1844 ถึง 1863 เป็นตัวแทนของช่วงเวลาตั้งแต่วันที่ 11 กันยายน ค.ศ. 2001 จนถึงกฎหมายวันอาทิตย์ซึ่งจะมาถึงในไม่ช้า ซิสเตอร์ไวท์จัดให้ประวัติศาสตร์ของปี 1844 สอดคล้องกับประวัติศาสตร์ของกางเขน และกางเขนเป็นตัวแทนของการแบ่งแยกประวัติศาสตร์สองช่วง ช่วงละสามปีครึ่ง ซึ่งทั้งสองช่วงสอดคล้องกัน กางเขนยืนยันว่าประวัติศาสตร์ช่วงก่อนหน้าซึ่งเริ่มต้นในปี 1840 และสิ้นสุดในปี 1844 และประวัติศาสตร์ช่วงถัดไปจนถึงปี 1863 เป็นประวัติศาสตร์คู่ขนานสองช่วง ซึ่งทั้งสองช่วงต่างก็เป็นตัวแทนของช่วงเวลาแห่งการประทับตรา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เส้นแรกตั้งแต่ปี 1840 ถึง 1844 เป็นตัวแทนแห่งชัยชนะของมิชชั่นิสต์แห่งฟีลาเดลเฟีย ส่วนอีกเส้นหนึ่งตั้งแต่ปี 1844 ถึง 1863 เป็นตัวแทนแห่งความล้มเหลวของมิชชั่นิสต์แห่งเลาดีเซีย ทั้งสองจำพวกนี้ถูกนำเสนอไว้ในดาเนียลบทที่สิบ เพราะดาเนียล ซึ่งเป็นตัวแทนของพรหมจารีผู้มีปัญญาที่มีชัยชนะในช่วงเวลาแห่งการประทับตราของคนหนึ่งแสนสี่หมื่นสี่พันคนนั้น ได้เห็นนิมิต แต่บรรดาผู้ที่อยู่กับท่านได้หนีไปจากนิมิตนั้น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และในวันที่ยี่สิบสี่ของเดือนแรก เมื่อข้าพเจ้าอยู่ริมแม่น้ำใหญ่ คือแม่น้ำฮิดเดเคลนั้น ข้าพเจ้าได้เงยตาขึ้นดู และดูเถิด มีชายผู้หนึ่งสวมเสื้อผ้าป่านเนื้อละเอียด เอวคาดด้วยทองเนื้อดีแห่งอูฟาส กายของท่านก็ดุจเบริล พระพักตร์ของท่านดุจแสงฟ้าแลบ นัยน์ตาของท่านดุจประทีปเพลิง แขนและเท้าของท่านมีสีดั่งทองสัมฤทธิ์ขัดมัน และถ้อยคำของท่านมีเสียงดุจเสียงของมหาชน และข้าพเจ้า คือดาเนียล ผู้เดียวเท่านั้นที่ได้เห็นนิมิตนั้น เพราะคนที่อยู่กับข้าพเจ้ามิได้เห็นนิมิตนั้นเลย แต่ความหวาดสะพรึงอย่างยิ่งได้ครอบงำเขาทั้งหลาย จนเขาพากันหนีไปซ่อนตัว ดาเนียล 10:4–7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ในดาเนียลบทที่เจ็ด หลังจากที่ดาเนียลได้เห็นนิมิตเรื่องสัตว์ร้ายที่เป็นสัตว์นักล่าแล้ว กาเบรียลก็มาชี้แจงนิมิตนั้น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 ดาเนียล มีความทุกข์ใจในจิตวิญญาณของข้าพเจ้าอยู่ภายในกายของข้าพเจ้า และนิมิตแห่งศีรษะของข้าพเจ้าก็กระทำให้ข้าพเจ้าว้าวุ่น ข้าพเจ้าเข้าไปใกล้ผู้หนึ่งในหมู่ผู้ที่ยืนอยู่ที่นั่น และถามเขาถึงความจริงของสิ่งทั้งปวงนี้ เขาจึงบอกแก่ข้าพเจ้า และกระทำให้ข้าพเจ้ารู้คำอธิบายของสิ่งเหล่านั้น ดาเนียล 7:15,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บทที่แปด ภายหลังที่ดาเนียลได้เห็นนิมิตเรื่องสัตว์ทั้งหลายแห่งสถานนมัสการแล้ว กาเบรียลก็มาชี้แจงนิมิตนั้น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และต่อมาเมื่อข้าพเจ้า คือดาเนียล ได้เห็นนิมิตนั้นแล้ว และแสวงหาความหมายอยู่ ดูเถิด มีผู้หนึ่งยืนอยู่ต่อหน้าข้าพเจ้า มีลักษณะประหนึ่งมนุษย์ และข้าพเจ้าได้ยินเสียงของมนุษย์จากระหว่างฝั่งทั้งสองของแม่น้ำอูไล ซึ่งร้องเรียกและกล่าวว่า กาเบรียลเอ๋ย จงกระทำให้ชายผู้นี้เข้าใจนิมิตนั้น ดาเนียล 8:15,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ในดาเนียลบทที่เก้า ภายหลังจากที่ดาเนียลได้เข้าใจจำนวนปีซึ่งเยเรมีย์ได้ระบุไว้ และซึ่งได้รับการสำแดงไว้ในงานเขียนของโมเสสทั้งในฐานะคำสาปแช่งและคำปฏิญาณของพระเจ้า กาเบรียลก็มาชี้แจงนิมิตนั้น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และขณะที่ข้าพเจ้ากำลังกล่าวอยู่ กำลังอธิษฐาน และสารภาพบาปของข้าพเจ้าและบาปของอิสราเอลชนชาติของข้าพเจ้า และทูลคำวิงวอนของข้าพเจ้าต่อพระพักตร์พระยาห์เวห์พระเจ้าของข้าพเจ้าเพื่อภูเขาบริสุทธิ์แห่งพระเจ้าของข้าพเจ้า; ใช่แล้ว ขณะที่ข้าพเจ้ากำลังกล่าวคำอธิษฐานอยู่ กาเบรียลผู้นั้นซึ่งข้าพเจ้าได้เห็นในนิมิตแต่ต้นนั้น ถูกใช้ให้บินมาอย่างรวดเร็ว ได้แตะต้องข้าพเจ้าราวเวลาเครื่องบูชายามเย็น และท่านได้แจ้งแก่ข้าพเจ้า และพูดกับข้าพเจ้าว่า โอ ดาเนียล บัดนี้ข้าพเจ้าออกมาเพื่อให้ท่านมีปัญญาและความเข้าใจ ดาเนียล 9:20–22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โดยอาศัยพยานสามประการ ทั้งหมดจากพระธรรมดาเนียล เมื่อกาเบรียลกล่าวแก่ดาเนียลในบทที่สิบว่า ท่านมาเพื่อให้ดาเนียลเข้าใจสิ่งที่จะบังเกิดแก่ชนชาติของพระเจ้าในวาระสุดท้าย กาเบรียลก็กำลังอธิบาย “มาราห์” ซึ่งเป็นนิมิตเชิงเหตุปัจจัยในรูปเพศหญิง ที่ดาเนียลได้เห็น และชนชั้นอีกพวกหนึ่งได้หลบหนีไปจากนิมิตนั้น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บัดนี้ข้าพเจ้ามาเพื่อให้ท่านเข้าใจถึงสิ่งที่จะบังเกิดแก่ชนชาติของท่านในกาลวันสุดท้าย เพราะว่านิมิตนั้นยังมีไว้สำหรับอีกหลายวันข้างหน้า ดาเนียล 10:14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นิมิตที่ดาเนียลได้เห็นซึ่งก่อให้เกิดการแยกออกจากกันในหมู่ผู้เชื่อนั้น คือ นิมิตแห่งการทรงปรากฏของพระคริสต์ นิมิตแห่งสองพันสามร้อยปี แต่เป็นการสำแดงของนิมิตนั้นในลักษณะฝ่ายหญิง เป็นความเข้าใจในนิมิตแห่งการทรงปรากฏอย่างฉับพลันของพระคริสต์ในฐานะพระผู้สื่อสารแห่งพันธสัญญา ที่ได้เปลี่ยนดาเนียล (และบรรดาผู้ที่ดาเนียลเป็นตัวแทน) ให้เป็นตามพระฉายาของพระคริสต์ สิ่งซึ่ง “เกิดขึ้นแก่ชนชาติของพระเจ้าในวาระสุดท้าย” นั้น แทนไว้โดยประวัติของพวกมิลเลอไรต์ตั้งแต่ปี 1840 ถึง 1844 และโดยพวกมิลเลอไรต์ตั้งแต่ปี 1844 ถึง 1863 ด้วย ชนพวกหนึ่งหลีกหนีจากนิมิตนั้นด้วยการกบฏ และอีกชนพวกหนึ่งติดตามพระคริสต์โดยความเชื่อเข้าสู่สถานบริสุทธิ์ที่สุด เพื่อนั่งร่วมกับพระองค์ในสถานที่ฝ่ายสวรรค์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กระนั้น เมื่อกาเบรียลอธิบายนิมิตซึ่งประชากรของพระเจ้าในยุคสุดท้ายถูกเปลี่ยนให้เป็นตามพระฉายาของพระคริสต์ เขาได้แสดงประวัติศาสตร์ภายนอกของโลกออกมา นิมิตของดาเนียลเกี่ยวกับพระคริสต์นั้น กาเบรียลได้อธิบายว่าเป็นประวัติศาสตร์ภายนอกของช่วงเวลาแห่งการประทับตราของคนหนึ่งแสนสี่หมื่นสี่พัน เมื่อในการอธิบายของกาเบรียลได้มาถึงประวัติศาสตร์ของวันที่ 11 กันยายน ค.ศ. 2001 แล้ว ประวัติศาสตร์ที่ถูกเน้นว่าเกิดขึ้นก่อนกฎหมายวันอาทิตย์ของข้อสิบหกนั้น จะเป็นที่เข้าใจได้ก็ด้วยกุญแจแห่งความเข้าใจซึ่งในข้อสิบถูกแทนไว้ว่าเป็น “ป้อมปราการ” เท่านั้น ในวันที่ 11 กันยายน ค.ศ. 2001 ผลของนิมิตทุกประการได้เริ่มคลี่คลายออกดังล้อซ้อนอยู่ภายในล้อทั้งหลาย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และพระวจนะของพระยาห์เวห์มายังข้าพเจ้า ตรัสว่า บุตรแห่งมนุษย์เอ๋ย สุภาษิตนี้คืออะไรที่พวกเจ้ามีอยู่ในแผ่นดินอิสราเอล โดยกล่าวว่า วันเวลายืดยาวออกไป และนิมิตทุกอย่างก็ล้มเหลว? เพราะฉะนั้นจงบอกพวกเขาว่า องค์พระผู้เป็นเจ้าพระเจ้าตรัสดังนี้ว่า เราจะกระทำให้สุภาษิตนี้สิ้นไป และพวกเขาจะไม่ใช้สิ่งนี้เป็นสุภาษิตในอิสราเอลอีกต่อไป แต่จงกล่าวแก่พวกเขาว่า วันเวลานั้นใกล้เข้ามาแล้ว และผลสำเร็จของนิมิตทุกอย่างก็เช่นกัน เพราะว่าจะไม่มีนิมิตลวงอีกต่อไป หรือการทำนายประจบสอพลอภายในวงศ์วานอิสราเอล เพราะเราเป็นพระยาห์เวห์ เราจะกล่าว และถ้อยคำที่เรากล่าวนั้นจะสำเร็จ จะไม่ยืดเวลาออกไปอีก เพราะในวันเวลาของพวกเจ้า โอ วงศ์วานที่กบฏเอ๋ย เราจะกล่าวถ้อยคำนั้นและจะกระทำให้สำเร็จ องค์พระผู้เป็นเจ้าพระเจ้าตรัสดังนี้ อีกครั้งหนึ่งพระวจนะของพระยาห์เวห์มายังข้าพเจ้า ตรัสว่า บุตรแห่งมนุษย์เอ๋ย ดูเถิด คนในวงศ์วานอิสราเอลกล่าวว่า นิมิตที่เขาเห็นนั้นเป็นเรื่องของวันเวลาที่จะมาถึงอีกนาน และเขาพยากรณ์ถึงกาลเวลาที่อยู่ห่างไกล เพราะฉะนั้นจงกล่าวแก่พวกเขาว่า องค์พระผู้เป็นเจ้าพระเจ้าตรัสดังนี้ว่า จะไม่มีถ้อยคำใดของเราถูกยืดเวลาออกไปอีกต่อไป แต่ถ้อยคำที่เราได้กล่าวนั้นจะสำเร็จ องค์พระผู้เป็นเจ้าพระเจ้าตรัสดังนี้ เอเสเคียล 12:21–28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ท่ามกลางวงล้อแห่งคำพยากรณ์ทั้งปวงที่กำลังหมุนอยู่ภายในวงล้อแห่งคำพยากรณ์อื่น ๆ ในประวัติศาสตร์นั้น มีวงล้อหนึ่งซึ่งพระวิญญาณแห่งการดลใจได้ทรงแจ้งแก่นักศึกษาคำพยากรณ์แห่งวาระสุดท้ายว่า เป็นวงล้อซึ่งชะตากรรมนิรันดร์ของพวกเขาจะถูกตัดสินโดยวงล้อนั้น บรรทัดแล้วบรรทัดเล่า วงล้อนั้นจะต้องเป็นนิมิตที่ดาเนียลได้เห็นด้วย ซึ่งเปลี่ยนเขาให้เป็นตามพระฉายาของพระคริสต์ เพราะนิมิตนั้นเองเป็นสิ่งที่ระบุว่ามีสิ่งใดจะบังเกิดแก่ชนชาติของพระเจ้าในวาระสุดท้าย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“องค์พระผู้เป็นเจ้าได้ทรงสำแดงแก่ข้าพเจ้าอย่างชัดเจนว่า รูปเคารพของสัตว์ร้ายนั้นจะถูกจัดตั้งขึ้นก่อนที่เวลาทดลองจะสิ้นสุดลง; เพราะว่านี่จะเป็นบททดสอบยิ่งใหญ่สำหรับประชากรของพระเจ้า โดยบททดสอบนี้ชะตากรรมนิรันดร์ของพวกเขาจะถูกตัดสิน ความเห็นของท่านนั้นสับสนยุ่งเหยิงด้วยความไม่สอดคล้องกันจนแทบจะมีเพียงไม่กี่คนเท่านั้นที่จะถูกหลอกลวง</w:t>
      </w:r>
      <w:r>
        <w:rPr>
          <w:rFonts w:ascii="Nirmala UI" w:hAnsi="Nirmala UI" w:eastAsia="Nirmala UI" w:cs="Nirmala UI"/>
        </w:rPr>
        <w:t>।</w:t>
      </w:r>
      <w:r>
        <w:rPr>
          <w:rFonts w:ascii="Leelawadee UI" w:hAnsi="Leelawadee UI" w:eastAsia="Leelawadee UI" w:cs="Leelawadee UI"/>
        </w:rPr>
        <w:t>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“ในวิวรณ์ บทที่ 13 เรื่องนี้ได้ถูกนำเสนอไว้อย่างชัดแจ้ง; [วิวรณ์ 13:11–17, quoted].”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“นี่คือการทดสอบที่ประชากรของพระเจ้าจะต้องเผชิญก่อนที่พวกเขาจะได้รับการประทับตรา ทุกคนที่พิสูจน์ความภักดีต่อพระเจ้าโดยการถือรักษาธรรมบัญญัติของพระองค์ และปฏิเสธที่จะรับวันสะบาโตปลอม จะอยู่ภายใต้ธงของพระยาห์เวห์องค์พระผู้เป็นเจ้า และจะได้รับตราประทับของพระเจ้าผู้ทรงพระชนม์ ผู้ที่ละทิ้งความจริงซึ่งมีต้นกำเนิดจากสวรรค์และยอมรับวันสะบาโตวันอาทิตย์ จะได้รับเครื่องหมายของสัตว์ร้าย” Manuscript Releases, เล่ม 15, หน้า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การทดสอบซึ่งถูกระบุว่าเป็นการทดสอบเรื่องรูปสัตว์ร้ายนั้นมีอยู่สองประการ ประการแรก คือ การทดสอบที่เรียกร้องให้นักศึกษาคำพยากรณ์ตระหนักถึงพัฒนาการของรูปสัตว์ร้าย ซึ่งคือการผสานกันระหว่างคริสตจักรกับรัฐในสหรัฐอเมริกา ก่อนหน้ากฎหมายวันอาทิตย์ ประการที่สอง คือ การทดสอบที่ก่อให้เกิดขึ้นภายในบุคคลซึ่งเป็นตัวแทนโดยดาเนียลหรือโดยบรรดาผู้ที่หลบหนี ไม่ว่าจะเป็นรูปสัตว์ร้ายหรือพระฉายาของพระคริสต์ การแยกออกนั้นตั้งอยู่บนพื้นฐานว่าเหล่าหญิงพรหมจารีเหล่านั้น “เห็นนิมิตใหญ่นี้” ดังที่ดาเนียลได้เห็น หรือว่าพวกเขาหลบหนีจากนิมิตนั้น กุญแจสำคัญในการเห็นนิมิตใหญ่นี้แสดงไว้โดยคำว่า “ป้อมปราการ”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“ทูตสวรรค์ผู้ทรงฤทธานุภาพซึ่งได้ทรงสั่งสอนยอห์นนั้น มิได้เป็นผู้ใดที่ต่ำต้อยไปกว่าพระเยซูคริสต์ การที่พระองค์ทรงวางพระบาทขวาไว้บนทะเล และพระบาทซ้ายไว้บนแผ่นดินแห้ง แสดงให้เห็นถึงบทบาทซึ่งพระองค์กำลังทรงกระทำอยู่ในเหตุการณ์ช่วงสุดท้ายแห่งความขัดแย้งครั้งยิ่งใหญ่กับซาตาน ตำแหน่งนี้บ่งถึงฤทธานุภาพและสิทธิอำนาจสูงสุดของพระองค์เหนือโลกทั้งสิ้น ความขัดแย้งนั้นได้ทวีความรุนแรงและความแน่วแน่มากขึ้นจากยุคหนึ่งสู่อีกยุคหนึ่ง และจะยังคงดำเนินต่อไปเช่นนั้นจนถึงเหตุการณ์สุดท้าย เมื่อการกระทำอันช่ำชองของอำนาจแห่งความมืดจะถึงจุดสูงสุด ซาตานซึ่งร่วมมือกับคนอธรรม จะล่อลวงโลกทั้งสิ้นและคริสตจักรทั้งหลายที่มิได้รับความรักแห่งความจริง แต่ทูตสวรรค์ผู้ทรงฤทธานุภาพองค์นั้นทรงเรียกร้องความสนใจ พระองค์ทรงร้องด้วยพระสุรเสียงอันดัง พระองค์จะทรงสำแดงฤทธานุภาพและสิทธิอำนาจแห่งพระสุรเสียงของพระองค์แก่บรรดาผู้ที่ได้ร่วมมือกับซาตานเพื่อต่อต้าน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“ภายหลังจากที่ฟ้าร้องทั้งเจ็ดได้เปล่งเสียงของตนแล้ว คำบัญชาก็มาถึงยอห์นเช่นเดียวกับที่มาถึงดาเนียลเกี่ยวกับหนังสือเล่มเล็กนั้นว่า ‘จงผนึกสิ่งเหล่านั้นไว้ซึ่งฟ้าร้องทั้งเจ็ดได้เปล่งออกมา’ สิ่งเหล่านี้เกี่ยวข้องกับเหตุการณ์ในอนาคตซึ่งจะได้รับการเปิดเผยตามลำดับของมัน ดาเนียลจะยืนอยู่ในส่วนของตน ณ ปลายวาระของวันทั้งหลาย ยอห์นเห็นหนังสือเล่มเล็กนั้นถูกเปิดผนึกแล้ว แล้วคำพยากรณ์ทั้งหลายของดาเนียลจึงมีตำแหน่งอันสมควรของมันในข่าวของทูตสวรรค์องค์ที่หนึ่ง องค์ที่สอง และองค์ที่สาม ซึ่งจะต้องประกาศแก่โลก การเปิดผนึกหนังสือเล่มเล็กนั้นคือข่าวสารที่เกี่ยวเนื่องกับเวลา”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“หนังสือดาเนียลและพระธรรมวิวรณ์เป็นอันหนึ่งอันเดียวกัน เล่มหนึ่งเป็นคำพยากรณ์ อีกเล่มหนึ่งเป็นการสำแดง; เล่มหนึ่งเป็นหนังสือที่ถูกผนึกไว้ อีกเล่มหนึ่งเป็นหนังสือที่ถูกเปิดออก ยอห์นได้ยินความล้ำลึกที่ฟ้าร้องเหล่านั้นเปล่งออกมา แต่ท่านได้รับบัญชาไม่ให้เขียนสิ่งเหล่านั้น”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“ความสว่างพิเศษที่ประทานแก่ยอห์นและได้ถูกแสดงออกมาในเสียงฟ้าร้องทั้งเจ็ดนั้น เป็นการพรรณนาเหตุการณ์ต่าง ๆ ซึ่งจะเกิดขึ้นภายใต้ข่าวสารของทูตสวรรค์องค์ที่หนึ่งและองค์ที่สอง” The Seventh-day Adventist Bible Commentary, volume 7, 971.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ตอนที่หนึ่งร้อยหกสิบเก้า</dc:title>
  <dc:subject>คลี่คลายเส้นสายแห่งคำพยากรณ์: ทำความเข้าใจสัญลักษณ์ของ “ป้อมปราการ” ในพระธรรมดาเนียล</dc:subject>
  <dc:creator>Jeff Pippenger</dc:creator>
  <cp:keywords/>
  <dc:description>Generated by ArticleDigger from daniel\169_daniel.json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