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เล่มที่สิบหก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สัญลักษณ์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2023-12-11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ก่อนที่เราจะพิจารณาบทที่สามของพระธรรมดาเนียล เราจะพิจารณาสัญลักษณ์เชิงพยากรณ์บางประการซึ่งอาจช่วยให้เราเข้าใจบทนี้ได้อย่างครบถ้วนยิ่งขึ้น พระวิญญาณบริสุทธิ์ทรงใช้ดาเนียล ฮานันยาห์ มิชาเอล และอาซาริยาห์ ให้เป็นตัวแทนของสัญลักษณ์เชิงพยากรณ์เฉพาะประการ ตามบริบทที่พวกเขาถูกใช้ ในบทที่หนึ่ง พวกเขาถูกนำเสนอในฐานะผู้มีคุณธรรมสี่คนโดยไม่มีการแยกความแตกต่าง จนกระทั่งตอนท้ายของบท ซึ่งดาเนียลได้รับการระบุว่าเป็นผู้มีของประทานในการ “เข้าใจนิมิตและความฝันทั้งสิ้น”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ฝ่ายเด็กหนุ่มทั้งสี่คนนี้ พระเจ้าทรงประทานความรู้และความชำนาญในวิชาความรู้และปัญญาทั้งปวงแก่เขา และดาเนียลมีความเข้าใจในนิมิตและความฝันทั้งสิ้น ดาเนียล 1:17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ในบทที่หนึ่ง ในฐานะเป็นสัญลักษณ์ของ “สี่” พวกเขาเป็นตัวแทนประชากรของพระเจ้าในยุคสุดท้ายทั่วทั้งโลก “สี่” เป็นสัญลักษณ์ที่หมายถึงทั่วโลก และบรรดาผู้พยากรณ์ทั้งหลายต่างกำลังกล่าวถึงยุคสุดท้าย ผู้ทรงคุณธรรมทั้งสี่ในบทที่หนึ่งเป็นตัวแทนประชากรของพระเจ้าในยุคสุดท้าย และในข้อสิบเจ็ดได้มีการทำให้เห็นความแตกต่างระหว่างดาเนียลกับผู้ทรงคุณธรรมอีกสามคนเป็นครั้งแรก ซึ่งเป็นตัวแทนของสัญลักษณ์แห่ง “การรวมกันของสามกับหนึ่ง”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สัญลักษณ์ของ “การรวมกันแบบสามและหนึ่ง” ปรากฏซ้ำแล้วซ้ำอีกภายในพระวจนะที่ทรงดลใจ สัญลักษณ์นี้แทนความจริงหลายประการ ขึ้นอยู่กับบริบท ในที่นี้ สัญลักษณ์ดังกล่าวแทนประวัติศาสตร์ของข่าวสารของทูตสวรรค์ทั้งสาม ซึ่งเริ่มต้น ณ “วาระแห่งที่สุดปลาย” ในปี 1798 และสิ้นสุดลงเมื่อพระกรุณาแห่งการทดลองปิดลง ข่าวสารทั้งสามประการนี้ได้ถูกแทนไว้แล้วในขบวนการของทูตสวรรค์องค์ที่หนึ่ง และขบวนการนั้นก็ตามมาด้วยทูตสวรรค์องค์ที่สี่แห่งวิวรณ์บทที่สิบแปด ด้วยเหตุนี้จึงเป็นการรวมกันแบบสามและหนึ่ง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ในบางบริบท สิ่งนี้อาจเป็นสัญลักษณ์แทนความเคลื่อนไหวของข่าวของทูตสวรรค์องค์ที่หนึ่งในประวัติศาสตร์ของชาวมิลเลอไรต์ด้วยเลขหนึ่ง เมื่อรวมเข้ากับความเคลื่อนไหวของข่าวของทูตสวรรค์องค์ที่สามด้วยเลขสาม ดังนั้น “การรวมกันของสามและหนึ่ง” อาจถูกแทนด้วย “การรวมกันของหนึ่งและสาม” ได้เช่นกัน “การรวมกันเชิงสัญลักษณ์ของสาม-หนึ่ง” ทำหน้าที่เป็นสัญลักษณ์ได้ ไม่ว่าจะเป็นหนึ่ง—นำหน้าสาม หรือสาม—นำหน้าหนึ่ง ในเตาเพลิงของเนบูคัดเนสซาร์ ในดาเนียลบทที่สาม เราเห็นบุรุษผู้ประเสริฐทั้งสามก่อน แล้วจึงเห็นองค์ที่สี่ ผู้ทรงมีลักษณะคล้ายพระบุตรของพระเจ้า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และชายทั้งสามนี้ คือ ชัดรัค เมชาค และอาเบดเนโก ได้ล้มลงทั้งที่ถูกมัดอยู่ท่ามกลางเตาไฟที่ลุกโชติช่วง ครั้นแล้วกษัตริย์เนบูคัดเนสซาร์ก็ทรงประหลาดพระทัยยิ่งนัก และทรงลุกขึ้นโดยฉับพลัน ตรัสถามบรรดาที่ปรึกษาของพระองค์ว่า “เราไม่ได้โยนชายสามคนที่ถูกมัดลงไปท่ามกลางไฟดอกหรือ” เขาทั้งหลายทูลตอบกษัตริย์ว่า “จริง พระเจ้าข้า” พระองค์ตรัสตอบว่า “ดูเถิด เราเห็นชายสี่คนไม่ได้ถูกมัด กำลังเดินอยู่ท่ามกลางไฟ และไม่มีอันตรายใดเกิดแก่เขาเลย และรูปลักษณะของคนที่สี่นั้นเหมือนพระบุตรของพระเจ้า” ดาเนียล 3:23–25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ไม่ต้องสงสัยเลยว่า มีทั้งเหตุผลอันเป็นของพระเจ้าอย่างสมบูรณ์และข้อเท็จจริงทางประวัติศาสตร์ที่แน่ชัด ซึ่งจะอธิบายแก่เราว่าเหตุใดดาเนียลจึงมิได้ถูกกล่าวถึงว่าอยู่ในพิธีนมัสการรูปทองคำในบทที่สาม แต่เหตุผลเชิงพยากรณ์ประการหนึ่งก็คือว่า หากดาเนียลได้อยู่ร่วมในที่นั้น เขาย่อมจะทำลายสัญลักษณ์เชิงพยากรณ์ของการรวมกันแบบสามและหนึ่งในเตาไฟที่ลุกโพลงนั้น กับกิเดโอนก็เป็นกิเดโอนกับกองทั้งสามของเขา ซึ่งแต่ละกองมีชายหนึ่งร้อยคน พระคริสต์ก็มักจะทรงอยู่กับสาวกสามคนอยู่บ่อยครั้ง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ครั้นล่วงไปหกวันแล้ว พระเยซูทรงพาเปโตร ยากอบ และยอห์นน้องของยากอบ ขึ้นไปบนภูเขาสูงแห่งหนึ่งเป็นการต่างหาก และพระองค์ทรงจำแลงพระกายต่อหน้าพวกเขา พระพักตร์ของพระองค์ก็ส่องแสงดังดวงอาทิตย์ และฉลองพระองค์ก็ขาวดังแสงสว่าง มัทธิว 17:1, 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 xml:space="preserve">หนึ่งกับสาม หรือสามกับหนึ่ง เป็นสัญลักษณ์เดียวกัน เพราะทั้งหมดนี้ล้วนเป็นตัวแทนขององค์ประกอบเชิงพยากรณ์บางประการแห่งยุคสุดท้าย และยุคสุดท้ายก็คือวันแห่งการพิพากษา วันแห่งการพิพากษาเริ่มขึ้นในปี 1798 พร้อมกับคำประกาศว่าการพิพากษาเชิงสอบสวนจะเริ่มต้นในวันที่ 22 ตุลาคม ค.ศ. 1844 และวันแห่งการพิพากษายังคงดำเนินต่อไปจนกว่าระยะเวลาแห่งพระกรุณาที่ทรงให้มนุษย์จะเริ่มปิดลง ณ กฎหมายวันอาทิตย์ที่กำลังจะมาถึงในไม่ช้า ขณะที่การพิพากษาเชิงบริหารของพระเจ้าทรงเริ่มต้นขึ้นและทวีความรุนแรงขึ้นเป็นลำดับ จนกว่าระยะเวลาแห่งพระกรุณาจะปิดลงโดยสิ้นเชิง และภัยพิบัติสุดท้ายเจ็ดประการจะบังเกิดขึ้น ในเรื่องเตาไฟของเนบูคัดเนสซาร์ ชายผู้ทรงคุณธรรมทั้งสาม ซึ่งภายหลังพระคริสต์ได้ทรงเข้าร่วมกับพวกเขา เป็นตัวแทนของธงสัญญาณ ในพิธีอุทิศรูปเคารพทองคำ บรรดาประชาชาติทั้งสิ้นที่ประกอบขึ้นเป็นจักรวรรดิของเนบูคัดเนสซาร์ต่างก็เข้าร่วม </w:t>
      </w:r>
      <w:r>
        <w:rPr>
          <w:rFonts w:ascii="Nirmala UI" w:hAnsi="Nirmala UI" w:eastAsia="Nirmala UI" w:cs="Nirmala UI"/>
        </w:rPr>
        <w:t>उपस्थित</w:t>
      </w:r>
      <w:r>
        <w:rPr>
          <w:rFonts w:ascii="Leelawadee UI" w:hAnsi="Leelawadee UI" w:eastAsia="Leelawadee UI" w:cs="Leelawadee UI"/>
        </w:rPr>
        <w:t>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และพระองค์จะทรงชูธงสัญญาณขึ้นแก่บรรดาประชาชาติจากที่ไกล และจะทรงผิวปากเรียกพวกเขาจากที่สุดปลายแผ่นดินโลก และดูเถิด พวกเขาจะมาอย่างรวดเร็วฉับไว อิสยาห์ 5:26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ระยะเวลาเจ็ดสิบปีแห่งการเป็นเชลยของดาเนียลเป็นสัญลักษณ์สำคัญอีกประการหนึ่งที่จำเป็นต้องตระหนัก และพบได้ซ้ำแล้วซ้ำเล่าในพระวจนะที่ได้รับการดลใจ ตั้งแต่เยโฮยาคิมถึงไซรัสเป็นตัวแทนของระยะเวลาเจ็ดสิบปีแห่งการเป็นเชลยของดาเนียลตามความเป็นจริง ในพงศาวดารฉบับที่สอง ระยะเวลาเจ็ดสิบปีเป็นตัวแทนของช่วงเวลาที่แผ่นดินจะได้หยุดพักและชื่นชมปีสะบาโตของตน ในอิสยาห์ 23 ระยะเวลาเจ็ดสิบปีเป็นตัวแทนของประวัติศาสตร์ของสหรัฐอเมริกาตั้งแต่ปี 1798 จนถึงกฎหมายวันอาทิตย์ และในการนั้น ระยะเวลาดังกล่าวยังเป็นตัวแทนของประวัติศาสตร์คู่ขนานของเขาแห่งลัทธิสาธารณรัฐนิยมและเขาแห่งโปรเตสแตนต์แท้อีกด้วย ซิสเตอร์ไวท์เชื่อมโยงระยะเวลาเจ็ดสิบปีเข้ากับระยะเวลาหนึ่งพันสองร้อยหกสิบปีแห่งยุคมืดของอำนาจสันตะปาป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วันนี้คริสตจักรของพระเจ้ามีเสรีภาพที่จะดำเนินแผนการอันทรงพระดำริของพระเจ้าเพื่อความรอดของมนุษยชาติที่หลงหายให้บรรลุถึงความสำเร็จ สำหรับหลายศตวรรษประชากรของพระเจ้าได้ทนทุกข์ภายใต้ข้อจำกัดแห่งเสรีภาพของตน การประกาศพระกิตติคุณในความบริสุทธิ์ของมันถูกห้ามไว้ และได้มีการลงโทษอย่างรุนแรงที่สุดแก่ผู้ที่กล้าฝ่าฝืนคำบัญชาของมนุษย์ ผลก็คือ สวนองุ่นฝ่ายศีลธรรมอันยิ่งใหญ่ขององค์พระผู้เป็นเจ้าแทบจะถูกปล่อยร้างโดยสิ้นเชิง ประชาชนถูกพรากจากความสว่างแห่งพระวจนะของพระเจ้า ความมืดแห่งความผิดและความงมงายคุกคามที่จะลบเลือนความรู้เกี่ยวกับศาสนาที่แท้จริง คริสตจักรของพระเจ้าบนแผ่นดินโลกตกอยู่ในภาวะเชลยอย่างแท้จริงตลอดช่วงเวลาอันยาวนานแห่งการข่มเหงอย่างไม่ปรานีนี้ เช่นเดียวกับที่บรรดาบุตรหลานของอิสราเอลถูกกักเป็นเชลยอยู่ในบาบิโลนระหว่างช่วงเวลาแห่งการเป็นเชลย” Prophets and Kings, 714.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เมื่อเข้าใจแล้วว่า ในฐานะที่เป็นสัญลักษณ์ เจ็ดสิบปีนั้นยังเป็นตัวแทนของหนึ่งพันสองร้อยหกสิบปีแห่งยุคมืดด้วยแล้ว ภาพประกอบเรื่อง “สามปีครึ่ง” หรือ “สี่สิบสองเดือน” หรือ “วาระหนึ่ง วาระสองวาระ และครึ่งวาระ” ซึ่งเป็นสัญลักษณ์แทนยุคมืดนั้น ก็ย่อมขยายความหมายและการประยุกต์ใช้ของเจ็ดสิบปีเชิงสัญลักษณ์ออกไปอีก.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ในพระธรรมดาเนียล เจ็ดสิบปีถูกระบุว่าเป็นช่วงเวลาตั้งแต่การประทานอำนาจแก่ข่าวแรกจนถึงการพิพากษา ช่วงเวลานั้นปรากฏอยู่ในทุกขบวนการปฏิรูปอันศักดิ์สิทธิ์ และด้วยเหตุนี้ เจ็ดสิบปีจึงเป็นภาพแทนของแนวความจริงอื่น ๆ ที่ไม่ได้เน้นองค์ประกอบเรื่องเวลา หากแต่มุ่งกล่าวถึงจุดประสงค์ของช่วงเวลานั้น ตัวอย่างเช่น มาลาคีแสดงให้เห็นว่าช่วงเวลาเจ็ดสิบปีเป็นช่วงเวลาที่ผู้สื่อสารแห่งพันธสัญญาชำระบรรดาบุตรของเลวีให้บริสุทธิ์ ซิสเตอร์ไวท์ได้เชื่อมโยงการชำระบุตรของเลวีในพระธรรมมาลาคีกับการชำระพระวิหารสองครั้งของพระคริสต์ ช่วงเวลาเดียวกันนั้นยังเป็นช่วงเวลาแห่งการประทับตราของคนหนึ่งแสนสี่หมื่นสี่พันคนด้วย อีกทั้งยังเป็นช่วงเวลาที่ฝนชุกปลายฤดูถูกเทลงมาอย่างต่อเนื่องเป็นลำดับ ช่วงเวลาเดียวกันนั้นยังเป็นเวลาแห่งการทดสอบของรูปสัตว์ร้าย ซึ่งนำไปสู่เครื่องหมายของสัตว์ร้ายด้วย ช่วงเวลานี้ยังเป็น “วันแห่งการตระเตรียม” ตามคำพยากรณ์ ซึ่งนำไปสู่กฎหมายวันอาทิตย์ และซึ่งเป็น “วันของวันสะบาโต” ด้วยเช่นกัน ช่วงเวลานี้ประกอบด้วยเวลาของการกระจัดกระจาย และเวลาของการรวบรวม ซึ่งทั้งสองประการนี้ล้วนเป็นองค์ประกอบของ “เจ็ดวาระ”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ในพระธรรมดาเนียล เยโฮยาคิมเป็นสัญลักษณ์ของการเสริมอำนาจแก่ข่าวสารแรก เมื่อสัมพันธ์กับกษัตริย์อีกสององค์ที่ติดตามเขามา เขาเป็นเพียงองค์แรกของทูตสวรรค์สามองค์ซึ่งนำไปสู่ และสิ้นสุดลงที่ การพิพากษา ไซรัสเป็นสัญลักษณ์ไม่เพียงแต่ของกฎหมายวันอาทิตย์เท่านั้น แต่เขายังเป็น “หมายสำคัญ” แห่งการช่วยกู้ด้วย ดาเนียลเป็นองค์ประกอบหนึ่งของการผสมผสานแบบสามและหนึ่ง และยังเป็นส่วนหนึ่งของภาพแทนทั่วโลกสี่ประการของประชากรของพระเจ้า ดาเนียลยังเป็นสัญลักษณ์ของผู้สื่อสารแบบเอลียาห์ และเขายังเป็นแบบอย่างของยอห์นในพระธรรมวิวรณ์ด้วย เขายังเป็นสัญลักษณ์ของบรรดาผู้ที่ได้รับตราประทับของพระเจ้า ชื่อ “ดาเนียล” หมายความว่า “ผู้พิพากษาของพระเจ้า” หรือ “พระเจ้าแห่งการพิพากษา” ดังนั้นเขาจึงเป็นสัญลักษณ์ของการพิพากษา และยังเป็นสัญลักษณ์ของเลาดีเซียด้วย เพราะเลาดีเซียหมายความว่า “ประชาชนที่ถูกพิพากษา” หรือ “ประชาชนภายใต้การพิพากษา” การพิพากษาของเลาดีเซียนั้น โดยที่สุดแล้ว ตั้งอยู่บนฐานของการที่พวกเขาปฏิเสธความรู้ซึ่งถูกเปิดผนึกในพระธรรมดาเนียล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เนบูคัดเนสซาร์เป็นสัญลักษณ์ของทั้งเขาแห่งพรรครีพับลิกันและเขาโปรเตสแตนต์แท้ของสหรัฐอเมริกา อีกทั้งยังเป็นสัญลักษณ์ของสหรัฐอเมริกาตั้งแต่จุดเริ่มต้นจนถึงจุดสิ้นสุดของมันด้วย เมื่อเรามาถึงพระธรรมดาเนียลบทที่ 4 และ 5 เราจะพบว่าเนบูคัดเนสซาร์เป็นตัวแทนของ “วาระแห่งอวสาน” ในปี 1798 และเบลชัสซาร์เป็นตัวแทนของกฎหมายวันอาทิตย์ เนบูคัดเนสซาร์ได้กลายเป็นผู้ปกครองที่มีลักษณะดุจลูกแกะซึ่งกลับใจใหม่ ณ ตอนปลายของ “เจ็ดกาลเวลา” แห่งการลงโทษ แต่บุตรของเขากลับลงเอยด้วยการพูดดุจพญานาค ก่อนหน้าความพินาศของตนเพียงไม่นาน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“แก่ผู้ครอบครององค์สุดท้ายแห่งบาบิโลน ดังเช่นโดยแบบอย่างแก่กษัตริย์องค์แรกของมัน ได้มีพระวจนะแห่งคำพิพากษาจากผู้เฝ้าดูผู้ทรงเป็นพระเจ้ามาถึงว่า ‘โอ กษัตริย์เอ๋ย, ... พระราชอาณาจักรได้พรากไปจากท่านแล้ว’ ดาเนียล 4:31” ผู้เผยพระวจนะและกษัตริย์, 533.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ดาเนียลบทที่หนึ่งเป็นภาพแทนประวัติศาสตร์ของขบวนการมิลเลอไรต์ตั้งแต่วันที่ 11 สิงหาคม ค.ศ. 1840 จนถึงวันที่ 22 ตุลาคม ค.ศ. 1844 อีกทั้งยังเป็นภาพแทนช่วงเวลาตั้งแต่วันที่ 11 กันยายน ค.ศ. 2001 จนถึงกฎหมายวันอาทิตย์ และยังเป็นภาพแทนข่าวสารของทูตสวรรค์องค์แรกในข่าวสารของทูตสวรรค์สามองค์ ซึ่งเป็นสัญลักษณ์เชิงพยากรณ์ลำดับที่สองของประวัติศาสตร์สหรัฐอเมริกาตั้งแต่ปี ค.ศ. 1798 จนถึงกฎหมายวันอาทิตย์อีกด้วย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บางทีภาพแทนที่สำคัญที่สุดของดาเนียลบทที่หนึ่ง ก็คือการที่เรื่องนี้เป็นสิ่งแรกที่ถูกกล่าวถึงในหนังสือแห่งคำพยากรณ์ซึ่งประกอบขึ้นจากพระธรรมดาเนียลและพระธรรมวิวรณ์ร่วมกัน มันเป็นบททดสอบเชิงพยากรณ์ข้อแรกในสามข้อที่ผู้ศึกษาคำพยากรณ์จะต้องเชี่ยวชาญ และเป็นสิ่งที่จะต้อง “กิน” เพื่อให้ผ่านบททดสอบถัดไปเหล่านั้น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ในหนังสือ Early Writings ดังที่ได้อ้างแล้วมากกว่าหนึ่งครั้งในบทความเหล่านี้ ซิสเตอร์ไวท์ได้ระบุกระบวนการทดสอบสามขั้นในประวัติศาสตร์ของพระคริสต์ไว้ในหนึ่งย่อหน้า แล้วในย่อหน้าถัดมาเธอได้ระบุกระบวนการทดสอบสามขั้นในประวัติศาสตร์ของขบวนการมิลเลอไรต์ เธอชี้ให้เห็นว่าผู้ที่อยู่ในสมัยของพระคริสต์ซึ่งปฏิเสธข่าวสารของยอห์น ย่อมไม่อาจได้รับประโยชน์จากคำสั่งสอนของพระเยซูได้ ย่อหน้าถัดมาเปิดโอกาสให้ผู้ที่ประสงค์จะเห็นได้เห็นว่า การทดสอบแรกสำหรับพวกมิลเลอไรต์คือวิลเลียม มิลเลอร์ ซึ่งซิสเตอร์ไวท์ระบุว่าเป็นแบบอย่างล่วงหน้าทั้งของยอห์นผู้ให้บัพติศมาและของเอลียาห์ พยานทั้งสองนี้ของการทดสอบแรกสถาปนาว่า ดาเนียลบทที่หนึ่งคือข่าวสารของเอลียาห์ หากบทที่หนึ่งถูกปฏิเสธ ก็จะไม่อาจได้รับประโยชน์ใด ๆ จากบทที่สองและสามได้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เยซูและทูตสวรรค์องค์ที่สองได้ติดตามยอห์นผู้ให้บัพติศมาและทูตสวรรค์องค์ที่หนึ่งมาในประวัติศาสตร์เฉพาะของแต่ละองค์ ตามลำดับ หลังจากพระเยซูแล้วก็คือการพิพากษาแห่งกางเขน และทูตสวรรค์องค์ที่สามได้มาถึงเมื่อการพิพากษาไต่สวนเริ่มขึ้น ความผิดหวังของเหล่าสาวกที่กางเขนนั้นเป็นแบบอย่างล่วงหน้าของความผิดหวังครั้งใหญ่เมื่อวันที่ 22 ตุลาคม ค.ศ. 1844 ดาเนียลบทที่หนึ่งคือเอลียาห์ ดังที่แสดงแทนโดยยอห์นผู้ให้บัพติศมาและวิลเลียม มิลเลอร์ แต่ไม่อาจแยกออกจากบทที่สองและบทที่สามได้ บทรวมกันเหล่านั้นคือข่าวประเสริฐนิรันดร์ ซึ่งเป็นข่าวสารแห่งการทดสอบเชิงพยากรณ์สามขั้นอยู่เสมอ อันก่อให้เกิดและต่อมาแยกผู้นมัสการออกเป็นสองจำพวก เพราะฉะนั้น หากทั้งสามบทนั้นถูกแยกออกจากกัน ก็จะเป็นข่าวประเสริฐอีกอย่างหนึ่ง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แต่แม้ว่าเราเอง หรือทูตสวรรค์องค์หนึ่งจากสวรรค์ จะประกาศข่าวประเสริฐอื่นใดแก่ท่าน นอกเหนือจากที่เราได้ประกาศแก่ท่านแล้ว ก็ขอให้ผู้นั้นต้องถูกสาปแช่ง ดังที่เราได้กล่าวไว้ก่อนแล้ว บัดนี้ข้าพเจ้าขอกล่าวซ้ำอีกว่า หากผู้ใดประกาศข่าวประเสริฐอื่นใดแก่ท่าน นอกเหนือจากที่ท่านได้รับไว้แล้ว ก็ขอให้ผู้นั้นต้องถูกสาปแช่ง กาลาเทีย 1:8, 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เนียลบทที่หนึ่งเตรียมทางไว้สำหรับผู้สื่อสารแห่งพันธสัญญาที่จะเสด็จมายังพระวิหารของพระองค์โดยฉับพลัน และยังเป็นภาพแทนของเสียงผู้ร้องอยู่ในถิ่นทุรกันดารด้วย ถิ่นทุรกันดารถูกแสดงให้เห็นว่าเป็นช่วงเวลาแห่งการกระจัดกระจาย เมื่อสถานนมัสการและพลโยธาถูกเหยียบย่ำอยู่ใต้เท้า ในดาเนียลบทที่หนึ่ง ดาเนียลอยู่ในถิ่นทุรกันดาร ถูกกระจัดกระจายและตกเป็นทาส ข่าวสารของบทที่หนึ่งเตรียมทางไว้สำหรับข่าวสารของบทที่สอง ซึ่งเป็นที่ที่พระคริสต์ทรงชำระและทรงเข้าสู่พันธสัญญากับบุตรทั้งหลายของเลวี บุตรทั้งหลายของเลวีถูกระบุว่าเป็นสัญลักษณ์ของประชากรที่พระเจ้าทรงเลือกสรร เพราะพวกเขาได้ยืนหยัดอย่างซื่อสัตย์เคียงข้างโมเสสในวิกฤตการณ์เรื่องรูปทองคำของอาโรน และดาเนียลบทที่สามก็เป็นวิกฤตการณ์ของรูปทองคำนั้นเช่นกัน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ชัดรัค เมชาค และอาเบดเนโก เปรียบเสมือนคนเลวีที่ได้รับการชำระให้บริสุทธิ์ล่วงหน้าก่อนบททดสอบเรื่อง “รูปของสัตว์ร้าย” แห่งรูปเคารพทองคำ ในพิธีนั้น เนบูคัดเนสซาร์ทรงจัดวงดุริยางค์ไว้ หญิงแพศยาแห่งเมืองไทระขับร้องบทเพลงทั้งหลาย และอิสราเอลฝ่ายวิญญาณที่ทรยศต่อความเชื่อก็ก้มกราบลง แล้วจึงเต้นรำเปลือยกายไปตามเสียงดนตรีรอบรูปเคารพทองคำ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พระธรรมดาเนียลและพระธรรมวิวรณ์คือหนังสือเล่มเดียวกัน และบัดนี้พระคริสต์ในฐานะอัลฟาและโอเมกา กำลังทรงแกะตราหนังสือซึ่งเป็นตัวแทนแห่งการสำแดงของพระเยซูคริสต์ ความจริงประการแรกยิ่งที่พระองค์ทรงบรรจุไว้ในหนังสือนั้นคือ ข่าวของทูตสวรรค์สามองค์ พระธรรมดาเนียลสามบทแรก คือข่าวของทูตสวรรค์สามองค์ ความจริงทั้งหลายที่เกี่ยวเนื่องกับข่าวของทูตสวรรค์สามองค์นั้นในวิวรณ์บทที่สิบสี่ ถูกนำไปสู่ความสมบูรณ์เมื่อเป็นที่ตระหนักว่าความจริงเหล่านั้นได้ถูกกล่าวถึงเป็นครั้งแรกแล้วในพระธรรมดาเนียลสามบทแรก ในวิวรณ์บทที่สิบสี่ ข่าวนั้นถูกระบุว่าเป็นข่าวประเสริฐนิรันดร์ และกำลังบินอยู่กลางฟ้าสวรรค์ ดังนั้นจึงบ่งชี้ถึงข่าวสารที่ถูกประกาศแก่ชาวโลกทั้งสิ้นในวาระสุดท้าย ในสามบทแรกของดาเนียล ประสบการณ์ของบรรดาชายและหญิงผู้ถือข่าวสารนั้นไปยังโลก ถูกแสดงให้เห็นเป็นภาพประกอบ วิวรณ์บทที่สิบสี่คือแนวความจริงภายนอก ซึ่งใช้สัญลักษณ์เป็นตัวแทนข่าวของทูตสวรรค์สามองค์ ข่าวประเสริฐนิรันดร์ และข่าวของทูตสวรรค์แต่ละองค์ ได้ถูกนำไปสู่ความสมบูรณ์โดยแนวความจริงภายในซึ่งเป็นตัวแทนอยู่ในพระธรรมดาเนียลสามบทแรก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สามบทแรกเป็นภาพแทนแห่งความจริงอันน่าอัศจรรย์มากมาย และหนึ่งในความจริงเหล่านั้นก็คือ ข่าวสารทั้งสามเป็นกระบวนการทดสอบสามขั้น ซึ่งประกอบด้วยการทดสอบด้านอาหาร ตามด้วยการทดสอบด้านการมองเห็น และต่อจากนั้นเป็นการทดสอบชี้ขาดเช่นกระดาษลิตมัส ไม่ต้องสงสัยเลยว่ายังมีวิธีอื่นที่จะเรียกการทดสอบทั้งสามนั้นได้ แต่ชื่อเรียกเหล่านั้นสามารถเห็นได้อย่างชัดเจนในบทที่หนึ่ง และสามารถเห็นได้อีกครั้งในบทที่หนึ่งถึงบทที่สาม ทั้งสามบทนี้จะต้องได้รับการตระหนักร่วมกันว่าเป็นสัญลักษณ์เดียวกัน.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“ข่าวสารฉบับที่หนึ่งและฉบับที่สองได้ถูกประกาศในปี 1843 และ 1844 และบัดนี้เรากำลังอยู่ภายใต้การประกาศของข่าวสารฉบับที่สาม; แต่ข่าวสารทั้งสามนั้นยังคงต้องได้รับการประกาศต่อไป เป็นสิ่งจำเป็นอย่างยิ่งในเวลานี้ไม่น้อยไปกว่าเวลาใด ๆ ที่ผ่านมา ที่ข่าวสารเหล่านี้จะต้องถูกกล่าวซ้ำแก่บรรดาผู้ที่กำลังแสวงหาความจริง โดยลายลักษณ์อักษรและด้วยเสียงพูด เราจะต้องเปล่งเสียงประกาศนั้น โดยแสดงลำดับของข่าวสารเหล่านั้น และการประยุกต์ใช้คำพยากรณ์ต่าง ๆ ที่นำเราไปสู่ข่าวสารของทูตสวรรค์องค์ที่สาม จะมีข่าวสารฉบับที่สามโดยปราศจากฉบับที่หนึ่งและฉบับที่สองไม่ได้ ข่าวสารเหล่านี้เราจะต้องมอบแก่ชาวโลกผ่านทางสิ่งพิมพ์และคำบรรยาย โดยชี้ให้เห็นตามแนวประวัติศาสตร์แห่งคำพยากรณ์ถึงสิ่งทั้งหลายที่ได้เกิดขึ้นแล้วและสิ่งทั้งหลายที่จะเกิดขึ้น” Selected Messages, book 2, 104, 105.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ไม่สำคัญว่าจะมีช่วงเวลาเพียงหนึ่งวัน หนึ่งสัปดาห์ หรือยี่สิบปีระหว่างประวัติการณ์จริงของบทที่สองกับบทที่สาม เพราะทั้งสองบทกำลังพรรณนาเชิงสัญลักษณ์ถึงการทดสอบสามประการที่ดำเนินไปตามลำดับ เนบูคัดเนสซาร์ตื่นตะลึงและอัศจรรย์ใจที่พระเจ้า โดยทางผู้เผยพระวจนะดาเนียล ทรงสามารถทราบความฝันของพระองค์ และทรงประทานคำอธิบายความฝันนั้นอย่างหนักแน่นมั่นคง จนย่อมเข้าใจได้เพียงว่าเป็นความจริงเท่านั้น กระนั้น ในบทที่สาม เนบูคัดเนสซาร์ก็สอบตกในการทดสอบประการที่สองของบทที่สอง เพราะพระองค์ทรงตัดสินพระทัยที่จะยกความปรารถนาอันเย่อหยิ่งของมนุษย์ของพระองค์เองไว้เหนือการสำแดงอันน่าอัศจรรย์แห่งฤทธิ์เดชของพระเจ้า ซึ่งได้ระบุความหมายอันเป็นของพระเจ้าของความฝันลี้ลับนั้น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ในการตั้งรูปเคารพทองคำนั้นขึ้นในบทที่สาม เขาได้สอบตกบททดสอบชี้ขาดประการที่สาม ชัดรัค เมชาค และอาเบดเนโกได้ผ่านบททดสอบชี้ขาดนั้น เนบูคัดเนสซาร์ได้รับเครื่องหมายของสัตว์ร้าย และผู้ทรงคุณธรรมทั้งสามได้รับตราประทับของพระเจ้า สามบทแรกของพระธรรมดาเนียลจะต้องเข้าใจในบริบทของทูตสวรรค์สามองค์ในวิวรณ์บทที่สิบสี่ แม้ว่าสามบทนี้จะดูเรียบง่ายเพียงใด เพราะมีความชัดเจนถึงขนาดที่มักถูกใช้เป็นเรื่องเล่าสำหรับเด็กคริสเตียน แท้จริงแล้ว บทเหล่านี้อาจเป็นสามบทที่ลุ่มลึกที่สุดในพระวจนะของพระเจ้า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เราจะดำเนินต่อไปกับพระธรรมดาเนียลบทที่สามในบทความถัดไป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“ความโอ้อวดอันว่างเปล่าและการกดขี่ซึ่งเห็นได้ในแนวทางที่กษัตริย์ต่างชาติ เนบูคัดเนสซาร์ ได้ดำเนินไปนั้น กำลังปรากฏและจะยังคงปรากฏต่อไปในยุคของเรา ประวัติศาสตร์จะซ้ำรอย ในยุคนี้ การทดสอบจะอยู่ที่ประเด็นเรื่องการถือรักษาวันสะบาโต จักรวาลแห่งสวรรค์กำลังเฝ้ามองมนุษย์เหยียบย่ำพระราชบัญญัติของพระยาห์เวห์ กระทำให้อนุสรณ์ของพระเจ้า ซึ่งเป็นหมายสำคัญระหว่างพระองค์กับชนชาติผู้รักษาพระบัญญัติของพระองค์ กลายเป็นสิ่งไร้ค่า เป็นสิ่งที่ควรถูกดูหมิ่น ขณะที่วันสะบาโตเทียมเท็จอันหนึ่งถูกยกย่องขึ้น ดังเช่นรูปเคารพทองคำขนาดมหึมาบนที่ราบดูรา มนุษย์ผู้กล่าวอ้างตนว่าเป็นคริสเตียนจะเรียกร้องให้โลกถือปฏิบัติตามวันสะบาโตปลอมนี้ซึ่งพวกเขาได้ตั้งขึ้น ผู้ใดก็ตามที่ปฏิเสธจะถูกนำไปอยู่ภายใต้กฎหมายแห่งการกดขี่ นี่คือความลี้ลับแห่งความชั่วช้า เป็นอุบายที่หน่วยงานของซาตานวางขึ้น และถูกทำให้เกิดผลโดยมนุษย์แห่งบาป” The Youth’s Instructor, July 12, 1904.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เล่มที่สิบหก</dc:title>
  <dc:subject>สัญลักษณ์</dc:subject>
  <dc:creator>Jeff Pippenger</dc:creator>
  <cp:keywords/>
  <dc:description>Generated by ArticleDigger from daniel\16_daniel.json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