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พระธรรมดาเนียล - ตอนที่หนึ่งร้อยเจ็ดสิบ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ป้อมปราการแห่งจิตวิญญาณ: การเข้าใจการประทับบนพระที่นั่งของพระเจ้าและการเปลี่ยนแปลงในบริบทเชิงพยากรณ์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2024-03-31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กุญแจสำคัญในการระบุว่ารัสเซียเป็นอำนาจที่ริเริ่มสงครามยูเครนในปี 2014 คือ “ป้อมปราการ” ซึ่งเป็นศีรษะ หรือราชธานีของอาณาจักร พระวิหารฝ่ายมนุษย์ประกอบด้วยศีรษะและกาย ศีรษะคือธรรมชาติฝ่ายสูง และกายคือธรรมชาติฝ่ายต่ำ “เจ็ดกาลเวลา” ที่สิ้นสุดลงในปี 1844 นั้น จึงจะต้องถูกรวมเข้ากับกรุงเยรูซาเล็ม ซึ่งเป็นศีรษะของยูดาห์ ในพระวิหารที่กรุงเยรูซาเล็มนั้น มีพระที่นั่งของกษัตริย์ผู้ซึ่งเป็นศีรษะของกรุงเยรูซาเล็ม ซึ่งเป็นศีรษะของยูดาห์ตั้งอยู่ การรวมกันของพระลักษณะพระเจ้ากับความเป็นมนุษย์ ซึ่งเป็นภาพแทนของการประทับตราคนหนึ่งแสนสี่หมื่นสี่พันคน ได้รับการพรรณนาว่าเป็นการได้รับ “พระทัยของพระคริสต์” จิตใจเป็นธรรมชาติฝ่ายสูง และเพราะฉะนั้นจึงเป็น “ศีรษะ” ด้วย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บรรดาผู้ที่ดาเนียลเป็นตัวแทนเห็นนิมิตเชิงเหตุแห่งเพศหญิงซึ่งทำให้เขาทั้งหลายเปลี่ยนไปเป็นพระฉายของพระคริสต์ พวกเขาก็ได้รับพระทัยของพระคริสต์ ผู้ทรงเป็นอาดัมองค์ที่สอง และทรงเป็นฝ่ายวิญญาณ ณ จุดนั้น จิตใจฝ่ายเนื้อหนังตามตัวอักษรของพวกเขา ซึ่งพวกเขาได้รับสืบทอดมาจากอาดัมคนแรกภายหลังที่เขาล้มลงและกลับลำดับแห่งการทรงสร้างของตน ก็ถูกตรึงกางเขน จิตใจฝ่ายเนื้อหนังซึ่งทำสงครามต่อต้านธรรมบัญญัติของพระเจ้า อันพวกเขาได้รับมาโดยปราศจากการเลือกของตนเองตั้งแต่กำเนิด ถูกแทนที่ด้วยพระทัยของพระคริสต์ ซึ่งพวกเขาได้รับโดยการเลือกของตนเอง และซึ่งเชื่อฟังธรรมบัญญัติของพระเจ้าอย่างสมบูรณ์แบบ แล้วจิตใจใหม่ของพวกเขากับพระทัยของพระคริสต์ก็เป็นจิตใจเดียวกัน และทั้งสองสถิตร่วมกันบนพระที่นั่งในสวรรคสถาน ภายในพระวิหารมีสถานที่แห่งหนึ่งซึ่งเป็นที่ตั้งของพระที่นั่งของพระเจ้า และมนุษย์ทั้งหลาย ผู้ซึ่งถูกทรงสร้างขึ้นตามพระฉายของพระเจ้า ก็มีสถานที่เฉพาะภายในพระวิหาร ซึ่งถูกกำหนดไว้สำหรับการประทับอยู่ของพระเจ้า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สถานที่นั้นมิได้อยู่ในธรรมชาติฝ่ายต่ำของพวกเขา ซึ่งมีอาณาจักรฝ่ายเหนือเป็นภาพแทน หากแต่อยู่ในสถานที่ซึ่งมีอาณาจักรฝ่ายใต้เป็นภาพแทน อันเป็นที่ซึ่งพระเจ้าทรงเลือกจะวางพระนามของพระองค์ไว้ ซึ่งก็คือพระลักษณะของพระองค์ สถานที่นั้นอยู่ในกรุงเยรูซาเล็ม แต่ในฐานะเมืองหลวงของยูดาห์ กรุงเยรูซาเล็มเป็นศีรษะ ทว่าศีรษะของเมืองหลวงนั้นคือกษัตริย์ และกรุงเยรูซาเล็มได้รับเลือกให้เป็นเมืองหลวง ทั้งยังได้รับเลือกให้เป็นสถานที่ซึ่งพระเจ้าจะทรงตั้งพระวิหารของพระองค์ด้วย แล้วภายในพระวิหารของพระองค์ พระองค์ได้ทรงตั้งพระที่นั่งของพระองค์ไว้ อาณาจักรฝ่ายใต้เป็นภาพแทนของธรรมชาติฝ่ายสูงของมนุษย์ แต่ก็ยังมีห้องพระที่นั่งพิเศษสำหรับกษัตริย์อีกด้วย ซิสเตอร์ไวท์เรียกสถานที่นั้นว่า “ป้อมปราการ” ของจิตวิญญาณ ป้อมปราการ ตามคำนิยามแล้ว คือป้อมค่ายอันมั่นคง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“จะต้องมอบทั้งใจแด่พระเจ้า มิฉะนั้นแล้วความจริงของพระเจ้าจะไม่อาจมีอำนาจชำระชีวิตและอุปนิสัยให้บริสุทธิ์ได้ แต่เป็นความจริงอันน่าเศร้าที่หลายคนผู้ซึ่งอ้างพระนามของพระคริสต์นั้น ไม่เคยถวายใจของตนแด่พระองค์ด้วยความเรียบง่ายจริงใจเลย พวกเขาไม่เคยประสบกับความสำนึกผิดอันเกิดจากการยอมจำนนทั้งหมดต่อข้อเรียกร้องของคริสต์ศาสนา และผลก็คือ ฤทธิ์อำนาจแห่งการเปลี่ยนแปลงของความจริงจึงไม่ปรากฏอยู่ในชีวิตของพวกเขา อิทธิพลอันลึกซึ้งและอ่อนโยนของความรักของพระคริสต์ก็มิได้สำแดงออกในชีวิตและอุปนิสัย แต่หากบรรดาผู้เลี้ยงดูภายใต้พระองค์ได้ถูกตรึงไว้กับพระคริสต์ และดำเนินชีวิตถวายแด่พระเจ้าเพื่อร่วมมือกับองค์ผู้เลี้ยงสูงสุดของฝูงแกะแล้ว งานแห่งการเลี้ยงดูฝูงแกะของพระเจ้าจะสำเร็จได้มากเพียงใด! พระคริสต์ทรงเรียกมนุษย์ให้ทำงานดังที่พระองค์ได้ทรงกระทำ มีความจำเป็นที่จะต้องมีคำพยานที่ลึกซึ้งกว่า หนักแน่นกว่า และเร้าใจยิ่งกว่า ถึงฤทธิ์อำนาจของความจริงดังที่เห็นได้ในความเป็นพระเจ้าในทางปฏิบัติของผู้ที่อ้างว่าตนเชื่อความจริงนั้น ความรักของพระผู้ช่วยให้รอดในจิตวิญญาณจะนำไปสู่การเปลี่ยนแปลงอย่างชัดเจนในวิธีที่ผู้ร่วมงานทำงานเพื่อจิตวิญญาณของผู้ที่กำลังพินาศ เมื่อความจริงเข้ายึดครองป้อมปราการแห่งจิตวิญญาณ พระคริสต์ก็ทรงครองราชย์อยู่ในดวงใจ และเมื่อนั้นผู้เป็นเครื่องมือมนุษย์จึงจะกล่าวได้ว่า ‘ข้าพเจ้าถูกตรึงไว้กับพระคริสต์แล้ว; แต่ข้าพเจ้ายังมีชีวิตอยู่; ถึงกระนั้นก็ไม่ใช่ข้าพเจ้าเอง, แต่พระคริสต์ทรงดำรงพระชนม์อยู่ในข้าพเจ้า; และชีวิตซึ่งบัดนี้ข้าพเจ้าดำเนินอยู่ในเนื้อหนังนั้น ข้าพเจ้าดำเนินอยู่โดยความเชื่อในพระบุตรของพระเจ้า ผู้ทรงรักข้าพเจ้า และได้ทรงมอบพระองค์เองเพื่อข้าพเจ้า’” Review and Herald, October 9, 1894.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“ป้อมปราการแห่งจิตวิญญาณ” คือสถานที่ซึ่ง “พระคริสต์ประทับบนพระที่นั่ง” การที่พระคริสต์ทรงได้รับการสถาปนาบนพระที่นั่งนั้นสำเร็จขึ้นเมื่อเนื้อหนังถูกตรึงกางเขน และเนื้อหนังตามคำนิยามของเปาโลก็คือธรรมชาติชั้นต่ำ และมันคืออาณาจักรฝ่ายเหนือ นี่คือเหตุที่คำพยากรณ์ของอาณาจักรฝ่ายเหนือดำเนินไปถึงเพียงปี 1798 เท่านั้น ธรรมชาติชั้นต่ำไม่อาจรวมเข้ากับพระลักษณะแห่งพระเจ้าได้ มันจำต้องถูกเปลี่ยนในชั่วพริบตาเดียวในการเสด็จมาครั้งที่สอง อาณาจักรฝ่ายใต้ ซึ่งมี “ศีรษะ” อันได้แก่กรุงเยรูซาเล็ม และมี “ศีรษะ” อันได้แก่สถานนมัสการนั้น ดำเนินไปถึงปี 1844 เพราะมันเป็นตัวแทนของธรรมชาติชั้นสูงที่สามารถเลือกจะตรึงเนื้อหนังไว้ และโดยความเชื่อเข้าสู่ป้อมปราการแห่งอภิสุทธิสถาน และได้นั่งบนพระที่นั่งร่วมกับพระคริสต์ สถานที่ซึ่งการเชื่อมประสานนั้น และการสถาปนาบนพระที่นั่งนั้นเกิดขึ้น ก็คือในป้อมปราการแห่งพระวิหารฝ่ายมนุษย์ ข้อสิบของบทที่สิบเอ็ดกำหนดนิยามศีรษะว่าเป็นป้อมปราการ แต่ความจริงนั้นจะได้รับการสถาปนาขึ้นก็ด้วยพยานแห่งอิสยาห์เท่านั้น ซึ่งเรียกร้องให้ความจริงเกี่ยวกับป้อมปราการ (ป้อมค่าย) นั้น เป็นที่เข้าใจทั้งในการประยุกต์ใช้ภายนอกและภายใน.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พระวจนะของพระเจ้าจะต้องเป็นอาหารฝ่ายจิตวิญญาณของเรา “เราเป็นอาหารแห่งชีวิต” พระคริสต์ตรัสว่า “ผู้ที่มาหาเรา จะไม่หิวอีกเลย และผู้ที่เชื่อในเรา จะไม่กระหายอีกเลย” โลกกำลังพินาศเพราะขาดแคลนความจริงอันบริสุทธิ์ ปราศจากการเจือปน พระคริสต์ทรงเป็นความจริง พระวจนะของพระองค์คือความจริง และมีความหมายลึกซึ้งยิ่งกว่าที่ปรากฏบนผิวหน้า และมีคุณค่าเกินกว่าลักษณะอันเรียบง่ายไม่โอ้อวดที่เห็นภายนอก จิตใจที่พระวิญญาณบริสุทธิ์ทรงกระตุ้นให้มีชีวิตจะ discern คุณค่าของถ้อยคำเหล่านี้ เมื่อดวงตาของเราได้รับการเจิมด้วยยาหยอดตาอันศักดิ์สิทธิ์แล้ว เราจะสามารถมองเห็นอัญมณีล้ำค่าแห่งความจริงได้ แม้อัญมณีเหล่านั้นอาจถูกฝังอยู่ใต้พื้นผิวก็ตาม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“ความจริงนั้นละเอียดอ่อน ประณีต และสูงส่ง เมื่อมันหล่อหลอมอุปนิสัย จิตวิญญาณก็เติบโตขึ้นภายใต้อิทธิพลแห่งพระเจ้านั้น ทุก ๆ วัน ความจริงจะต้องได้รับเข้าสู่ใจ ดังนั้นเราจึงรับประทานพระวจนะของพระคริสต์ ซึ่งพระองค์ทรงประกาศว่าเป็นวิญญาณและเป็นชีวิต การยอมรับความจริงจะทำให้ทุกผู้ที่รับไว้เป็นบุตรของพระเจ้า เป็นทายาทแห่งสวรรค์ ความจริงที่ได้รับการทะนุถนอมไว้ในใจมิใช่อักษรที่เย็นชาและไร้ชีวิต แต่เป็นฤทธานุภาพที่มีชีวิต”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“ความจริงเป็นสิ่งศักดิ์สิทธิ์ เป็นของพระเจ้า ความจริงเข้มแข็งและทรงอำนาจยิ่งกว่าสิ่งใดทั้งหมดในการหล่อหลอมอุปนิสัยให้เป็นตามแบบพระคริสต์ ในความจริงนั้นมีความชื่นชมยินดีอย่างเต็มเปี่ยม เมื่อความจริงนั้นได้รับการทะนุถนอมไว้ในจิตใจ ความรักของพระคริสต์ย่อมได้รับการเลือกเหนือกว่าความรักต่อมนุษย์คนใด นี่คือคริสต์ศาสนา นี่คือความรักของพระเจ้าในจิตวิญญาณ ด้วยเหตุนี้ ความจริงอันบริสุทธิ์ ปราศจากสิ่งเจือปน จึงเข้าครอบครองป้อมปราการแห่งความเป็นตัวตน ถ้อยคำเหล่านี้ก็สำเร็จเป็นจริงว่า ‘เราจะให้ใจใหม่แก่เจ้า และเราจะบรรจุจิตวิญญาณใหม่ไว้ภายในเจ้า’ มีความสูงส่งอยู่ในชีวิตของผู้ที่ดำเนินชีวิตและทำงานภายใต้อิทธิพลแห่งความจริงซึ่งให้ชีวิต” Review and Herald, February 14, 1899.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นิมิตแห่งประวัติศาสตร์เชิงพยากรณ์นั้นในดาเนียลบทที่สิบเอ็ด เริ่มต้นขึ้นเมื่อข้อที่สอง และประธานาธิบดีคนที่หกและผู้มั่งคั่งที่สุด สอดคล้องกับศีรษะ ซึ่งคือรัสเซียในข้อที่สิบเอ็ดถึงข้อที่สิบห้า ในประวัติศาสตร์นั้น ประธานาธิบดีคนที่หกจะกลายเป็นคนที่แปดซึ่งมาจากเจ็ดคนนั้น และเขาจะครอบครองเมื่อคริสตจักรกับรัฐในสหรัฐอเมริกามารวมกัน และทำการล่วงประเวณีอันไม่บริสุทธิ์ของตนให้สมบูรณ์ในข้อที่สิบหก ณ กฎหมายวันอาทิตย์ซึ่งใกล้จะมาถึงนั้น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ธงสัญญาณซึ่งจะถูกยกขึ้นในเวลานั้น จะประสบความผิดหวังและสิ้นชีวิตอยู่ชั่วระยะเวลาสามวันครึ่ง ซึ่งในดาเนียลบทที่สิบ เท่ากับยี่สิบเอ็ดวัน เมื่อสิ้นสุดยี่สิบเอ็ดวันแห่งการไว้ทุกข์ของดาเนียล ซึ่งเป็นจุดสิ้นสุดของสามวันครึ่งแห่งความตายบนถนนของพยานทั้งสอง ผู้ซึ่งคือคนเหล่านั้นในหุบเขาของเอเสเคียล ผู้ซึ่งเป็นกระดูกแห้งที่ตายแล้ว—มีข่าวสารเชิงพยากรณ์ซึ่งนำคนตายกลับคืนสู่ชีวิต กระบวนการนั้นในดาเนียลบทที่สิบ ถูกถ่ายทอดไว้เป็นสามขั้นตอน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และในวันที่ยี่สิบสี่แห่งเดือนแรก ขณะที่ข้าพเจ้าอยู่ริมแม่น้ำใหญ่ คือแม่น้ำฮิดเดเคลนั้น ข้าพเจ้าได้เงยหน้าขึ้นมอง และดูเถิด มีชายผู้หนึ่งนุ่งห่มผ้าป่านเอวคาดด้วยทองเนื้อดีแห่งอูฟาส กายของท่านก็เหมือนแก้วเบริล พระพักตร์ของท่านดั่งแลบแห่งฟ้าแลบ ดวงตาของท่านเหมือนคบเพลิง แขนและเท้าของท่านมีสีดุจทองสัมฤทธิ์ขัดเงา และเสียงถ้อยคำของท่านก็เหมือนเสียงของชนหมู่มาก และข้าพเจ้า คือดาเนียล ผู้เดียวเท่านั้นที่ได้เห็นนิมิตนั้น เพราะคนทั้งหลายที่อยู่กับข้าพเจ้าไม่ได้เห็นนิมิตนั้น แต่ความหวาดหวั่นอย่างยิ่งตกอยู่เหนือเขา จนเขาพากันหนีไปซ่อนตัวเสีย เหตุฉะนั้นข้าพเจ้าจึงถูกทิ้งให้อยู่ตามลำพัง และได้เห็นนิมิตอันยิ่งใหญ่นี้ และไม่มีกำลังเหลืออยู่ในตัวข้าพเจ้าเลย เพราะความงามของข้าพเจ้าก็กลับกลายเป็นความทรุดโทรม และข้าพเจ้าไม่มีกำลังเหลืออยู่เลย ถึงกระนั้นข้าพเจ้าก็ยังได้ยินเสียงถ้อยคำของท่าน และเมื่อข้าพเจ้าได้ยินเสียงถ้อยคำของท่านแล้ว ข้าพเจ้าก็หลับสนิทซบหน้าลง และใบหน้าของข้าพเจ้าคว่ำลงถึงพื้น และดูเถิด มีมือแตะต้องข้าพเจ้า ทำให้ข้าพเจ้าชันตัวขึ้นอยู่บนเข่าและบนฝ่ามือของข้าพเจ้า และท่านกล่าวแก่ข้าพเจ้าว่า โอ ดาเนียล ชายผู้เป็นที่รักยิ่ง จงเข้าใจถ้อยคำที่เรากล่าวแก่เจ้า และจงยืนขึ้นตรงเถิด เพราะบัดนี้เราได้ถูกใช้มายังเจ้าแล้ว และเมื่อท่านกล่าวถ้อยคำนี้แก่ข้าพเจ้า ข้าพเจ้าก็ยืนขึ้นด้วยอาการตัวสั่น แล้วท่านกล่าวแก่ข้าพเจ้าว่า ดาเนียลเอ๋ย อย่ากลัวเลย เพราะตั้งแต่วันแรกที่เจ้าได้ตั้งใจจะเข้าใจ และถ่อมตัวลงเฉพาะพระพักตร์พระเจ้าของเจ้า ถ้อยคำของเจ้าก็ได้ถูกรับฟังแล้ว และเราได้มาเพราะถ้อยคำของเจ้า แต่เจ้าแห่งราชอาณาจักรเปอร์เซียได้ขัดขวางเราอยู่ยี่สิบเอ็ดวัน และดูเถิด มีคาเอล คนหนึ่งในบรรดาเจ้าองค์สำคัญทั้งหลาย ได้มาช่วยเรา และเราก็ยังคงอยู่ที่นั่นกับกษัตริย์ทั้งหลายแห่งเปอร์เซีย บัดนี้เราได้มาเพื่อจะให้เจ้าเข้าใจสิ่งที่จะบังเกิดแก่ชนชาติของเจ้าในกาลภายหน้า เพราะนิมิตนั้นยังเป็นเรื่องของวันเวลาอีกมาก ดาเนียล 10:4–14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ดาเนียลอยู่ในช่วงปลายของการคร่ำครวญยี่สิบเอ็ดวัน เมื่อเขาเห็นนิมิตแห่งพระคริสต์และได้ยินพระวจนะของพระคริสต์ นิมิตแห่งพระวจนะของพระเจ้า ทั้งที่ทรงสำแดงให้เห็นและที่ทรงตรัสออกมา ก่อให้เกิดการแยกออกเป็นคนสองจำพวก และดาเนียลก็นอนเหมือนคนตายอยู่ที่ถนน เพราะเขาอยู่ “ในภาวะหลับลึก”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พระองค์ตรัสดังนี้แล้ว หลังจากนั้นจึงตรัสแก่เขาทั้งหลายว่า “ลาซารัสสหายของเราหลับอยู่ แต่เราจะไปปลุกเขาให้ตื่นจากหลับนั้น” เหล่าสาวกของพระองค์จึงทูลว่า “พระองค์เจ้าข้า ถ้าเขาหลับอยู่ เขาก็คงจะหายดี” แต่พระเยซูตรัสถึงความตายของเขา ส่วนเขาทั้งหลายเข้าใจว่าพระองค์ตรัสถึงการพักผ่อนในการนอนหลับ แล้วพระเยซูจึงตรัสแก่เขาอย่างชัดแจ้งว่า “ลาซารัสตายแล้ว” ยอห์น 11:11–14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แล้วดาเนียลก็ถูกกาเบรียลแตะต้องเป็นครั้งแรก ผู้ซึ่งแจ้งแก่เขาถึงการต่อสู้ทางการเมืองที่ได้ดำเนินอยู่ในขณะที่ดาเนียลสิ้นชีวิตไปแล้ว (หลับ) และบัดนี้เขากำลังจะให้คำอธิบายนิมิตซึ่งเพิ่งได้เปลี่ยนดาเนียลให้เป็นตามพระฉายาของพระคริสต์ ต่อจากนั้นเขาจะถูกแตะต้องเป็นครั้งที่สอง โดยพระคริสต์เอง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และเมื่อท่านกล่าวถ้อยคำเช่นนั้นแก่ข้าพเจ้า ข้าพเจ้าก็ก้มหน้าลงถึงพื้นดินและพูดไม่ออก และดูเถิด มีผู้หนึ่งซึ่งมีลักษณะคล้ายบุตรแห่งมนุษย์มาแตะริมฝีปากของข้าพเจ้า แล้วข้าพเจ้าจึงอ้าปากพูด และกล่าวแก่ผู้ที่ยืนอยู่ต่อหน้าข้าพเจ้าว่า โอ นายของข้าพเจ้า เพราะนิมิตนั้น ความทุกข์ระทมของข้าพเจ้าได้กลับมาสู่ข้าพเจ้า และข้าพเจ้าก็ไม่มีกำลังเหลืออยู่เลย เพราะผู้รับใช้ของนายของข้าพเจ้าผู้นี้จะสนทนากับนายของข้าพเจ้าผู้นี้ได้อย่างไร เพราะสำหรับข้าพเจ้า ในทันใดนั้นก็ไม่มีกำลังเหลืออยู่ในตัวข้าพเจ้าเลย ทั้งไม่มีลมหายใจเหลืออยู่ในข้าพเจ้าด้วย ดาเนียล 10:15–17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เรื่องนี้ขนานกันกับคำพยากรณ์แรกของเอเสเคียลในบทที่สามสิบเจ็ด เพราะว่าในคำพยากรณ์ทั้งสองซึ่งเอเสเคียลได้รับบัญชาให้นำเสนอต่อกระดูกที่ตายในหุบเขานั้น คำพยากรณ์แรกทำให้เกิดร่างกายขึ้น แต่ขณะนั้นยังไม่มีลมหายใจอยู่ในร่าง และยังไม่มีพละกำลังของกองทัพอันเกรียงไกร เป็นคำพยากรณ์ที่สองของเอเสเคียลที่ทำให้ร่างกายเหล่านั้นได้รับลมหายใจจากลมทั้งสี่ และยืนขึ้นเป็นกองทัพอันเกรียงไกร และเมื่อดาเนียลถูกแตะต้องเป็นครั้งที่สอง “กำลังก็ไม่เหลืออยู่ในข้าพเจ้า และไม่มีลมหายใจเหลืออยู่ในข้าพเจ้าเลย” แล้วดาเนียลก็ถูกแตะต้องอีกครั้งหนึ่งเป็นครั้งที่สามโดยรวม และเป็นครั้งที่สองโดยกาเบรียล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แล้วมีผู้หนึ่งซึ่งมีลักษณะประหนึ่งมนุษย์กลับมาแตะต้องข้าพเจ้าอีก และท่านได้เสริมกำลังแก่ข้าพเจ้า และกล่าวว่า โอ มนุษย์ผู้เป็นที่รักยิ่ง อย่ากลัวเลย สันติสุขจงมีแก่ท่าน จงเข้มแข็งเถิด เออ จงเข้มแข็งเถิด และเมื่อท่านได้กล่าวกับข้าพเจ้าแล้ว ข้าพเจ้าก็มีกำลังขึ้น และกล่าวว่า ขอเจ้านายของข้าพเจ้าจงกล่าวเถิด เพราะท่านได้เสริมกำลังแก่ข้าพเจ้าแล้ว ดาเนียล 10:18, 19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การสัมผัสครั้งที่สามของดาเนียล คือคำพยากรณ์ครั้งที่สองของเอเสเคียล ซึ่งทำให้ร่างกายทั้งหลายลุกขึ้นยืนบนเท้าของตนเป็นกองทัพใหญ่ยิ่ง คำพยากรณ์ของท่านนั้นมีไปถึงชนชาติที่ตระหนักว่าตนเองตายแล้ว เพราะพวกเขาอยู่ในความโศกเศร้า ดังที่ดาเนียลเป็นอยู่.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แล้วพระองค์ตรัสแก่ข้าพเจ้าว่า “จงพยากรณ์แก่ลม จงพยากรณ์เถิด บุตรแห่งมนุษย์ และจงกล่าวแก่ลมว่า พระยาห์เวห์องค์พระผู้เป็นเจ้าตรัสดังนี้ว่า ลมหายใจเอ๋ย จงมาจากลมทั้งสี่ และพัดเหนือผู้ถูกฆ่าเหล่านี้ เพื่อเขาทั้งหลายจะมีชีวิต” ข้าพเจ้าจึงพยากรณ์ตามที่พระองค์ทรงบัญชาแก่ข้าพเจ้า และลมหายใจก็เข้าไปในเขาทั้งหลาย และเขาทั้งหลายก็มีชีวิต และยืนขึ้นบนเท้าของตน เป็นกองทัพใหญ่ยิ่งนัก แล้วพระองค์ตรัสแก่ข้าพเจ้าว่า “บุตรแห่งมนุษย์เอ๋ย กระดูกเหล่านี้คือวงศ์วานอิสราเอลทั้งสิ้น ดูเถิด เขาทั้งหลายกล่าวว่า กระดูกของเราแห้งไปแล้ว และความหวังของเราก็สิ้นสูญ เราถูกตัดขาดแล้วตามส่วนของเรา” เอเสเคียล 37:9–11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องค์พระผู้เป็นเจ้าทรงบัญชาให้เอเสเคียลพยากรณ์ และพระองค์ตรัสบอกพวกเขาว่า คำพยานของวงศ์วานอิสราเอลคือ พวกเขาตายแล้ว ปราศจากความหวัง และถูกตัดขาด พวกเขากำลังคร่ำครวญอยู่ ดังเช่นที่ดาเนียลเคยเป็น เพราะพวกเขาผิดหวังจากคำพยากรณ์วันที่ 18 กรกฎาคม 2020 ที่ไม่เป็นจริง และในสภาพเช่นนั้น เอเสเคียลจึงได้รับบัญชาให้พยากรณ์.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เหตุฉะนั้น จงพยากรณ์และกล่าวแก่พวกเขาว่า พระยาห์เวห์องค์พระผู้เป็นเจ้าตรัสดังนี้ว่า ดูเถิด โอ ประชากรของเราเอ๋ย เราจะเปิดหลุมศพของเจ้า และจะให้เจ้าขึ้นมาจากหลุมศพของเจ้า และจะนำเจ้าเข้าไปในแผ่นดินอิสราเอล และเจ้าทั้งหลายจะรู้ว่าเราคือพระยาห์เวห์ เมื่อเราได้เปิดหลุมศพของเจ้า โอ ประชากรของเราเอ๋ย และนำเจ้าขึ้นมาจากหลุมศพของเจ้า และเราจะบรรจุวิญญาณของเราไว้ในเจ้า แล้วเจ้าจะมีชีวิต และเราจะให้เจ้าตั้งมั่นอยู่ในแผ่นดินของเจ้าเอง แล้วเจ้าทั้งหลายจะรู้ว่า เราคือพระยาห์เวห์ได้กล่าวสิ่งนั้นไว้ และได้กระทำให้สำเร็จแล้ว พระยาห์เวห์ตรัสดังนี้ เอเสเคียล 37:12–14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องค์พระผู้เป็นเจ้า ผู้ทรงเป็นมีคาเอลอัครทูตสวรรค์ ทรงเปิดบรรดาอุโมงค์ศพของพวกเขา และพยานทั้งสองในวิวรณ์บทที่สิบเอ็ด ซึ่งต่อมาถูกทำให้เป็นขึ้นมาอีกและได้รับพระวิญญาณบริสุทธิ์และลุกขึ้นยืน ก็เป็นเช่นเดียวกับที่พระวิญญาณบริสุทธิ์ได้ประทานแก่บรรดาผู้ที่ลุกขึ้นยืนเมื่อพวกเขาถูกนำออกมาจากอุโมงค์ศพของตนในคำพยากรณ์ครั้งที่สองของเอเสเคียล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และภายหลังสามวันครึ่ง พระวิญญาณแห่งชีวิตจากพระเจ้าได้เสด็จเข้าสู่เขาทั้งสอง และเขาทั้งสองยืนขึ้นบนเท้าของตน; และความหวาดกลัวยิ่งนักก็ครอบงำบรรดาผู้ที่เห็นเขา วิวรณ์ 11:11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พยานทั้งสองนั้นถูกนำเสนอให้เป็นตัวแทนของโมเสสและเอลียาห์ และโมเสสก็ได้รับการเป็นขึ้นจากความตายด้วยพระสุรเสียงของอัครทูตสวรรค์เช่นกัน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แต่มิคาเอลอัครทูตสวรรค์ เมื่อโต้แย้งกับมารเกี่ยวกับศพของโมเสส ก็มิได้บังอาจกล่าวคำกล่าวโทษอย่างหมิ่นประมาทต่อมัน หากแต่กล่าวว่า “องค์พระผู้เป็นเจ้าทรงห้ามปรามท่าน” ยูดา 1:9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มีคาเอล องค์เจ้าและอัครทูตสวรรค์ คือผู้ที่เสด็จมาช่วยกาเบรียลในพระธรรมดาเนียลบทที่สิบ และเป็นพระสุรเสียงของพระองค์ที่ทรงเรียกชายและหญิงให้เข้าสู่ชีวิต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เพราะองค์พระผู้เป็นเจ้าพระองค์เองจะเสด็จลงมาจากสวรรค์ด้วยเสียงโห่ร้อง ด้วยเสียงของหัวหน้าทูตสวรรค์ และด้วยเสียงแตรของพระเจ้า และบรรดาผู้ที่ตายในพระคริสต์จะเป็นขึ้นมาก่อน 1 เธสะโลนิกา 4:16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แตะต้องทั้งสามครั้งของดาเนียลเป็นตัวแทนของการเปลี่ยนผ่านจากขบวนการเลาดีเซียของทูตสวรรค์องค์ที่สาม ไปสู่ขบวนการฟีลาเดลเฟียของทูตสวรรค์องค์ที่สาม และในดาเนียลบทที่สิบ นิมิตที่ทำให้การเปลี่ยนผ่านจากภาพลักษณ์ของเลาดีเซีย ไปสู่ภาพลักษณ์ของฟีลาเดลเฟียสำเร็จนั้น ถูกนำเสนอโดยประวัติศาสตร์เชิงพยากรณ์ที่แสดงไว้ในบทที่สิบเอ็ด นิมิตนั้นเอเสเคียลได้นำเสนอว่าเป็นนิมิตเรื่องอิสลามแห่งวิบัติประการที่สาม ในปี 2014 รัสเซียได้ริเริ่มสงครามตัวแทนครั้งที่สอง ในปี 2015 ประธานาธิบดีที่มั่งคั่งที่สุดได้เริ่มต้นความพยายามของเขาเพื่อจะเป็นประธานาธิบดีคนที่หก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ในปี 2020 ประธานาธิบดีผู้นั้น ซึ่งเป็นตัวแทนของเขาแห่งพรรครีพับลิกัน ถูกสังหารโดยสัตว์ร้ายอเทวนิยมที่ “ตื่นรู้” ซึ่งขึ้นมาจากเหวลึกไร้ก้นบึ้ง และในปีเดียวกันนั้น เขาแห่งโปรเตสแตนต์แบบเลาดีเซียก็ถูกสังหารด้วยเช่นกัน ในปี 2023 เขาทั้งสองกลับมีชีวิตขึ้นมาอีกครั้ง โดยทั้งสองเริ่มต้นการเปลี่ยนผ่านเข้าสู่กษัตริย์องค์ที่แปดซึ่งเป็นองค์หนึ่งในเจ็ด องค์หนึ่งกำลังเปลี่ยนผ่านเข้าสู่รูปเคารพทางการเมืองของสัตว์ร้าย เมื่อคริสตจักรและรัฐถูกนำมารวมกันในสหรัฐอเมริกา และอีกเขาหนึ่งกำลังเปลี่ยนผ่านจากภาพลักษณ์ของเลาดีเซียไปสู่ภาพลักษณ์ของพระคริสต์ ทั้งสองจะถูกยกขึ้นเมื่อกฎหมายวันอาทิตย์ซึ่งกำลังจะมาถึงมาถึงในไม่ช้า ฝ่ายหนึ่งจะกลายเป็น “อเล็กซานเดอร์มหาราช” กษัตริย์เอกแห่งกษัตริย์ทั้งสิบผู้มอบอาณาจักรที่เจ็ดของตนแก่หญิงแพศยาแห่งกรุงโรม และอีกฝ่ายหนึ่งจะถูกยกขึ้นเป็นธงสำคัญ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นิมิตที่ก่อให้เกิดการเปลี่ยนผ่านทั้งสองประการนี้คือประวัติศาสตร์ที่คลี่คลายออกระหว่างวันที่ 11 กันยายน ค.ศ. 2001 กับกฎหมายวันอาทิตย์ ข้อสิบเอ็ดของดาเนียลบทที่สิบเอ็ด ได้รับการระบุไว้อย่างเฉพาะเจาะจงภายในบริบทที่ว่า หากท่านไม่เชื่อ ท่านจะไม่ได้รับการสถาปนาไว้.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เราจะศึกษานี้ต่อไปในบทความถัดไป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“กฎเกณฑ์แห่งพระคัมภีร์จะต้องเป็นแนวทางของชีวิตประจำวัน ไม้กางเขนของพระคริสต์จะต้องเป็นหัวข้อสำคัญ อันเผยให้เห็นบทเรียนที่เราต้องเรียนรู้และนำไปปฏิบัติ พระคริสต์จะต้องถูกนำเข้าสู่การศึกษาทั้งปวง เพื่อว่านักศึกษาทั้งหลายจะได้ดื่มซึมซับความรู้แห่งพระเจ้า และจะได้เป็นตัวแทนของพระองค์ในด้านอุปนิสัย ความเป็นเลิศของพระองค์จะต้องเป็นสิ่งที่เราศึกษาทั้งในกาลเวลาและในนิรันดร พระวจนะของพระเจ้า ซึ่งพระคริสต์ได้ตรัสไว้ในพระคัมภีร์เดิมและพระคัมภีร์ใหม่ เป็นอาหารจากสวรรค์; แต่หลายสิ่งที่ถูกเรียกว่าวิทยาศาสตร์นั้นเป็นดุจอาหารที่มนุษย์ประดิษฐ์ขึ้น เป็นอาหารที่ปลอมปน; มิใช่มานาที่แท้จริง”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ในพระวจนะของพระเจ้ามีพระปัญญาที่ปราศจากข้อกังขาและมิรู้สิ้นสุด—เป็นพระปัญญาซึ่งมิได้มีต้นกำเนิดจากจิตใจอันจำกัด แต่จากพระปัญญาอันไร้ขอบเขต แต่สิ่งมากมายที่พระเจ้าได้ทรงสำแดงไว้ในพระวจนะของพระองค์ยังคงมืดมนต่อมนุษย์ เพราะอัญมณีแห่งความจริงถูกฝังอยู่ใต้กองขยะแห่งภูมิปัญญาและประเพณีของมนุษย์ สำหรับคนจำนวนมาก ขุมทรัพย์แห่งพระวจนะยังคงถูกซ่อนไว้ เพราะพวกเขามิได้แสวงหาด้วยความพากเพียรอย่างจริงจังจนเข้าใจหลักธรรมอันล้ำค่า พระวจนะจะต้องได้รับการค้นคว้า เพื่อชำระและเตรียมผู้ที่รับพระวจนะนั้นให้พร้อมที่จะเป็นสมาชิกแห่งราชวงศ์ เป็นบุตรทั้งหลายของพระมหากษัตริย์แห่งสวรรค์”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การศึกษาพระวจนะของพระเจ้าควรเข้ามาแทนที่การศึกษาหนังสือเหล่านั้นที่ได้นำจิตใจเข้าสู่ลัทธิลึกลับและออกห่างจากความจริง หลักการอันทรงชีวิตของพระวจนะนั้น เมื่อถักทอเข้าเป็นส่วนหนึ่งแห่งชีวิตของเราแล้ว จะเป็นสิ่งป้องกันคุ้มครองเราในยามการทดลองและการล่อลวง คำสั่งสอนจากสวรรค์ของพระวจนะนั้นเป็นหนทางเดียวสู่ความสำเร็จ เมื่อการทดสอบมาถึงทุกดวงวิญญาณ จะมีการละทิ้งความเชื่อเกิดขึ้น บางคนจะปรากฏว่าเป็นผู้ทรยศ ใจร้อน เย่อหยิ่ง และพึ่งตนเอง และจะหันเหไปจากความจริง ทำให้ความเชื่อต้องอับปาง เหตุใด? เพราะเขาทั้งหลายมิได้ดำเนินชีวิต ‘ด้วยพระวจนะทุกคำซึ่งออกมาจากพระโอษฐ์ของพระเจ้า’ พวกเขามิได้ขุดให้ลึกและทำให้รากฐานของตนมั่นคง”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“เมื่อถ้อยคำขององค์พระผู้เป็นเจ้าผ่านทางผู้สื่อสารที่ทรงเลือกสรรมาถึงพวกเขา พวกเขาก็บ่นพึมพำและคิดว่าทางนั้นถูกทำให้คับแคบเกินไป ในบทที่หกของพระกิตติคุณยอห์น เราอ่านพบถึงบางคนที่เคยถูกเข้าใจว่าเป็นสาวกของพระคริสต์ แต่เมื่อความจริงอันตรงไปตรงมาถูกนำเสนอแก่พวกเขา พวกเขาก็ไม่พอใจและไม่ได้ดำเนินไปกับพระองค์อีกต่อไป ในทำนองเดียวกัน นักศึกษาผิวเผินเหล่านี้ก็จะหันเหไปจากพระคริสต์ด้วยเช่นกัน” Testimonies, volume 6, 132.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พระธรรมดาเนียล - ตอนที่หนึ่งร้อยเจ็ดสิบ</dc:title>
  <dc:subject>ป้อมปราการแห่งจิตวิญญาณ: การเข้าใจการประทับบนพระที่นั่งของพระเจ้าและการเปลี่ยนแปลงในบริบทเชิงพยากรณ์</dc:subject>
  <dc:creator>Jeff Pippenger</dc:creator>
  <cp:keywords/>
  <dc:description>Generated by ArticleDigger from daniel\170_daniel.json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