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ArticleTitle"/>
        <w:jc w:val="center"/>
      </w:pPr>
      <w:r>
        <w:rPr>
          <w:rFonts w:ascii="Leelawadee UI" w:hAnsi="Leelawadee UI" w:eastAsia="Leelawadee UI" w:cs="Leelawadee UI"/>
        </w:rPr>
        <w:t>พระธรรมดาเนียล - ตอนที่หนึ่งร้อยเจ็ดสิบเอ็ด</w:t>
      </w:r>
    </w:p>
    <w:p>
      <w:pPr>
        <w:pStyle w:val="ArticleSubtitle"/>
        <w:jc w:val="left"/>
      </w:pPr>
      <w:r>
        <w:rPr>
          <w:rFonts w:ascii="Leelawadee UI" w:hAnsi="Leelawadee UI" w:eastAsia="Leelawadee UI" w:cs="Leelawadee UI"/>
        </w:rPr>
        <w:t>หมากรุกภูมิรัฐศาสตร์: วาติกัน คอมมิวนิสต์ และการแสวงหาอำนาจครอบครองโลก</w:t>
      </w:r>
    </w:p>
    <w:p>
      <w:pPr>
        <w:pStyle w:val="ArticleByline"/>
        <w:jc w:val="left"/>
      </w:pPr>
      <w:r>
        <w:rPr>
          <w:rFonts w:ascii="Leelawadee UI" w:hAnsi="Leelawadee UI" w:eastAsia="Leelawadee UI" w:cs="Leelawadee UI"/>
        </w:rPr>
        <w:t>Jeff Pippenger</w:t>
      </w:r>
    </w:p>
    <w:p>
      <w:pPr>
        <w:pStyle w:val="ArticleDate"/>
        <w:jc w:val="left"/>
      </w:pPr>
      <w:r>
        <w:rPr>
          <w:rFonts w:ascii="Leelawadee UI" w:hAnsi="Leelawadee UI" w:eastAsia="Leelawadee UI" w:cs="Leelawadee UI"/>
        </w:rPr>
        <w:t>2024-04-01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หนังสือ The Keys of This Blood: The Struggle for World Dominion Between Pope John Paul II, Mikhail Gorbachev, and the Capitalist West เขียนโดยมาลาคี มาร์ติน และได้รับการตีพิมพ์ครั้งแรกในปี 1990 มาร์ตินวิเคราะห์บทบาทของสมเด็จพระสันตะปาปาจอห์น ปอลที่ 2 ในฐานะบุคคลผู้ก่อให้เกิดความเปลี่ยนแปลงในทางการเมืองและการทูตระดับโลกในช่วงครึ่งหลังของศตวรรษที่ 20 เขากล่าวถึงบทบาทของพระสันตะปาปาในการล่มสลายของลัทธิคอมมิวนิสต์ในยุโรปตะวันออก หนังสือเล่มนี้นำเสนอมุมมองแบบคาทอลิกต่อพลวัตที่ทำให้เกิดการสำเร็จเป็นจริงของข้อที่สี่สิบแห่งดาเนียลบทที่สิบเอ็ด ณ วาระสุดท้ายในปี 1989.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มาร์ตินวิเคราะห์พลวัตภายในของสหภาพโซเวียตภายใต้การนำของมีคาอิล กอร์บาชอฟ โดยมุ่งเน้นเป็นพิเศษที่นโยบาย “glasnost” (ความเปิดกว้าง) และ “perestroika” (การปรับโครงสร้าง) ของกอร์บาชอฟ เขากล่าวถึงความท้าทายต่าง ๆ ที่สหภาพโซเวียตกำลังเผชิญอยู่ และความพยายามของกอร์บาชอฟในการปฏิรูประบบคอมมิวนิสต์ เขาสำรวจความตึงเครียดทางภูมิรัฐศาสตร์และการต่อสู้แย่งชิงอำนาจระหว่างสหภาพโซเวียต (กษัตริย์แห่งทิศใต้—พญานาค) คริสตจักรคาทอลิก (กษัตริย์แห่งทิศเหนือ—สัตว์ร้าย) และสิ่งที่เขาเรียกว่าโลกตะวันตกแบบทุนนิยม (กองทัพตัวแทนของกษัตริย์แห่งทิศเหนือ—ผู้เผยพระวจนะเท็จ) เขากล่าวถึงความขัดแย้งทางอุดมการณ์ การจารกรรม และปฏิบัติการลับที่เป็นลักษณะเฉพาะของยุคสงครามเย็น และพิจารณาความพยายามของผู้มีบทบาทต่าง ๆ ในการกำหนดอนาคตของโลก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มาร์ตินเน้นย้ำถึงความสำคัญของนิกายคาทอลิกในฐานะพลังหนึ่งในทางการเมืองและการทูตระดับโลก เขาโต้แย้งว่าพระศาสนจักรคาทอลิก ภายใต้การนำของสมเด็จพระสันตะปาปายอห์น ปอลที่ 2 มีบทบาทสำคัญยิ่งในการกำหนดทิศทางของประวัติศาสตร์ในช่วงเวลานี้ และมีอิทธิพลต่อผลลัพธ์ของสงครามเย็น เขาวางอิทธิพลของยอห์น ปอลไว้ในบริบทของการประจักษ์ของพระแม่มารีที่ฟาติมา ประเทศโปรตุเกส และชี้ให้เห็นถึงอิทธิพลของฟาติมาที่มีต่อเหตุการณ์ระดับโลก ตลอดจนบทบาทของพระศาสนจักรคาทอลิกในการกำหนดทิศทางของประวัติศาสตร์ มาร์ตินเสนอว่าเหตุการณ์ที่ฟาติมามีนัยสำคัญทั้งในเชิงคำพยากรณ์และภูมิรัฐศาสตร์ โดยเฉพาะอย่างยิ่งในบริบทของยุคสงครามเย็น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มาร์ตินสำรวจความลับทั้งสามประการแห่งฟาติมา ซึ่งถูกกล่าวอ้างว่าได้รับการเปิดเผยโดยพระนางมารีย์พรหมจารีแก่เด็กเลี้ยงแกะสามคนในฟาติมาเมื่อปี 1917 เขาเสนอว่า ความลับประการที่สาม ซึ่งในระยะแรกถูกนครรัฐวาติกันเก็บไว้เป็นความลับและเพิ่งได้รับการเปิดเผยในปี 2000 นั้น มีคำเตือนเชิงวิวรณ์เกี่ยวกับอนาคตของพระศาสนจักรคาทอลิกและของโลก มาร์ตินโต้แย้งว่า เหตุการณ์ที่ฟาติมา รวมทั้งการประจักษ์และสารที่พระนางมารีย์พรหมจารีทรงถ่ายทอด มีนัยสำคัญอย่างยิ่งต่อการเมืองโลกและต่อการต่อสู้ระหว่างคอมมิวนิสต์กับทุนนิยมในช่วงยุคสงครามเย็น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มาร์ตินเน้นย้ำบทบาทของสมเด็จพระสันตะปาปายอห์น ปอลที่ 2 ว่าเป็นบุคคลสำคัญในการทำให้คำพยากรณ์แห่งฟาติมาสำเร็จลุล่วง เขาเสนอว่า ยอห์น ปอลที่ 2 ทรงมองพระองค์เองว่าเป็น “บิชอปในชุดขาว” ที่ถูกกล่าวถึงในความลับประการที่สามแห่งฟาติมา และทรงเห็นว่าสมณสมัยของพระองค์เป็นพันธกิจในการเผชิญหน้ากับอำนาจแห่งความชั่วร้าย และในการส่งเสริมการฟื้นฟูฝ่ายจิตวิญญาณภายในพระศาสนจักรคาทอลิกและในสังคมโดยรวม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มาร์ตินเสนอว่าข้อความแห่งฟาติมาได้เน้นย้ำความสำคัญของการต่อสู้ฝ่ายจิตวิญญาณ และความจำเป็นที่พระศาสนจักรคาทอลิกต้องเผชิญหน้ากับอำนาจแห่งความชั่วร้าย ทั้งภายในและภายนอกพระศาสนจักร เขาโต้แย้งว่าเหตุการณ์ที่ฟาติมาได้จัดเตรียมกรอบทางจิตวิญญาณและศีลธรรมสำหรับการทำความเข้าใจและการรับมือกับความท้าทายที่มนุษยชาติกำลังเผชิญอยู่ในโลกสมัยใหม่ ข้อความแห่งฟาติมาเป็นตัวแทนของข่าวสารซาตาน ซึ่งชักนำให้คาทอลิกยอมรับซาตานว่าเป็นพระคริสต์ เมื่อมัน “ปลอมแปลงตน” เป็นพระคริสต์ในกฎหมายวันอาทิตย์ที่กำลังจะมาถึงในไม่ช้า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“ซาตานจะกระทำการอัศจรรย์เพื่อหลอกลวงบรรดาผู้ที่อาศัยอยู่บนแผ่นดินโลก วิญญาณนิยมจะทำงานของตนโดยทำให้มีการปลอมตัวเป็นคนตาย บรรดาองค์กรทางศาสนาที่ปฏิเสธจะฟังข่าวสารคำเตือนของพระเจ้าจะตกอยู่ภายใต้การล่อลวงอันรุนแรง และจะร่วมมือกับอำนาจฝ่ายบ้านเมืองเพื่อข่มเหงวิสุทธิชน คริสตจักรโปรเตสแตนต์จะร่วมกับอำนาจของสันตะปาปาในการข่มเหงประชากรของพระเจ้าผู้รักษาพระบัญญัติ นี่คืออำนาจนั้นซึ่งก่อรูปเป็นระบบการข่มเหงอันยิ่งใหญ่ที่จะใช้อำนาจกดขี่ฝ่ายจิตวิญญาณเหนือมโนธรรมของมนุษย์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“‘มันมีเขาสองเขาเหมือนลูกแกะ และมันพูดอย่างพญานาค’ แม้จะอ้างตนว่าเป็นผู้ติดตามพระเมษโปดกของพระเจ้า แต่มนุษย์กลับซึมซับจิตวิญญาณของพญานาคไว้ พวกเขาอ้างว่าตนอ่อนโยนและถ่อมใจ แต่พวกเขาพูดและออกกฎหมายด้วยจิตวิญญาณของซาตาน โดยแสดงให้เห็นจากการกระทำของตนว่า พวกเขาเป็นตรงกันข้ามกับสิ่งที่ตนอ้างว่าเป็น อำนาจที่มีลักษณะเหมือนลูกแกะนี้ร่วมมือกับพญานาคในการทำสงครามกับผู้ที่รักษาพระบัญญัติของพระเจ้าและมีคำพยานของพระเยซูคริสต์ และซาตานก็ร่วมมือกับพวกโปรเตสแตนต์และคาทอลิก โดยกระทำการประสานกับพวกเขาในฐานะพระของโลกนี้ บงการมนุษย์ประหนึ่งว่าพวกเขาเป็นไพร่ฟ้าแห่งอาณาจักรของมัน ให้ถูกจัดการ ปกครอง และควบคุมตามความพอใจของมัน”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“หากมนุษย์ไม่ยินยอมเหยียบย่ำพระบัญญัติของพระเจ้า จิตวิญญาณของพญานาคก็ย่อมถูกเปิดเผยออกมา พวกเขาถูกจำคุก ถูกนำตัวไปต่อหน้าสภา และถูกปรับ ‘และมันบังคับคนทั้งปวง ทั้งผู้เล็กน้อยและผู้ใหญ่โต ทั้งคนมั่งมีและคนยากจน ทั้งคนไทและทาส ให้รับเครื่องหมายไว้ที่มือขวาหรือที่หน้าผากของตน’ [วิวรณ์ 13:16] ‘และมันมีอำนาจที่จะประทานลมหายใจแก่รูปสัตว์ร้ายนั้น เพื่อให้รูปสัตว์ร้ายนั้นทั้งพูดได้ และให้ผู้ใดก็ตามที่ไม่ยอมนมัสการรูปสัตว์ร้ายนั้นต้องถูกฆ่าเสีย’ [ข้อ 15] ดังนั้นซาตานจึงชิงเอาสิทธิอำนาจอันเป็นเอกสิทธิ์ของพระยาห์เวห์ มนุษย์แห่งบาปนั่งอยู่ในที่ประทับของพระเจ้า ประกาศตนว่าเป็นพระเจ้า และกระทำตนอยู่เหนือพระเจ้า” Manuscript Releases, volume 14, 162.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ปฏิปักษ์พระคริสต์เป็นสัญลักษณ์ทั้งของพระสันตะปาปาแห่งกรุงโรมและของซาตาน เพราะพระสันตะปาปาแห่งกรุงโรมเป็นผู้แทนของซาตานบนแผ่นดินโลก “ดังนั้นซาตานจึงชิงเอาพระราชสิทธิ์ของพระยาห์เวห์ มนุษย์แห่งบาปนั่งอยู่บนพระที่นั่งของพระเจ้า ประกาศตนว่าเป็นพระเจ้า และกระทำการอยู่เหนือพระเจ้า” ซาตานมุ่งหมายที่จะควบคุมโลกอย่างสิ้นเชิงเมื่อมันเข้าครอบครองอำนาจ เพื่อมันจะได้บัญชา “ต่อมนุษย์ประหนึ่งว่าพวกเขาเป็นไพร่ฟ้าแห่งอาณาจักรของมัน ที่จะถูกจัดการ ปกครอง และควบคุมตามใจชอบ” เพื่อจะมีบัลลังก์ทางศาสนาไว้สำหรับครอบครอง มันจึงได้สร้างคริสตจักรคาทอลิกขึ้น และเพื่อจะมีบัลลังก์ทางการเมืองไว้สำหรับครอบครอง มันจึงได้สร้างองค์การสหประชาชาติขึ้น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“การประนีประนอมระหว่างลัทธินอกศาสนากับศาสนาคริสต์นี้ ส่งผลให้เกิดการพัฒนาของ ‘มนุษย์แห่งบาป’ ซึ่งคำพยากรณ์ได้บอกล่วงหน้าว่าจะต่อต้านและยกตนขึ้นเหนือพระเจ้า ระบบอันมหึมาแห่งศาสนาเท็จนั้นเป็นผลงานชั้นเอกแห่งอำนาจของซาตาน—เป็นอนุสรณ์แห่งความพยายามของมันที่จะสถาปนาตนเองบนพระที่นั่ง เพื่อปกครองโลกตามความประสงค์ของมัน” The Great Controversy, 50.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อัศจรรย์แห่งฟาติมา และคำพยากรณ์ของมันซึ่งมาจากซาตาน คือสิ่งที่ซาตานได้ใช้เพื่อจัดเตรียมฉากแห่งคำพยากรณ์ที่เปิดทางให้ลัทธิคาทอลิกยอมมอบคริสตจักรของตนเข้าสู่อำนาจควบคุมของมันอย่างรวดเร็ว เมื่อมันปรากฏตัวและปลอมตัวเป็นพระคริสต์ การปลอมตัวเป็นพระคริสต์ของมันเริ่มต้นขึ้น ณ กฎหมายวันอาทิตย์ซึ่งจะมาถึงในไม่ช้า ซึ่งเป็นภาพแทนในข้อสิบหก ข้อยี่สิบสอง ข้อสามสิบเอ็ด และข้อสี่สิบเอ็ดของดาเนียลบทที่สิบเอ็ด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“โดยพระราชกฤษฎีกาที่บังคับให้สถาปนาระบอบสันตะปาปา อันเป็นการละเมิดต่อพระบัญญัติของพระเจ้า ชาติของเราจะตัดขาดตนเองออกจากความชอบธรรมโดยสิ้นเชิง เมื่อโปรเตสแตนต์จะยื่นมือของตนข้ามเหวลึกไปจับมือกับอำนาจแห่งโรม เมื่อเขาจะเอื้อมข้ามหุบเหวไปประสานมือกับลัทธิวิญญาณนิยม เมื่อภายใต้อิทธิพลของสหภาพสามประการนี้ ประเทศของเราจะปฏิเสธหลักการทุกประการแห่งรัฐธรรมนูญของตนในฐานะรัฐบาลโปรเตสแตนต์และสาธารณรัฐ และจะจัดให้มีการเผยแพร่ความเท็จและความลวงแห่งสันตะปาปา เมื่อนั้นเราก็อาจรู้ได้ว่า เวลาสำหรับการสำแดงฤทธิ์อันน่าอัศจรรย์ของซาตานได้มาถึงแล้ว และอวสานก็อยู่ใกล้แล้ว” Testimonies, เล่ม 5, 451.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เมื่อมีการประกาศใช้กฎหมายวันอาทิตย์ในสหรัฐอเมริกา “เวลาก็มาถึงสำหรับการกระทำอันน่าอัศจรรย์ของซาตาน” ในพระธรรมวิวรณ์ บทที่สิบสาม ข้อสิบเอ็ด สหรัฐอเมริกา “พูด” ดุจมังกร และต่อมาในข้อสิบสาม ซึ่งเป็นเพียงการชี้ให้เห็นสิ่งที่เกิดขึ้นเมื่อสหรัฐอเมริกา “พูด” โดยการออกกฎหมายวันอาทิตย์ ซาตานก็ปรากฏราวกับเรียกไฟให้ลงมาจากฟ้า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“ผู้รับใช้ของพระเจ้า ซึ่งมีใบหน้าส่องสว่างและเปล่งประกายด้วยการถวายตนอย่างบริสุทธิ์ จะรีบเร่งจากที่หนึ่งไปยังอีกที่หนึ่งเพื่อประกาศข่าวสารจากสวรรค์ ด้วยเสียงนับพันทั่วทั้งแผ่นดินโลก คำเตือนนั้นจะถูกประกาศออกไป จะมีการกระทำการอัศจรรย์ คนเจ็บป่วยจะได้รับการรักษาให้หาย และหมายสำคัญกับการอัศจรรย์ทั้งหลายจะติดตามบรรดาผู้เชื่อ ซาตานก็ทำงานด้วยเช่นกัน ด้วยการอัศจรรย์ลวง แม้กระทั่งทำให้ไฟตกลงมาจากฟ้าสวรรค์ต่อหน้ามนุษย์ทั้งหลาย วิวรณ์ 13:13 ดังนั้นชาวโลกทั้งหลายจะถูกนำให้ตัดสินใจเลือกจุดยืนของตน” The Great Controversy, 611, 612.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สารแห่งฟาติมาได้รับการยืนยันโดยอัศจรรย์ประการหนึ่ง ซึ่งแม้แต่หนังสือพิมพ์ของรัฐบาลผู้ไม่เชื่อในพระเจ้าที่เข้าร่วมในเหตุการณ์นั้นเพื่อหักล้างคำกล่าวอ้างที่ว่า “พระนางพรหมจารีมารีย์” เสด็จมาเยี่ยมเด็กทั้งสามในวันที่สิบสามของแต่ละเดือน ตั้งแต่เดือนพฤษภาคมจนถึงอัศจรรย์ในวันที่ 13 ตุลาคม ค.ศ. 1917 ก็ยังเป็นพยานยืนยันด้วย องค์กรข่าวผู้ไม่เชื่อในพระเจ้าทุกแห่งที่อยู่ ณ ฟาติมาในเวลาที่เกิดอัศจรรย์นั้นได้ยืนยันเหตุการณ์ดังกล่าว อัศจรรย์นั้นเป็นอัศจรรย์แท้จริง (ของซาตาน)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ดังที่มาลาคี มาร์ตินได้ชี้ไว้ในหนังสือของเขา สมเด็จพระสันตะปาปาจอห์น ปอลทรงได้รับการชี้นำโดยความศรัทธาของพระองค์ต่อแม่พระแห่งฟาติมา คำพยากรณ์ลับแห่งฟาติมา ซึ่งมิได้ถูกเปิดเผยจนกระทั่งถึงปี ค.ศ. 2000 นั้น แน่นอนว่าเป็นคำพยากรณ์ของซาตาน แต่ในวาระสุดท้าย พระเยซูทรงกระทำซ้ำสิ่งที่เกิดขึ้นในกาลแรก หนังสือที่เก่าแก่ที่สุดในพระคัมภีร์ ซึ่งเป็นหนังสือเล่มแรกที่โมเสสเขียน คือหนังสือโยบ และหนังสือนั้นชี้ให้เห็นว่าโยบ ซึ่งเป็นตัวแทนของคนหนึ่งแสนสี่หมื่นสี่พันคนนั้น เป็นเช่นนั้น เพราะบรรดาคำพยากรณ์ทั้งหลายจะสำเร็จอย่างสมบูรณ์ที่สุดในวาระสุดท้าย ซาตานในเรื่องของโยบ ได้รับอนุญาตให้นำความตายและความพินาศมาสู่โยบ เพื่อมุ่งหมายในการทดสอบโยบ อัศจรรย์ต่าง ๆ ที่ซาตานได้รับอนุญาตให้กระทำได้ในวาระสุดท้ายนั้น เป็นอัศจรรย์ที่แท้จริง เป็นอัศจรรย์ของซาตานก็จริง แต่พระเจ้าได้ทรงอนุญาตให้ซาตานกระทำกิจอันเป็นยอดสุดของมัน ด้วยจุดประสงค์เดียวกันกับที่พระองค์ทรงอนุญาตให้ซาตานทดสอบโยบ.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หลายคนพยายามอธิบายปรากฏการณ์ฝ่ายวิญญาณโดยถือว่าเป็นเพียงการฉ้อฉลและกลอุบายของคนทรงทั้งสิ้น แต่แม้จะเป็นความจริงที่ว่าผลของการหลอกลวงนั้นได้ถูกนำมาแสดงว่าเป็นการสำแดงแท้จริงอยู่บ่อยครั้ง ก็ยังมีการแสดงฤทธิ์อำนาจเหนือธรรมชาติอย่างเด่นชัดด้วยเช่นกัน เสียงเคาะลึกลับซึ่งลัทธิทรงวิญญาณสมัยใหม่เริ่มต้นขึ้นนั้น มิได้เป็นผลของกลอุบายหรือเล่ห์เหลี่ยมของมนุษย์ หากแต่เป็นการกระทำโดยตรงของทูตสวรรค์ชั่ว ซึ่งด้วยวิธีนี้พวกมันได้ชักนำความลวงอันทำลายวิญญาณอย่างได้ผลที่สุดประการหนึ่งเข้ามา คนจำนวนมากจะถูกดักจับไว้โดยความเชื่อว่าลัทธิทรงวิญญาณเป็นเพียงการหลอกลวงของมนุษย์เท่านั้น เมื่อพวกเขาถูกพามาเผชิญหน้ากับการสำแดงซึ่งพวกเขาไม่อาจไม่ถือว่าเป็นสิ่งเหนือธรรมชาติ พวกเขาก็จะถูกล่อลวง และจะถูกนำให้ยอมรับสิ่งเหล่านั้นว่าเป็นฤทธานุภาพอันยิ่งใหญ่ของพระเจ้า</w:t>
      </w:r>
      <w:r>
        <w:rPr>
          <w:rFonts w:ascii="Nirmala UI" w:hAnsi="Nirmala UI" w:eastAsia="Nirmala UI" w:cs="Nirmala UI"/>
        </w:rPr>
        <w:t>।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บุคคลเหล่านี้มองข้ามพยานแห่งพระคัมภีร์เกี่ยวกับการอัศจรรย์ทั้งหลายซึ่งซาตานและบริวารของมันได้กระทำไว้ โดยความช่วยเหลือของซาตานนั้นเอง พวกโหรของฟาโรห์จึงสามารถปลอมแปลงพระราชกิจของพระเจ้าได้ เปาโลเป็นพยานว่า ก่อนการเสด็จมาครั้งที่สองของพระคริสต์ จะมีการสำแดงฤทธิ์อำนาจของซาตานในทำนองเดียวกัน การเสด็จมาขององค์พระผู้เป็นเจ้าจะมีสิ่งนี้นำมาก่อน คือ ‘การมาของคนนั้นจะเป็นไปตามการกระทำของซาตาน พร้อมด้วยฤทธิ์เดชทุกอย่าง และหมายสำคัญ และการอัศจรรย์อันเป็นเท็จทั้งหลาย และด้วยอุบายหลอกลวงอธรรมทุกประการ’ 2 เธสะโลนิกา 2:9,10 และอัครทูตยอห์น เมื่อบรรยายถึงอำนาจแห่งการทำการอัศจรรย์ซึ่งจะสำแดงออกในยุคสุดท้าย ก็ประกาศว่า ‘มันกระทำการอัศจรรย์ยิ่งใหญ่ จนกระทั่งทำให้ไฟตกลงมาจากฟ้าสู่แผ่นดินโลกต่อหน้ามนุษย์ทั้งหลาย และมันล่อลวงบรรดาผู้อาศัยบนแผ่นดินโลกด้วยการอัศจรรย์ทั้งหลายที่มันได้รับอำนาจให้กระทำ’ วิวรณ์ 13:13, 14 สิ่งที่พยากรณ์ไว้ ณ ที่นี้มิใช่เพียงการหลอกลวงลวงตาเท่านั้น มนุษย์ถูกล่อลวงด้วยการอัศจรรย์ซึ่งบรรดาบริวารของซาตานมีอำนาจกระทำได้ มิใช่สิ่งที่พวกมันเพียงแสร้งทำเท่านั้น” ปลายทางแห่งความขัดแย้ง, 553.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สารแห่งฟาติมาในหนังสือของมาลาคี มาร์ติน ได้รับการนำเสนอว่าเป็นโครงสร้างเชิงพยากรณ์ของศาสนาคริสต์นิกายคาทอลิกในวาระสุดท้าย โดยสัมพันธ์กับการต่อสู้ภายในพระศาสนจักร ซึ่งอาจแสดงแทนได้ว่าเป็นพระสันตะปาปาที่ดีกับพระสันตะปาปาที่เลว หรือพระสันตะปาปาสายอนุรักษนิยมกับพระสันตะปาปาสายเสรีนิยม พระสันตะปาปาสายอนุรักษนิยม และตามการตีความปาฏิหาริย์ของมาร์ติน พระสันตะปาปาที่ดี ยึดความเข้าใจของตนอยู่บนพื้นฐานของสภาสังคายนาวาติกันครั้งที่หนึ่ง หรือที่รู้จักกันว่า Vatican I ซึ่งจัดขึ้นตั้งแต่วันที่ 8 ธันวาคม ค.ศ. 1869 ถึงวันที่ 20 กรกฎาคม ค.ศ. 1870 โดยสมเด็จพระสันตะปาปาปิอุสที่ 9 เป็นผู้ทรงเรียกประชุม และมุ่งเน้นเป็นสำคัญไปที่การกำหนดหลักข้อเชื่อเรื่องความไม่ผิดพลาดของสมเด็จพระสันตะปาปา และการจัดการกับประเด็นทางเทววิทยาและหลักคำสอนต่าง ๆ ที่พระศาสนจักรคาทอลิกกำลังเผชิญอยู่ในเวลานั้น สภาสังคายนาวาติกันครั้งที่สอง ซึ่งเป็นที่รู้จักโดยทั่วไปว่า Vatican II จัดขึ้นในเวลาต่อมามาก คือระหว่างวันที่ 11 ตุลาคม ค.ศ. 1962 ถึงวันที่ 8 ธันวาคม ค.ศ. 1965 โดยสมเด็จพระสันตะปาปายอห์นที่ 23 ทรงเรียกประชุม และดำเนินต่อไปโดยสมเด็จพระสันตะปาปาปอลที่ 6 ภายหลังการสิ้นพระชนม์ของยอห์นที่ 23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วาระสุดท้ายของลัทธิคาทอลิก ตามที่มาร์ตินได้กล่าวไว้ ระบุถึงการต่อสู้ระหว่างหลักความไม่ผิดพลาดและเอกสิทธิ์ความเป็นประมุขของคริสตจักรแห่งโรมดังที่กำหนดไว้ในสังคายนาวาติกันที่ 1 กับแนวคิดเสรีนิยมที่กำลังปรากฏให้เห็นอยู่ในขณะนี้โดยฟรานซิส สมเด็จพระสันตะปาปาผู้ตื่นรู้ และซึ่งมีตัวแทนอยู่ในเอกสารต่าง ๆ ของสังคายนาวาติกันที่ 2 มาร์ตินเสนอว่า ภายในความขัดแย้งของสองแนวทางนี้ในการควบคุมคริสตจักรนั้น สงครามโลกครั้งที่สามได้ปะทุขึ้น และพระเยซูเสด็จกลับมา เสด็จลงสู่โลก ประทานพระพรแก่พระสันตะปาปาผู้ดีงาม และทรงรับบัลลังก์ของคริสตจักรคาทอลิก.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ในข้อสิบสามถึงสิบห้าแห่งดาเนียลบทที่สิบเอ็ด ประวัติศาสตร์ที่อยู่ก่อนหน้ากฎหมายวันอาทิตย์ในข้อสิบหกโดยตรง พรรณนาถึงสงครามครั้งที่สามและครั้งสุดท้ายแห่งสงครามตัวแทน เป็นสงครามที่เกิดขึ้นภายหลังชัยชนะของปูตินในข้อสิบเอ็ดและสิบสอง แต่ในช่วงกลางของข้อทั้งสามนั้น ข้อสิบสี่ระบุว่าเมื่อใดคาทอลิกจึงเข้ามาในประวัติศาสตร์ของยุคสุดท้าย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ตามคำพยากรณ์ของอิสยาห์ หญิงแพศยาแห่งโรมถูกลืมเลือนในช่วงรัชสมัยเชิงสัญลักษณ์เจ็ดสิบปีของอาณาจักรที่หกแห่งคำพยากรณ์ในพระคัมภีร์ ครั้งแรกที่สันตะปาปาได้รับการสถาปนาขึ้นบนแผ่นดินโลกในปี 538 หมุดหมายที่มาก่อนการสถาปนาของนางคือพระราชกฤษฎีกาของจัสติเนียนในปี 533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ประวัติศาสตร์ที่แวดล้อมพระราชกฤษฎีกาของจัสติเนียนบ่งชี้ว่า จัสติเนียนได้พยายามรวบอำนาจควบคุมเหนืออาณาจักรของตนให้มั่นคง โดยยุติข้อโต้แย้งทางศาสนาที่กำลังก่อความปั่นป่วนในอาณาจักรนั้น ข้อโต้แย้งดังกล่าวคือ คริสตจักรในกรุงคอนสแตนติโนเปิลทางตะวันออก หรือคริสตจักรในกรุงโรมทางตะวันตก เป็นประมุขของคริสตจักรที่เรียกกันว่าคริสเตียน ในข้อสิบสาม ประธานาธิบดีคนสุดท้ายแห่งสหรัฐอเมริกาจะเผชิญกับความขัดแย้งที่บีบบังคับให้เขาดำเนินรอยตามประวัติศาสตร์ของจัสติเนียน และประกาศว่าคริสตจักรคาทอลิกเป็นประมุขของบรรดาคริสตจักรทั้งหลาย และเป็นผู้แก้ไขพวกนอกรีต เพื่อจะสถาปนาการสนับสนุนทางการเมืองที่จำเป็นสำหรับการรวบอำนาจของตนให้มั่นคง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เราไม่ควรตั้งความไว้วางใจใด ๆ ในคำพยากรณ์ฝ่ายซาตานแห่งฟาติมา แต่เราจำเป็นต้องพิจารณาว่าสิ่งใดถูกเปิดเผยไว้ในพระวจนะของพระเจ้า ในตอนต้นของศตวรรษที่ยี่สิบ เขาทั้งสองของสัตว์ร้ายจากแผ่นดินได้เข้าสู่คนรุ่นที่สามของตน ซึ่งเป็นคนรุ่นแห่งการประนีประนอม เขาฝ่ายรีพับลิกันได้ยอมมอบระบบการเงินของตนให้แก่บรรดานายธนาคารของโลก ซึ่งสืบสาวต้นกำเนิดย้อนกลับไปถึงตระกูลเรดชิลด์ คือ ร็อทไชลด์ และความเชื่อมโยงอันลึกลับของตระกูลนั้นกับอิลลูมินาติ ฟรีเมสัน สมาคมลับ และคณะเยสุอิต ซิสเตอร์ไวท์ได้เตือนถึงบรรดาองค์กรเหล่านี้โดยตรง ในช่วงเวลาเดียวกันนั้น แอดเวนติสม์แบบเลาดีเซีย ในฐานะเขาฝ่ายโปรเตสแตนต์ ได้ยอมมอบสถาบันการศึกษาและสถาบันศาสนาของตนให้แก่การปกครองของโลก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ในช่วงเวลาเดียวกันนั้น กษัตริย์ฝ่ายใต้ในยุคปัจจุบันเริ่มต้นประวัติศาสตร์ของตนด้วยการปฏิวัติรัสเซีย และกษัตริย์ฝ่ายเหนือในยุคปัจจุบันเริ่มต้นประวัติศาสตร์ของตนด้วยปาฏิหาริย์แห่งฟาติมา ดังที่มาลาไค มาร์ตินเน้นย้ำไว้ในหนังสือของเขา นอกเหนือจากการต่อสู้ภายในระหว่างพระสันตะปาปาที่ดีและพระสันตะปาปาที่ชั่วแล้ว ข่าวสารแห่งฟาติมาได้ชี้ให้เห็นถึงการต่อสู้ของคาทอลิกนิยมกับลัทธิอเทวนิยมโดยทั่วไป แต่โดยเฉพาะเจาะจงยิ่งกว่านั้น คือกับลัทธิอเทวนิยมของรัสเซีย ความลับซึ่งพระสันตะปาปาในปี 1917 จะต้องนำไปปฏิบัตินั้น มีคำสัญญา (ของซาตาน) ว่า หากพระสันตะปาปาจะทรงเรียกประชุมคอนเคลฟและถวายรัสเซียแด่พระแม่มารีย์แล้ว ก็จะไม่เกิดสงครามโลกครั้งที่สอง ทั้งยังระบุด้วยว่า หากพระสันตะปาปาทรงปฏิเสธ รัสเซียก็จะแพร่กระจายปรัชญาของตนออกไปอย่างกว้างไกล และจากนั้นก็จะเกิดสงครามโลกขึ้นอีกครั้งหนึ่ง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สงครามโลกครั้งที่สองรวมถึงสงครามของคาทอลิกนิยมต่อคอมมิวนิสต์ของรัสเซีย กองทัพตัวแทนของคาทอลิกนิยมในสงครามนั้นคือเยอรมนีนาซี สันตะปาปามักใช้งานกองทัพตัวแทนอยู่เสมอ ในปี 1933 คริสตจักรคาทอลิก โดยผ่านการดำเนินงานของพระคาร์ดินัล ปาเชลลี ได้ลงนามสนธิสัญญาคองคอร์ดัตกับอดอล์ฟ ฮิตเลอร์ ซึ่งเปิดทางให้ฮิตเลอร์เข้าควบคุมเยอรมนี และตามคำยืนยันของฮิตเลอร์เอง สัญญาฉบับนั้น (คองคอร์ดัต) คือสิ่งที่ทำให้ฮิตเลอร์สามารถแก้ปัญหาชาวยิวได้ พวกนาซีเป็นกองทัพตัวแทนของสันตะปาปาเพื่อต่อต้านรัสเซียผู้ไม่เชื่อในพระเจ้าในสงครามโลกครั้งที่สอง และในการรบครั้งที่สองของสงครามตัวแทน ซึ่งบัดนี้กำลังดำเนินอยู่ในยูเครน ก็ถูกดำเนินการโดยกองทัพตัวแทนนาซีอีกกองหนึ่ง</w:t>
      </w:r>
    </w:p>
    <w:p>
      <w:pPr>
        <w:pStyle w:val="ArticleBody"/>
        <w:jc w:val="left"/>
      </w:pPr>
      <w:r>
        <w:rPr>
          <w:rFonts w:ascii="Leelawadee UI" w:hAnsi="Leelawadee UI" w:eastAsia="Leelawadee UI" w:cs="Leelawadee UI"/>
        </w:rPr>
        <w:t>เราจะศึกษาต่อในบทความถัดไป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“โดยอาศัยความผิดพลาดอันใหญ่หลวงสองประการ คือความเชื่อเรื่องวิญญาณเป็นอมตะ และการถือวันอาทิตย์เป็นวันศักดิ์สิทธิ์ ซาตานจะนำประชาชนให้ตกอยู่ภายใต้การล่อลวงของมัน ข้อแรกวางรากฐานของลัทธิทรงวิญญาณ ส่วนข้อหลังสร้างสายสัมพันธ์แห่งความเห็นพ้องกับกรุงโรม โปรเตสแตนต์ในสหรัฐอเมริกาจะเป็นกลุ่มแรกที่ยื่นมือข้ามห้วงลึกไปจับมือกับลัทธิทรงวิญญาณ; พวกเขาจะเอื้อมข้ามเหวลึกไปประสานมือกับอำนาจโรมัน; และภายใต้อิทธิพลของสหภาพสามประการนี้ ประเทศนี้จะดำเนินตามรอยกรุงโรมในการเหยียบย่ำสิทธิแห่งมโนธรรม”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“เมื่อวิญญาณนิยมเลียนแบบคริสต์ศาสนาที่มีแต่ชื่อในยุคปัจจุบันได้ใกล้เคียงยิ่งขึ้น มันก็ยิ่งมีอำนาจมากขึ้นที่จะล่อลวงและดักจับผู้คน ซาตานเองจะกลับใจใหม่ตามระเบียบแบบแผนสมัยใหม่แห่งสรรพสิ่งทั้งหลาย เขาจะปรากฏในลักษณะของทูตสวรรค์แห่งความสว่าง โดยอาศัยสื่อกลางของวิญญาณนิยม จะมีการกระทำการอัศจรรย์ คนเจ็บป่วยจะได้รับการรักษาให้หาย และจะมีการอัศจรรย์มากมายที่ไม่อาจปฏิเสธได้ และเนื่องจากวิญญาณเหล่านั้นจะประกาศตนว่ามีความเชื่อในพระคัมภีร์ และแสดงความเคารพต่อสถาบันต่าง ๆ ของคริสตจักร งานของพวกมันจึงจะได้รับการยอมรับว่าเป็นการสำแดงแห่งฤทธานุภาพของพระเจ้า”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“เส้นแบ่งแห่งความแตกต่างระหว่างผู้ที่ประกาศตนว่าเป็นคริสเตียนกับคนอธรรม บัดนี้แทบจะแยกไม่ออก สมาชิกคริสตจักรรักสิ่งที่โลกนี้รัก และพร้อมจะเข้าร่วมกับเขาเหล่านั้น และซาตานก็มุ่งหมายจะรวมพวกเขาให้เป็นกายเดียวกัน และด้วยประการฉะนี้จึงเสริมกำลังแก่ฝ่ายของตน โดยกวาดต้อนทุกคนเข้าสู่แถวแห่งลัทธิทรงวิญญาณ พวกโรมันคาทอลิก ผู้โอ้อวดเรื่องปาฏิหาริย์ว่าเป็นหมายสำคัญอันแน่นอนของคริสตจักรแท้ จะถูกลวงได้โดยง่ายด้วยฤทธิ์อำนาจแห่งการกระทำการอัศจรรย์นี้; และพวกโปรเตสแตนต์ เมื่อได้ทอดทิ้งโล่แห่งความจริงเสียแล้ว ก็จะถูกล่อลวงด้วยเช่นกัน พวกโรมันคาทอลิก พวกโปรเตสแตนต์ และชาวโลกทั้งหลาย จะยอมรับแบบอย่างของความเลื่อมใสศรัทธาโดยปราศจากฤทธานุภาพ และพวกเขาจะเห็นในการรวมตัวกันนี้ว่าเป็นขบวนการอันยิ่งใหญ่เพื่อการเปลี่ยนโลกให้กลับใจ และเพื่อการนำเข้าสู่ยุคพันปีอันเป็นที่รอคอยมาเนิ่นนาน”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“โดยทางลัทธิทรงวิญญาณ ซาตานปรากฏตนเสมือนเป็นผู้มีอุปการะแก่มนุษยชาติ รักษาโรคภัยของประชาชน และอ้างว่าตนนำเสนอระบบความเชื่อทางศาสนาแบบใหม่ซึ่งสูงส่งยิ่งกว่าเดิม; แต่ในขณะเดียวกัน เขาก็กระทำการในฐานะผู้ทำลายด้วย การล่อลวงของเขากำลังนำคนเป็นอันมากไปสู่ความพินาศ ความมึนเมาทำให้เหตุผลหมดอำนาจ การปล่อยตัวตามตัณหาราคะ การวิวาท และการนองเลือดก็ติดตามมา ซาตานยินดีในสงคราม เพราะสงครามปลุกเร้าตัณหาอันเลวร้ายที่สุดของจิตวิญญาณ แล้วก็กวาดเหยื่อของมันซึ่งชุ่มโชกด้วยความชั่วช้าและเลือดเข้าสู่นิรันดร เป้าประสงค์ของเขาคือการยุยงบรรดาประชาชาติให้ทำสงครามต่อกันและกัน เพราะด้วยวิธีนี้เขาจึงสามารถเบี่ยงเบนจิตใจของประชาชนให้พ้นจากงานแห่งการเตรียมพร้อมเพื่อยืนหยัดอยู่ได้ในวันของพระเจ้า”</w:t>
      </w:r>
    </w:p>
    <w:p>
      <w:pPr>
        <w:pStyle w:val="ArticleScripture"/>
        <w:jc w:val="left"/>
      </w:pPr>
      <w:r>
        <w:rPr>
          <w:rFonts w:ascii="Leelawadee UI" w:hAnsi="Leelawadee UI" w:eastAsia="Leelawadee UI" w:cs="Leelawadee UI"/>
        </w:rPr>
        <w:t>“ซาตานทำงานผ่านทางธาตุทั้งหลายด้วย เพื่อรวบรวมผลเกี่ยวแห่งดวงวิญญาณที่มิได้เตรียมพร้อมไว้สำหรับตน มันได้ศึกษาความลี้ลับแห่งห้องปฏิบัติการของธรรมชาติ และมันใช้ฤทธิ์อำนาจทั้งสิ้นของมันเพื่อควบคุมธาตุทั้งหลายเท่าที่พระเจ้าทรงอนุญาต เมื่อมันได้รับอนุญาตให้ทำให้โยบเป็นทุกข์ ฝูงแพะแกะ ฝูงวัวควาย คนรับใช้ เรือน และบุตรทั้งหลาย ก็ถูกกวาดล้างไปอย่างรวดเร็วเพียงใด ความเดือดร้อนอย่างหนึ่งติดตามมาอีกอย่างหนึ่งประหนึ่งว่าเกิดขึ้นในชั่วขณะเดียว เป็นพระเจ้าเองที่ทรงกำบังสิ่งทรงสร้างของพระองค์และทรงล้อมคุ้มกันพวกเขาไว้จากอำนาจของผู้ทำลาย แต่โลกคริสเตียนได้สำแดงความดูหมิ่นต่อพระราชบัญญัติของพระยาห์เวห์ และองค์พระผู้เป็นเจ้าจะทรงกระทำตามที่พระองค์ได้ทรงประกาศไว้อย่างแท้จริง—พระองค์จะทรงถอนพระพรของพระองค์ไปจากแผ่นดินโลก และทรงนำการพิทักษ์คุ้มครองของพระองค์ออกไปจากผู้ที่กำลังกบฏต่อพระราชบัญญัติของพระองค์ และผู้ที่สั่งสอนและบีบบังคับผู้อื่นให้กระทำเช่นเดียวกัน ซาตานมีอำนาจควบคุมเหนือทุกคนที่พระเจ้ามิได้ทรงพิทักษ์ไว้เป็นพิเศษ มันจะเอื้อประโยชน์และทำให้บางคนเจริญรุ่งเรืองขึ้นเพื่อส่งเสริมแผนการของมันเอง และมันจะนำความทุกข์ลำบากมาสู่ผู้อื่น และชักนำมนุษย์ให้เชื่อว่าเป็นพระเจ้าผู้ทรงกระทำให้พวกเขาทนทุกข์อยู่” The Great Controversy, 588, 589.</w:t>
      </w:r>
    </w:p>
    <w:sectPr w:rsidR="00FC693F" w:rsidRPr="0006063C" w:rsidSect="000346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60"/>
    </w:pPr>
    <w:rPr>
      <w:rFonts w:ascii="Leelawadee UI" w:hAnsi="Leelawadee UI" w:eastAsia="Leelawadee UI" w:cs="Leelawadee UI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ArticleTitle">
    <w:name w:val="Article Title"/>
    <w:basedOn w:val="Title"/>
    <w:pPr>
      <w:spacing w:before="0" w:after="120"/>
      <w:jc w:val="center"/>
    </w:pPr>
    <w:rPr>
      <w:rFonts w:ascii="Leelawadee UI" w:hAnsi="Leelawadee UI" w:eastAsia="Leelawadee UI" w:cs="Leelawadee UI"/>
      <w:b/>
      <w:sz w:val="40"/>
    </w:rPr>
  </w:style>
  <w:style w:type="paragraph" w:customStyle="1" w:styleId="ArticleSubtitle">
    <w:name w:val="Article Subtitle"/>
    <w:basedOn w:val="Normal"/>
    <w:pPr>
      <w:spacing w:before="0" w:after="160"/>
      <w:ind w:left="0" w:right="0" w:firstLine="0"/>
      <w:jc w:val="left"/>
    </w:pPr>
    <w:rPr>
      <w:rFonts w:ascii="Leelawadee UI" w:hAnsi="Leelawadee UI" w:eastAsia="Leelawadee UI" w:cs="Leelawadee UI"/>
      <w:i/>
      <w:sz w:val="28"/>
    </w:rPr>
  </w:style>
  <w:style w:type="paragraph" w:customStyle="1" w:styleId="ArticleByline">
    <w:name w:val="Article Byline"/>
    <w:basedOn w:val="Normal"/>
    <w:pPr>
      <w:spacing w:before="0" w:after="40"/>
      <w:jc w:val="left"/>
    </w:pPr>
    <w:rPr>
      <w:rFonts w:ascii="Leelawadee UI" w:hAnsi="Leelawadee UI" w:eastAsia="Leelawadee UI" w:cs="Leelawadee UI"/>
      <w:i/>
      <w:sz w:val="22"/>
    </w:rPr>
  </w:style>
  <w:style w:type="paragraph" w:customStyle="1" w:styleId="ArticleDate">
    <w:name w:val="Article Date"/>
    <w:basedOn w:val="Normal"/>
    <w:pPr>
      <w:spacing w:before="0" w:after="280"/>
      <w:jc w:val="left"/>
    </w:pPr>
    <w:rPr>
      <w:rFonts w:ascii="Leelawadee UI" w:hAnsi="Leelawadee UI" w:eastAsia="Leelawadee UI" w:cs="Leelawadee UI"/>
      <w:sz w:val="20"/>
    </w:rPr>
  </w:style>
  <w:style w:type="paragraph" w:customStyle="1" w:styleId="ArticleHeading">
    <w:name w:val="Article Heading"/>
    <w:basedOn w:val="Heading2"/>
    <w:pPr>
      <w:spacing w:before="240" w:after="120"/>
      <w:jc w:val="left"/>
    </w:pPr>
    <w:rPr>
      <w:rFonts w:ascii="Leelawadee UI" w:hAnsi="Leelawadee UI" w:eastAsia="Leelawadee UI" w:cs="Leelawadee UI"/>
      <w:b/>
      <w:sz w:val="26"/>
    </w:rPr>
  </w:style>
  <w:style w:type="paragraph" w:customStyle="1" w:styleId="ArticleBody">
    <w:name w:val="Article Body"/>
    <w:basedOn w:val="Normal"/>
    <w:pPr>
      <w:spacing w:before="0" w:after="160"/>
      <w:jc w:val="left"/>
    </w:pPr>
    <w:rPr>
      <w:rFonts w:ascii="Leelawadee UI" w:hAnsi="Leelawadee UI" w:eastAsia="Leelawadee UI" w:cs="Leelawadee UI"/>
      <w:sz w:val="24"/>
    </w:rPr>
  </w:style>
  <w:style w:type="paragraph" w:customStyle="1" w:styleId="ArticleScripture">
    <w:name w:val="Article Scripture"/>
    <w:basedOn w:val="Normal"/>
    <w:pPr>
      <w:spacing w:before="0" w:after="160"/>
      <w:ind w:left="504" w:right="144"/>
      <w:jc w:val="left"/>
    </w:pPr>
    <w:rPr>
      <w:rFonts w:ascii="Leelawadee UI" w:hAnsi="Leelawadee UI" w:eastAsia="Leelawadee UI" w:cs="Leelawadee UI"/>
      <w:i w:val="0"/>
      <w:sz w:val="23"/>
    </w:rPr>
  </w:style>
  <w:style w:type="paragraph" w:customStyle="1" w:styleId="ArticleQuote">
    <w:name w:val="Article Quote"/>
    <w:basedOn w:val="Normal"/>
    <w:pPr>
      <w:spacing w:before="0" w:after="160"/>
      <w:ind w:left="648" w:right="288"/>
      <w:jc w:val="left"/>
    </w:pPr>
    <w:rPr>
      <w:rFonts w:ascii="Leelawadee UI" w:hAnsi="Leelawadee UI" w:eastAsia="Leelawadee UI" w:cs="Leelawadee UI"/>
      <w:i/>
      <w:sz w:val="23"/>
    </w:rPr>
  </w:style>
  <w:style w:type="paragraph" w:customStyle="1" w:styleId="ArticleListItem">
    <w:name w:val="Article List Item"/>
    <w:basedOn w:val="Normal"/>
    <w:pPr>
      <w:spacing w:before="0" w:after="80"/>
      <w:ind w:left="576" w:right="0" w:hanging="259"/>
      <w:jc w:val="left"/>
    </w:pPr>
    <w:rPr>
      <w:rFonts w:ascii="Leelawadee UI" w:hAnsi="Leelawadee UI" w:eastAsia="Leelawadee UI" w:cs="Leelawadee UI"/>
      <w:sz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พระธรรมดาเนียล - ตอนที่หนึ่งร้อยเจ็ดสิบเอ็ด</dc:title>
  <dc:subject>หมากรุกภูมิรัฐศาสตร์: วาติกัน คอมมิวนิสต์ และการแสวงหาอำนาจครอบครองโลก</dc:subject>
  <dc:creator>Jeff Pippenger</dc:creator>
  <cp:keywords/>
  <dc:description>Generated by ArticleDigger from daniel\171_daniel.json</dc:description>
  <cp:lastModifiedBy>ArticleDigger</cp:lastModifiedBy>
  <cp:revision>1</cp:revision>
  <dcterms:created xsi:type="dcterms:W3CDTF">2000-01-01T00:00:00Z</dcterms:created>
  <dcterms:modified xsi:type="dcterms:W3CDTF">2000-01-01T00:00:00Z</dcterms:modified>
  <cp:category>daniel</cp:category>
  <cp:lastPrinted>2000-01-01T00:00:00Z</cp:lastPrinted>
</cp:coreProperties>
</file>