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บทที่หนึ่งร้อยเจ็ดสิบสอง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เงาแห่งฟาติมา: การคลี่คลายอิทธิพลของซาตานที่อยู่เบื้องหลังนิมิตเชิงพยากรณ์ของคริสตจักรคาทอลิก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คำพยากรณ์แห่งฟาติมาเป็นผลงานแห่งการตระเตรียมของซาตาน เพื่อเตรียมคริสตจักรคาทอลิกให้ยอมมอบองค์กรของตนแก่เขา เมื่อเขาปลอมตัวเป็นพระคริสต์ เพราะนี่คือ “สุดยอดผลงานแห่งอำนาจของซาตาน—อนุสาวรีย์แห่งความพยายามของมันที่จะสถาปนาตนเองบนพระที่นั่ง เพื่อปกครองโลกตามความประสงค์ของตน” ผู้ที่ไม่ยอมรับประโยชน์จากพยานคำพยากรณ์ซึ่งชี้ชัดบทบาทของฟาติมาในการชี้นำคาทอลิกนิยม เนื่องด้วยความไม่เต็มใจที่จะเชื่อในความสามารถของซาตานที่จะกระทำการอัศจรรย์ กำลังจัดวางตนเองไว้เพื่อจะถูกล่อลวงให้หลงผิด คำพยากรณ์แห่งฟาติมาได้กล่าวถึงการต่อสู้ภายในคาทอลิกนิยม และสงครามของคาทอลิกนิยมกับลัทธิอเทวนิยม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ของศาสนาคริสต์นิกายโรมันคาทอลิกกับลัทธิอเทวนิยมเป็นหัวข้อของข้อที่สี่สิบในดาเนียลบทที่สิบเอ็ด ภาพประกอบของการต่อสู้นั้นเริ่มขึ้นในปี 1798 ในข้อที่สี่สิบ มันเริ่มต้นด้วยการศึกที่นโปเลียน กษัตริย์แห่งทิศใต้ จับสันตะปาปาเป็นเชลยในปี 1798 และคำพยานภายในข้อนั้นก็สิ้นสุดลงด้วยกษัตริย์แห่งทิศเหนือกวาดล้างกษัตริย์แห่งทิศใต้ในปี 1989 ภายในประวัติศาสตร์นั้น (1798 ถึง 1989) คู่ปฏิปักษ์ทั้งสองในปี 1917 และ 1918 ต่างก็ถูกทำเครื่องหมายไว้ด้วยสัญลักษณ์เชิงพยากรณ์ ซึ่งเชื่อมโยงคำพยานของทั้งสองฝ่ายเข้าด้วยกัน ขณะเดียวกันก็ยังคงรักษาแก่นเรื่องโดยรวมของข้อนั้นไว้ คำพยากรณ์แห่งฟาติมาไม่ต้องสงสัยเลยว่าเป็นคำพยากรณ์ของซาตาน แต่ก็เป็นหัวข้อหนึ่งในพระวจนะแห่งคำพยากรณ์ของพระเจ้า และฉะนั้นจึงเป็นประวัติศาสตร์ที่ต้องได้รับความเข้าใจอย่างถูกต้อง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“ความปลอดภัยเพียงประการเดียวสำหรับจิตวิญญาณในเวลานี้ คือการถามในทุกย่างก้าวว่า พระเจ้าตรัสอะไรแก่ผู้รับใช้ของพระองค์? พระวจนะขององค์พระผู้เป็นเจ้าดำรงอยู่เป็นนิตย์ พระคัมภีร์จะต้องเป็นหนังสือนำทางของเรา และแทนที่เราจะไปปรึกษาปัญญาของมนุษย์ และยอมรับคำกล่าวอ้างของมนุษย์ผู้มีขีดจำกัดว่าเป็นความจริงจากสวรรค์ เราควรค้นคว้าพระวจนะแห่งคำพยากรณ์อันมั่นคง พระเจ้าได้ตรัสแล้ว และพระวจนะของพระองค์เชื่อถือได้ และเราจะต้องตั้งความเชื่อของเราไว้บนคำว่า ‘พระเจ้าตรัสดังนี้’ พระเจ้าทรงประสงค์ให้เราศึกษาเหตุการณ์ต่าง ๆ ที่กำลังเกิดขึ้นรอบตัวเรา และเปรียบเทียบเหตุการณ์เหล่านั้นกับคำพยากรณ์ในพระวจนะของพระองค์ เพื่อเราจะได้เข้าใจว่าเรากำลังดำเนินชีวิตอยู่ในยุคสุดท้าย เราต้องการพระคัมภีร์ของเรา และเราต้องการรู้ว่ามีอะไรเขียนไว้ในนั้น ผู้ศึกษาคำพยากรณ์ด้วยความอุตสาหะจะได้รับบำเหน็จเป็นการสำแดงความจริงอย่างกระจ่างแจ้ง เพราะพระเยซูตรัสว่า ‘พระวจนะของพระองค์เป็นความจริง’” Signs of the Times, October 1,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ในการสงครามตัวแทนครั้งที่สาม ดังที่ปรากฏในข้อสิบสามถึงสิบห้าแห่งดาเนียลบทที่สิบเอ็ด อำนาจซึ่งยกตนขึ้นเพื่อสถาปนานิมิตนั้นได้ถูกนำเสนอไว้ ข้อนั้นได้สำเร็จแล้วในปี 200 ก่อนคริสตกาล เมื่อ “ชาวโรมันได้เข้าแทรกแซงเพื่อฝ่ายกษัตริย์หนุ่มแห่งอียิปต์” และ “ได้ตัดสินใจว่าเขาควรได้รับการคุ้มครองจากความพินาศที่อันทิโอคุสและฟีลิปได้วางแผนไว้” ข้อนั้นและประวัติศาสตร์ของปี 200 ก่อนคริสตกาล ชี้ให้เห็นว่า ก่อนหน้ากฎหมายวันอาทิตย์ไม่นาน บนข้ออ้างแห่งการปกป้องผู้สืบแทนของปูตินซึ่งอ่อนกำลังลง ในช่วงเวลาที่สหรัฐอเมริกาและสหประชาชาติ (เซลูคัสและฟีลิปแห่งมาซีโดเนีย) ได้ตกลงใจที่จะยึดเอาดินแดนของรัสเซียและแบ่งสรรกันเพื่อประโยชน์ร่วมกันของตน โรมแห่งสันตะปาปา (หญิงแพศยาแห่งเมืองไทระ) จะเริ่มบรรเลงดนตรีของนาง ขณะที่นางเริ่มออกไปเพื่อกระทำการล่วงประเวณีกับบรรดากษัตริย์แห่งแผ่นดินโลก.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ค.ศ. 533 และพระราชกฤษฎีกาของจัสติเนียน จะถูกทำให้เกิดขึ้นซ้ำอีกครั้งดังที่ถูกสำแดงไว้เชิงพยากรณ์ในพระธรรมวิวรณ์ บทที่สิบสาม ข้อที่สอง ซึ่งระบุว่ามังกร (โรมนอกศาสนา) จะมอบสามสิ่งแก่สันตะปาปา.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และสัตว์ร้ายที่ข้าพเจ้าเห็นนั้นมีลักษณะคล้ายเสือดาว เท้าของมันเหมือนเท้าหมี และปากของมันเหมือนปากสิงโต และพญานาคได้มอบฤทธิอำนาจ บัลลังก์ของมัน และสิทธิอำนาจอันยิ่งใหญ่แก่สัตว์ร้ายนั้น วิวรณ์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มังกรแห่งโรมนอกศาสนาได้มอบ “ที่นั่ง” ของตน (คือกรุงโรม) ให้แก่สันตะปาปาในปี ค.ศ. 330 เมื่อคอนสแตนตินย้ายราชธานีของตนไปยังกรุงคอนสแตนติโนเปิล โคลวิสมอบ “กำลัง” ทางทหารของตนให้แก่สันตะปาปา เริ่มต้นในปี ค.ศ. 496 และในปี ค.ศ. 533 จัสติเนียนได้มอบ “อำนาจ” ทางพลเรือนแก่สันตะปาปา ห้าปีต่อมา โรมนอกศาสนาได้สถาปนาสันตะปาปาขึ้นบนบัลลังก์ ดังที่ปรากฏเป็นสัญลักษณ์ในข้อที่สิบหก สามสิบเอ็ด และสี่สิบเอ็ดของดาเนียลบทที่สิบเอ็ด เมื่อสหรัฐอเมริกาได้รับชัยชนะในสงครามตัวแทนครั้งที่สาม สันตะปาปาก็จะได้เอาชนะอำนาจคอมมิวนิสต์ของรัสเซียซึ่งเป็นประเด็นของคำพยากรณ์แห่งฟาติมา สงครามตัวแทนทั้งหลายมีลายเซ็นแห่งความจริง เพราะการสู้รบทั้งสามครั้งล้วนสำเร็จลุล่วงโดยกองทัพตัวแทนของสันตะปาปา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กองทัพตัวแทนของสันตะปาปากองแรกและกองสุดท้ายคือสหรัฐอเมริกา (โปรเตสแตนต์ที่เสื่อมจากความเชื่อ) กองทัพตัวแทนที่อยู่ตรงกลางคือนาซีแห่งยูเครน ซึ่งเคยเป็นกองทัพตัวแทนของคาทอลิกในการต่อต้านรัสเซียคอมมิวนิสต์ในสงครามโลกครั้งที่สองด้วย มีสงครามโลกสามครั้ง และมีสงครามตัวแทนสามครั้ง สงครามครั้งที่สองทั้งในบรรดาสงครามโลกและสงครามตัวแทนนั้นคือลัทธินาซี สงครามปัจจุบันในยูเครนคือสงครามแห่งพรมแดน ซึ่งได้ทำให้ข้อสิบเอ็ดและสิบสองสำเร็จเป็นครั้งแรกที่ยุทธการราฟิยา บัดนี้สงครามในยูเครนกำลังดำเนินให้สำเร็จลุล่วงในช่วงเวลาของการโจมตีครั้งที่สองจากทั้งหมดสามครั้งของอิสลามแห่งวิบัติประการที่สาม แม้ว่าอิสลามจะมิได้มีส่วนเกี่ยวข้องในสงครามเฉพาะครั้งนั้นก็ตาม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การโจมตีครั้งแรกเกิดขึ้นต่อแผ่นดินอันรุ่งโรจน์ฝ่ายจิตวิญญาณเมื่อวันที่ 11 กันยายน ค.ศ. 2001 และครั้งสุดท้ายในบรรดาการโจมตีทั้งสามจะเกิดขึ้นที่กฎหมายวันอาทิตย์ และมุ่งต่อแผ่นดินอันรุ่งโรจน์ฝ่ายจิตวิญญาณอีกครั้ง การโจมตีครั้งที่สองในบรรดาการโจมตีทั้งสามของอิสลามแห่งวิบัติประการที่สาม เกิดขึ้นต่อแผ่นดินอันรุ่งโรจน์ตามตัวอักษรในสมัยโบราณเมื่อวันที่ 7 ตุลาคม ค.ศ. 2023 สงครามนั้นกำลังเกิดขึ้นในพื้นที่เดียวกันทุกประการกับที่ปโตเลมีได้รับชัยชนะในยุทธการแห่งราเฟีย พระเยซูตรัสว่าในวาระสุดท้ายจะมีสงครามและข่าวลือเรื่องสงคราม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สงครามทั้งหลายที่พระเยซูทรงกล่าวถึงนั้น เกิดขึ้นในประวัติศาสตร์เมื่อผลของนิมิตทุกประการได้สำเร็จครบถ้วน และเอเสเคียลเป็นผู้บันทึกข้อเท็จจริงนั้นไว้ ในประวัติศาสตร์นั้น มีการเป็นตัวแทนถึงการมาถึงของวิบัติประการที่สามแห่งอิสลาม การรบครั้งที่สองและครั้งที่สามของสงครามตัวแทน การเกิดซ้ำของสงครามกลางเมืองอเมริกา และการเกิดซ้ำของสงครามปฏิวัติอเมริกา สงครามเหล่านี้สำเร็จขึ้นในช่วงประวัติศาสตร์แห่งการประทับตราหนึ่งแสนสี่หมื่นสี่พัน และเมื่อกฎหมายวันอาทิตย์ซึ่งใกล้จะมาถึงมาถึง องค์พระผู้เป็นเจ้าจะทรงยกกองทัพของพระองค์ขึ้นเป็นธงสัญญาณ ขณะที่สงครามโลกครั้งสุดท้ายคือครั้งที่สามเริ่มต้นขึ้น และขณะที่อิสลามแห่งวิบัติประการที่สามทวีความโกรธเคืองต่อบรรดาประชาชาติยิ่งขึ้น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ท่านทั้งหลายจะได้ยินถึงสงครามและข่าวลือเรื่องสงคราม จงระวังอย่าให้ใจของท่านหวาดหวั่น เพราะเหตุการณ์ทั้งปวงเหล่านี้จำต้องเกิดขึ้น แต่ที่สุดปลายยังไม่มาถึง เพราะว่าประชาชาติจะลุกขึ้นต่อสู้ประชาชาติ และอาณาจักรต่อสู้อาณาจักร และจะเกิดกันดารอาหาร โรคระบาด และแผ่นดินไหวในที่ต่าง ๆ ทั่วไป สิ่งทั้งปวงนี้เป็นเพียงการเริ่มต้นแห่งความทุกข์ระทม มัทธิว 24:6–8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ในเวลาแห่งการประทับตราของหนึ่งแสนสี่หมื่นสี่พัน ชนสองจำพวกในท่ามกลางประชากรของพระเจ้าถูกจำแนกออกตามความสามารถของพวกเขาในการเห็นและการได้ยิน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เราจึงกล่าวแก่พวกเขาเป็นคำอุปมา เพราะว่าเมื่อเขาเห็นก็ไม่เห็น และเมื่อได้ยินก็ไม่ได้ยิน ทั้งไม่เข้าใจ และในพวกเขาคำพยากรณ์ของเอซายัสก็สำเร็จ ซึ่งกล่าวว่า ด้วยการฟัง พวกเจ้าจะได้ยินก็จริง แต่จะไม่เข้าใจ และด้วยการเห็น พวกเจ้าจะเห็นก็จริง แต่จะไม่หยั่งรู้ เพราะว่าจิตใจของชนชาตินี้ก็ด้านชาไปแล้ว หูของเขาก็หนักในการฟัง และตาของเขาเขาก็ปิดเสีย เกลือกว่าในเวลาใดเวลาหนึ่งเขาจะเห็นด้วยตา และได้ยินด้วยหู และเข้าใจด้วยใจ แล้วจะกลับใจ และเราจะรักษาเขาให้หาย แต่ตาของพวกท่านเป็นสุข เพราะได้เห็น และหูของพวกท่านก็เป็นสุข เพราะได้ยิน มัทธิว 13:13–16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ในช่วงเวลานั้น ซึ่งเริ่มต้นเมื่อวันที่ 11 กันยายน ค.ศ. 2001 พระเยซูตรัสว่า “ท่านทั้งหลายจะได้ยินเรื่องสงครามและข่าวลือเรื่องสงคราม” ในพระธรรมวิวรณ์ ยอห์นเป็นตัวแทนของบรรดาผู้ที่ได้ยินพระสุรเสียงของพระคริสต์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ข้าพเจ้าอยู่ในพระวิญญาณในวันขององค์พระผู้เป็นเจ้า และได้ยินพระสุรเสียงอันดังข้างหลังข้าพเจ้า ดุจเสียงแตร Revelation 1:10.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“พระสุรเสียง” ที่เขาได้ยินนั้น “ดุจเสียงแตร” และแตรเป็นสัญลักษณ์แห่งการศึกสงคราม และเขาได้ยินพระสุรเสียงนั้นจากเบื้องหลังเขา แล้วเขาจึงหันไปเพื่อดูพระสุรเสียงนั้น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แล้วข้าพเจ้าก็หันไปดูพระสุรเสียงที่ตรัสกับข้าพเจ้า และเมื่อหันแล้ว ข้าพเจ้าก็เห็นคันประทีปทองคำเจ็ดคัน และท่ามกลางคันประทีปทั้งเจ็ดนั้น มีผู้หนึ่งละม้ายคล้ายบุตรมนุษย์ ทรงฉลองพระองค์ยาวถึงพระบาท และทรงคาดพระอุระด้วยรัดประคดทองคำ พระเศียรและพระเกศาของพระองค์ขาวดุจขนแกะ ขาวดุจหิมะ และพระเนตรของพระองค์เป็นดั่งเปลวเพลิง พระบาทของพระองค์ละม้ายทองสัมฤทธิ์เนื้องาม ราวกับว่าได้ถูกเผาอยู่ในเตา และพระสุรเสียงของพระองค์เป็นดังเสียงน้ำมากหลาย พระองค์ทรงถือดาวเจ็ดดวงไว้ในพระหัตถ์ขวา และจากพระโอษฐ์ของพระองค์มีพระแสงดาบคมสองคมออกมา และพระพักตร์ของพระองค์ก็เป็นดั่งดวงอาทิตย์เมื่อส่องแสงแรงกล้า และเมื่อข้าพเจ้าเห็นพระองค์ ข้าพเจ้าก็ล้มลงแทบพระบาทของพระองค์เหมือนคนตาย แล้วพระองค์ทรงวางพระหัตถ์ขวาบนข้าพเจ้า ตรัสกับข้าพเจ้าว่า อย่ากลัวเลย เราเป็นเบื้องต้นและเบื้องปลาย วิวรณ์ 1:12–17.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นิมิตของพระคริสต์ซึ่งยอห์นได้เห็นเมื่อเขาหันไปดูพระสุรเสียงนั้น เป็นนิมิตเดียวกับที่ดาเนียลได้เห็นในบทที่สิบ เป็นนิมิตเดียวกับที่อิสยาห์ได้เห็นในบทที่หก และเป็นนิมิตเดียวกับที่เปาโลได้เห็น เมื่อท่านได้เห็นประวัติศาสตร์ของฟ้าร้องทั้งเจ็ดประการ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“ความถ่อมตนเป็นสิ่งที่แยกออกจากความบริสุทธิ์แห่งจิตใจไม่ได้ ยิ่งจิตวิญญาณเข้าใกล้พระเจ้ามากเพียงใด ก็ยิ่งถูกทำให้ถ่อมลงและอยู่ใต้อำนาจอย่างสิ้นเชิงมากขึ้นเพียงนั้น เมื่อโยบได้ยินพระสุรเสียงขององค์พระผู้เป็นเจ้าจากท่ามกลางพายุหมุน เขาได้ร้องว่า ‘ข้าพเจ้ารังเกียจตนเอง และกลับใจใหม่ในผงคลีและขี้เถ้า’ เมื่ออิสยาห์ได้เห็นพระสิริขององค์พระผู้เป็นเจ้า และได้ยินพวกเครูบร้องว่า ‘บริสุทธิ์ บริสุทธิ์ บริสุทธิ์ คือพระเยโฮวาห์จอมโยธา’ เขาจึงร้องออกมาว่า ‘วิบัติแก่ข้าพเจ้า เพราะข้าพเจ้าพินาศแล้ว!’ ดาเนียล เมื่อทูตผู้บริสุทธิ์มาเยี่ยมเยียน ก็กล่าวว่า ‘ความงามสง่าของข้าพเจ้ากลับกลายเป็นความทรุดโทรมในตัวข้าพเจ้า’ เปาโล ภายหลังจากที่เขาถูกรับขึ้นไปถึงสวรรค์ชั้นที่สาม และได้ยินสิ่งทั้งหลายซึ่งมนุษย์จะกล่าวออกมาก็ไม่ชอบธรรม ได้กล่าวถึงตนเองว่าเป็น ‘ผู้น้อยยิ่งกว่าผู้น้อยที่สุดในบรรดาวิสุทธิชนทั้งปวง’ ยอห์นผู้เป็นที่รัก ผู้ซึ่งเอนกายพิงพระอุระของพระเยซู และได้เห็นพระสิริของพระองค์นั้นเอง ได้ล้มลงต่อหน้าทูตสวรรค์ประหนึ่งคนตาย ยิ่งเราจับจ้องพระผู้ช่วยให้รอดของเราอย่างใกล้ชิดและต่อเนื่องมากเท่าใด เราก็จะยิ่งเห็นสิ่งในตัวเราเองที่ควรยกย่องน้อยลงเท่านั้น” Signs of the Times, April 7, 1887.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เมื่อกาเบรียลอธิบายนิมิตแก่ดาเนียล เขาได้วางลำดับเหตุการณ์เชิงพยากรณ์แห่งบทที่สิบเอ็ดไว้ เหตุการณ์เหล่านั้นคือคำพรรณนาถึงสงคราม และในการสำแดงของสงครามเหล่านั้น นิมิตที่เป็นเหตุซึ่งเป็น “mareh” ในเพศหญิง ซึ่งแสดงออกเป็น “marah” ได้กระทำให้ดาเนียลเปลี่ยนไปเป็นพระฉายาของพระคริสต์ เมื่อพระคริสต์ตรัสว่าท่านจะได้ยินเรื่องสงครามและข่าวลือเรื่องสงคราม พระองค์กำลังทรงชี้ถึงสงครามที่ถูกนำเสนอไว้ในดาเนียลบทที่สิบเอ็ด นอกจากนี้ พระองค์ยังทรงชี้ต่อไปว่า ในการจะเห็นนิมิตซึ่งทำให้ผู้ที่เพ่งดูเปลี่ยนไปเป็นพระฉายาของพระองค์นั้น ท่านต้องหันกลับ เพราะพระสุรเสียงนั้นอยู่ข้างหลังท่าน สงครามที่ถูกพรรณนาไว้ในดาเนียลบทที่สิบเอ็ดเป็นคำบรรยายถึงสงครามที่ได้เกิดขึ้นแล้วในประวัติศาสตร์ที่ผ่านมา โดยการได้ยินเรื่องสงครามเหล่านั้นในอดีต บุคคลหนึ่งย่อมได้รับการสั่งสอนเกี่ยวกับประวัติศาสตร์ที่กำลังเกิดขึ้นในขณะนี้ แต่จะเป็นเช่นนั้นได้ก็ต่อเมื่อผู้นั้นมีตาที่จะเห็นและมีหูที่จะได้ยิน.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เมื่อเอเสเคียลบันทึกว่าจะมาถึงจุดหนึ่งในกาลเวลาเมื่อ นิมิตจะไม่ถูกยืดออกไปอีกต่อไป นั่นเป็นเรื่องที่เกี่ยวเนื่องกับนิมิตของเอเสเคียลเกี่ยวกับสถานนมัสการในสวรรค์ ซึ่งในนั้นท่ามกลางสิ่งอื่น ๆ เอเสเคียลได้เห็น “ล้อซ้อนอยู่ภายในล้อ” ซึ่งซิสเตอร์ไวท์ระบุว่าเป็นปฏิสัมพันธ์อันซับซ้อนของเหตุการณ์ทั้งหลายของมนุษย์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“ณ ฝั่งแม่น้ำเคบาร์ เอเสเคียลได้เห็นลมหมุนประหนึ่งกำลังพัดมาจากทิศเหนือ ‘เป็นเมฆก้อนใหญ่ และมีไฟคุกรุ่นอยู่ภายในนั้น และมีแสงสว่างอยู่รอบนั้น และจากท่ามกลางนั้นมีสิ่งหนึ่งดุจสีของอำพัน’ มีล้อจำนวนหนึ่งซึ่งสอดประสานตัดกันอยู่ เคลื่อนไปโดยสิ่งมีชีวิตสี่ตน เหนือสิ่งทั้งปวงเหล่านี้ขึ้นไป ‘มีสิ่งที่ดูคล้ายพระที่นั่ง ปรากฏดุจศิลาสีไพลิน และบนสิ่งที่ดูคล้ายพระที่นั่งนั้น มีสิ่งที่ดูคล้ายมนุษย์ประทับอยู่เบื้องบน’ ‘และที่ใต้ปีกของเหล่าเครูบก็ปรากฏรูปมือมนุษย์’ เอเสเคียล 1:4, 26; 10:8 ล้อเหล่านั้นมีการจัดวางที่ซับซ้อนยิ่ง จนเมื่อมองในครั้งแรกก็ดูประหนึ่งว่าสับสน แต่ล้อเหล่านั้นเคลื่อนไปอย่างประสานกลมกลืนอย่างสมบูรณ์ สิ่งมีชีวิตแห่งสวรรค์ ซึ่งได้รับการค้ำจุนและทรงนำโดยพระหัตถ์ที่อยู่ใต้ปีกของเหล่าเครูบ ก็กำลังขับเคลื่อนล้อเหล่านี้ และเหนือขึ้นไป บนพระที่นั่งไพลินนั้น คือองค์ผู้ดำรงอยู่เป็นนิตย์ และรอบพระที่นั่งนั้นมีรุ้งกินน้ำ อันเป็นสัญลักษณ์แห่งพระเมตตาของพระเจ้า”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“ดังที่วงล้ออันประหนึ่งกลไกอันซับซ้อนนั้นอยู่ภายใต้การทรงนำของพระหัตถ์ซึ่งอยู่ใต้ปีกของเครูบ ดังนั้น ความสลับซับซ้อนแห่งความเป็นไปของเหตุการณ์ทั้งหลายในมนุษยชาติก็อยู่ภายใต้การควบคุมของพระเจ้า ท่ามกลางการต่อสู้ขัดแย้งและความอลหม่านของบรรดาประชาชาติ พระองค์ผู้ประทับเหนือเครูบยังคงทรงนำกิจการทั้งหลายของแผ่นดินโลกอยู่เสมอ”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“ประวัติศาสตร์ของบรรดาประชาชาติซึ่งได้ครอบครองเวลาและสถานที่ที่กำหนดไว้สำหรับตนสืบต่อกันมา โดยเป็นพยานต่อความจริงซึ่งพวกเขาเองหาได้รู้ความหมายไม่ กำลังกล่าวกับเรา พระเจ้าทรงกำหนดตำแหน่งหนึ่งไว้ในแผนอันยิ่งใหญ่ของพระองค์แก่ทุกประชาชาติและแก่ทุกปัจเจกบุคคลในปัจจุบัน วันนี้ มนุษย์และบรรดาประชาชาติกำลังถูกวัดด้วยลูกดิ่งในพระหัตถ์ของพระองค์ผู้ไม่ทรงพลาดเลย ทุกคนกำลังกำหนดชะตากรรมของตนด้วยการเลือกของตนเอง และพระเจ้าทรงควบคุมเหนือสิ่งทั้งปวงเพื่อให้พระประสงค์ของพระองค์สำเร็จลุล่วง”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“ประวัติศาสตร์ซึ่งพระผู้ทรงดำรงอยู่โดยพระองค์เองผู้ยิ่งใหญ่ได้ทรงกำหนดไว้ในพระวจนะของพระองค์ โดยทรงเชื่อมโยงข้อแล้วข้อเล่าในสายโซ่แห่งคำพยากรณ์ ตั้งแต่นิรันดร์กาลในอดีตไปสู่นิรันดร์กาลในอนาคต บอกให้เราทราบว่า วันนี้เราอยู่ ณ จุดใดในการดำเนินผ่านไปแห่งยุคสมัยทั้งหลาย และสิ่งใดอาจคาดหมายได้ในกาลเวลาที่จะมาถึง บรรดาสิ่งทั้งปวงที่คำพยากรณ์ได้บอกล่วงหน้าว่าจะบังเกิดขึ้น จนถึงเวลาปัจจุบันนี้ ได้ถูกจารึกไว้แล้วบนหน้าประวัติศาสตร์ และเราจึงอาจมั่นใจได้ว่า ทุกสิ่งที่ยังจะมาถึงนั้นจะสำเร็จตามลำดับของมัน”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“การล้มล้างครั้งสุดท้ายของอำนาจปกครองทั้งปวงบนแผ่นดินโลกนั้น ได้มีการพยากรณ์ไว้อย่างชัดแจ้งแล้วในพระวจนะแห่งความจริง ในคำพยากรณ์ที่ตรัสไว้เมื่อพระเจ้าทรงประกาศคำพิพากษาเหนือกษัตริย์องค์สุดท้ายของอิสราเอลนั้น ได้มีสารนี้ให้ไว้” Education, 178, 179.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วงล้ออันซับซ้อนซึ่งในแรกเห็นดูประหนึ่งอยู่ในความสับสนนั้น แท้จริงคือการดำเนินไปอันซับซ้อนของเหตุการณ์ทั้งหลายของมนุษย์ ดังที่ปรากฏเป็นความขัดแย้งและความวุ่นวายของบรรดาประชาชาติ ประวัติศาสตร์ที่พระคริสต์ได้ทรงกำหนดไว้ในพระวจนะของพระองค์บอกให้เราทราบว่าเราอยู่ ณ ที่ใด และในการนั้นเองก็ชี้ให้เห็นถึงการโค่นล้มลงในที่สุดของอำนาจการปกครองทั้งสิ้นบนแผ่นดินโลก เวลาของการประทับตราของหนึ่งแสนสี่หมื่นสี่พันคนนั้นเป็นจุดซึ่งผลแห่งนิมิตทุกประการสำเร็จครบถ้วน และภายในประวัติศาสตร์นั้น วงล้อทั้งหลายเป็นตัวแทนของสงครามและข่าวลือเรื่องสงคราม ซึ่งพระคริสต์ได้ทรงระบุว่าเป็น “ต้นแห่งความทุกข์ลำบาก” ต้นแห่งความทุกข์ลำบากได้เริ่มขึ้นเมื่อวันที่ 11 กันยายน ค.ศ. 2001 เพราะนั่นคือเวลาที่ช่วงแห่งการประทับตราของหนึ่งแสนสี่หมื่นสี่พันคนได้เริ่มต้นขึ้น และทูตสวรรค์ผู้ประทับตราทรงประทับเครื่องหมายของพระองค์บนบรรดาผู้ที่ถอนหายใจและร่ำไห้เพราะบรรดาสิ่งน่าสะอิดสะเอียนที่ได้กระทำกันภายในคริสตจักรและแผ่นดิ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สงครามทั้งหลายในแผ่นดินนั้น ก่อให้เกิดความโศกเศร้าแก่บรรดาผู้ที่มองเห็นและได้ยินว่าบรรดาสงครามเหล่านั้นเป็นตัวแทนของสิ่งใด ประวัติศาสตร์แห่งการประทับตรากำลังชี้ให้เห็นการโค่นล้มครั้งสุดท้ายของอาณาจักรทั้งสิ้นฝ่ายโลก และการโค่นล้มอาณาจักรเหล่านั้นได้ถูกติดตามไว้แล้วในประวัติศาสตร์เชิงพยากรณ์แห่งอดีต เมื่ออิสยาห์ในบทที่หก ได้เห็นนิมิตเดียวกันกับที่ยอห์น ดาเนียล เอเสเคียล โยบ และเปาโลได้เห็น เขาได้อาสาที่จะประกาศข่าวสารสำหรับเวลานั้น แต่เขาได้ถามว่าเขาจะต้องประกาศข่าวสารนั้นนานเพียงใด?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ข้าพเจ้าได้ยินพระสุรเสียงขององค์พระผู้เป็นเจ้าตรัสว่า “เราจะใช้ผู้ใดไป และผู้ใดจะไปแทนพวกเรา” แล้วข้าพเจ้าทูลว่า “ข้าพระองค์อยู่นี่ ขอทรงใช้ข้าพระองค์ไปเถิด” และพระองค์ตรัสว่า “จงไปกล่าวแก่ชนชาตินี้ว่า ‘พวกเจ้าจะฟังแน่ทีเดียว แต่จะไม่เข้าใจ และจะมองแน่ทีเดียว แต่จะไม่หยั่งรู้’ จงกระทำให้ใจของชนชาตินี้ด้านชาไป และทำให้หูของเขาหนัก และปิดตาของเขาเสีย เกลือกว่าเขาจะเห็นด้วยตา ได้ยินด้วยหู เข้าใจด้วยใจ แล้วหันกลับมา และได้รับการรักษา” แล้วข้าพเจ้าทูลว่า “พระเจ้าข้า อีกนานเท่าใด” และพระองค์ทรงตอบว่า “จนกว่าเมืองทั้งหลายจะร้างไร้ผู้อยู่อาศัย และเรือนจะไร้ผู้คน และแผ่นดินจะถูกทำให้รกร้างอย่างสิ้นเชิง และพระยาห์เวห์จะทรงขับไล่มนุษย์ออกไปไกล และจะมีการทอดทิ้งครั้งใหญ่ในท่ามกลางแผ่นดินนั้น” อิสยาห์ 6:8–12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คำตอบที่อิสยาห์ได้รับคือ เขาจะต้องประกาศสารนั้นต่อไปจนกว่า “แผ่นดินจะถูกทำลายสิ้นเชิง” ข่าวสารแห่งการประทับตราถูกประทานในยามสงคราม และสงครามนั้นก็ถูกระบุไว้อย่างชัดเจนว่าเป็นการตีความนิมิตเรื่อง “marah” ซึ่งบรรดาผู้เผยพระวจนะทั้งหลายต่างได้เห็น ข่าวสารภายนอกนั้นมีจุดมุ่งหมายเพื่อก่อให้เกิดประสบการณ์ภายใน แต่มีไว้เฉพาะสำหรับผู้ที่ “จะยอมฟัง” 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ความเชื่อมโยงของกองทัพตัวแทนของพระสันตะปาปาแห่งนาซีในสงครามโลกครั้งที่สอง สอดคล้องกันทีละบรรทัดกับกองทัพตัวแทนที่สองในสงครามตัวแทนครั้งที่สอง และตัวสงครามโลกครั้งที่สองเองก็สอดคล้องกับสงครามตัวแทนครั้งที่สองด้วย ความเชื่อมโยงของสงครามตัวแทนครั้งที่สองกับสงครามชายแดนแห่งราฟิอา ซึ่งบัดนี้กำลังถูกทำซ้ำในยูเครน มีความเชื่อมโยงกันทางภูมิศาสตร์กับการโจมตีครั้งที่สองของอิสลามแห่งวิบัติประการที่สาม ซึ่งเริ่มต้นเมื่อวันที่ 7 ตุลาคม ค.ศ. 2023 และเป็นภาพแทนเชิงพยากรณ์ของวงล้อซ้อนอยู่ในวงล้อทั้งหลาย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1999 มีการตีพิมพ์หนังสือเล่มหนึ่งซึ่งเขียนโดยจอห์น คอร์นเวลล์ ขณะนั้นจอห์น คอร์นเวลล์ดำรงตำแหน่งนักวิจัยอาวุโสประจำ Jesus College แห่งมหาวิทยาลัยเคมบริดจ์ ประเทศอังกฤษ และเป็นนักข่าวกับนักเขียนผู้ได้รับรางวัล หนังสือเล่มนั้นกล่าวถึงบทบาทของพระสันตะปาปาแห่งโรมผู้ทรงครองตำแหน่งในช่วงสงครามโลกครั้งที่สอง หนังสือเริ่มต้นด้วยปู่ของพระสันตะปาปาในอนาคต ผู้เป็นมือขวาของสมเด็จพระสันตะปาปาปิอุสที่ 9 ซึ่งเป็นที่รู้จักในนาม Pio Nono ในปี 1849 ฝูงชนฝ่ายสาธารณรัฐได้บุกโจมตีกลุ่มอาคารวาติกัน และสมเด็จพระสันตะปาปาปิอุสที่ 9 ทรงหลบหนีออกจากกรุงโรม บุคคลที่พระองค์ทรงพาไปด้วยในการลี้ภัยคือปู่ของเออเจนิโอ ปาเชลลี เออเจนิโอ ปาเชลลีเป็นหลานชายของมือขวาของสมเด็จพระสันตะปาปาปิอุสที่ 9 และต่อมาเขาได้ขึ้นเป็นปิอุสที่ 12 และหนังสือเกี่ยวกับเออเจนิโอ ปาเชลลีนั้นมีชื่อว่า Hitler’s Pope, The Secret History of Pius XII.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ในหนังสือเล่มนี้ คอร์นเวลล์สำรวจอย่างลึกซึ้งถึงขอบเขตที่สมเด็จพระสันตะปาปาปีโอที่ 12 ซึ่งก่อนหน้านี้คือพระคาร์ดินัลเอวเจนิโอ ปาเชลลี ทรงตระหนักรับรู้และทรงตอบสนองต่อการข่มเหงชาวยิวโดยระบอบนาซีในช่วงสงครามโลกครั้งที่สองเพียงใด เขาแสดงให้เห็นว่า ความเงียบงันต่อสาธารณชนของปีโอที่ 12 และการไม่ทรงดำเนินการประณามการฆ่าล้างเผ่าพันธุ์ชาวยิว เป็นภาพสะท้อนถึงภาวะผู้นำอันไร้ศีลธรรมของพระองค์ในช่วงสงครามดังกล่าว.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คอร์นเวลล์ให้บริบททางประวัติศาสตร์สำหรับสมณสมัยของปีอุสที่ 12 รวมทั้งภูมิหลังด้านการทูตของพระองค์และพลวัตทางการเมืองอันซับซ้อนในยุคนั้น เขาตรวจสอบแนวทางของวาติกันในการรับมือกับนาซีเยอรมนี คอร์นเวลล์ชี้ว่า ปีอุสที่ 12 ล้มเหลวในการออกมาประณามการฆ่าล้างเผ่าพันธุ์ชาวยิวและในการเข้าแทรกแซงเพื่อเห็นแก่ชาวยิวที่ถูกข่มเหง เพราะพระองค์ในฐานะพระคาร์ดินัลเมื่อปี ค.ศ. 1933 ได้ก่อให้เกิดสนธิสัญญากับฮิตเลอร์ซึ่งรับรองการยอมจำนนของคาทอลิกต่อภารกิจของฮิตเลอร์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หลังสงครามโลกครั้งที่สอง อาชญากรสงครามนาซีบางคนสามารถหลบหนีความยุติธรรมได้โดยการหลบหนีไปยังประเทศต่าง ๆ รวมทั้งหลายประเทศในอเมริกาใต้ วิธีการหลักที่พวกเขาใช้ในการหลบหนีและเดินทางไปถึงอเมริกาใต้ ได้แก่: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เส้นทางหลบหนีลับ: เส้นทางหลบหนีลับคือเส้นทางลักลอบหลบหนีที่ถูกจัดตั้งขึ้นอย่างลับ ๆ โดยองค์กรต่าง ๆ รวมถึงคริสตจักรคาทอลิกและหน่วยข่าวกรองที่มีความเห็นอกเห็นใจ เพื่อช่วยเหลือนาซีและผู้หลบหนีอื่น ๆ ให้หลบหนีออกจากยุโรป เส้นทางเหล่านี้มักเกี่ยวข้องกับการใช้ตัวตนปลอม เอกสารปลอมแปลง และเครือข่ายการลักลอบขนคน เพื่อเอื้ออำนวยให้พวกเขาเดินทางไปยังแหล่งลี้ภัยอันปลอดภัย รวมถึงอเมริกาใต้ด้วย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เอกสารปลอมแปลง: ผู้ลี้ภัยนาซีจำนวนมากได้จัดหาหนังสือเดินทางปลอม วีซ่าปลอม และเอกสารการเดินทางอื่น ๆ เพื่อปกปิดอัตลักษณ์ที่แท้จริงของตนและหลีกเลี่ยงการถูกจับกุม พวกเขาใช้เอกสารเหล่านี้ในการเดินทางผ่านประเทศที่เป็นกลางหรือมีท่าทีเห็นอกเห็นใจ ก่อนจะไปถึงทวีปอเมริกาใต้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การสมรู้ร่วมคิดของเจ้าหน้าที่ผู้มีอำนาจ: ในบางกรณี เจ้าหน้าที่ในประเทศอเมริกาใต้ซึ่งมีความเห็นอกเห็นใจได้แสร้งทำเป็นไม่รับรู้ถึงการปรากฏตัวของผู้หลบหนีนาซี หรือไม่ก็ให้ความช่วยเหลืออย่างแข็งขันแก่พวกเขาในการหลบเลี่ยงการจับกุม รัฐบาลบางแห่ง โดยเฉพาะรัฐบาลที่อยู่ภายใต้ระบอบเผด็จการซึ่งมีความเอนเอียงไปในทางอุดมการณ์นาซี ได้ให้ที่ลี้ภัยแก่บุคคลเหล่านี้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ช่องโหว่ทางกฎหมาย: อาชญากรสงครามนาซีบางคนฉวยประโยชน์จากช่องโหว่ทางกฎหมายหรือกฎหมายว่าด้วยการส่งผู้ร้ายข้ามแดนที่หละหลวมในประเทศต่าง ๆ ในอเมริกาใต้ เพื่อหลีกเลี่ยงการถูกส่งผู้ร้ายข้ามแดนไปยังยุโรป ซึ่งพวกเขาจะต้องเผชิญการดำเนินคดีในความผิดของตนที่นั่น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โดยภาพรวม การผสมผสานกันของเครือข่ายหลบหนี เอกสารปลอม การสมรู้ร่วมคิดของเจ้าหน้าที่ผู้มีอำนาจ และช่องโหว่ทางกฎหมาย ทำให้อาชญากรสงครามนาซีสามารถหลบหนีไปยังอเมริกาใต้และหลีกเลี่ยงการรับโทษตามกระบวนการยุติธรรมได้เป็นเวลาหลายปีภายหลังสิ้นสุดสงครามโลกครั้งที่สอง ChatGPT, March, 2024.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บทที่หนึ่งร้อยเจ็ดสิบสอง</dc:title>
  <dc:subject>เงาแห่งฟาติมา: การคลี่คลายอิทธิพลของซาตานที่อยู่เบื้องหลังนิมิตเชิงพยากรณ์ของคริสตจักรคาทอลิก</dc:subject>
  <dc:creator>Jeff Pippenger</dc:creator>
  <cp:keywords/>
  <dc:description>Generated by ArticleDigger from daniel\172_daniel.json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