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ตอนที่หนึ่งร้อยเจ็ดสิบสาม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เงาแห่งสันตะปาปา: การเปิดเผยอิทธิพลและเจตนาที่อยู่เบื้องหลัง “สันตะปาปาของฮิตเลอร์”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ในหนังสือชื่อ Hitler’s Pope ผู้เขียน จอห์น คอร์นเวลล์ เริ่มเล่าเรื่องของพระสันตะปาปาในอนาคตผู้ทรงดำรงตำแหน่งในช่วงที่ฮิตเลอร์ปกครองเยอรมนี โดยเริ่มจากปู่ของท่านและสมเด็จพระสันตะปาปาปิอุสที่ 9 ผู้ซึ่งถูกขับไล่ออกจากกรุงโรม เมื่อปิอุสที่ 9 ทรงหลบหนีออกจากกรุงโรมโดยทรงปลอมพระองค์เป็นแม่ชี บุคคลเพียงคนเดียวที่พระองค์ทรงพาไปด้วยคือปู่ของพระสันตะปาปาในอนาคต คอร์นเวลล์กล่าวถึงความสัมพันธ์อันใกล้ชิดของบุรุษทั้งสอง และต่อจากนั้นก็ชี้ให้เห็นว่าบิดาของพระสันตะปาปาในอนาคตก็มีความเกี่ยวข้องกับศูนย์กลางอำนาจของคริสตจักรคาทอลิกเช่นกัน ด้วยการนี้ เขาได้ชี้ให้เห็นสภาพแวดล้อมทางสังคม การเมือง และศาสนาในหน้าประวัติศาสตร์ตั้งแต่สมัยของปิอุสที่ 9 จนถึงสงครามโลกครั้งที่สอง ภาพรวมทางประวัติศาสตร์นี้ให้ข้อมูลอย่างยิ่งยวด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“อีกก้าวหนึ่งแห่งการอ้างสิทธิ์ของสันตะปาปาได้ถูกก้าวไป เมื่อในศตวรรษที่สิบเอ็ด สมเด็จพระสันตะปาปาเกรกอรีที่ 7 ทรงประกาศถึงความสมบูรณ์พร้อมของคริสตจักรโรมัน ในบรรดาข้อความที่พระองค์ทรงเสนอ มีข้อหนึ่งประกาศว่าคริสตจักรไม่เคยผิดพลาดเลย และจะไม่ผิดพลาดเลยตามพระคัมภีร์ แต่ข้อพิสูจน์จากพระคัมภีร์มิได้แนบมากับคำยืนยันนั้น สังฆราชผู้ทรงอำนาจด้วยความหยิ่งผยองพระองค์นั้นยังทรงอ้างพระราชอำนาจที่จะถอดถอนจักรพรรดิทั้งหลาย และทรงประกาศว่าไม่มีคำตัดสินใดซึ่งพระองค์ทรงวินิจฉัยแล้วจะถูกผู้ใดกลับคำได้ แต่เป็นสิทธิพิเศษของพระองค์ที่จะกลับคำวินิจฉัยของผู้อื่นทั้งสิ้น”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ประกอบอันน่าตกตะลึงประการหนึ่งของลักษณะอันเป็นทรราชของผู้สนับสนุนเรื่องความไม่ผิดพลาดผู้นี้ ปรากฏให้เห็นในการปฏิบัติของเขาต่อจักรพรรดิเฮนรีที่ 4 แห่งเยอรมนี เนื่องจากทรงบังอาจเพิกเฉยต่ออำนาจของพระสันตะปาปา พระมหากษัตริย์พระองค์นี้จึงถูกประกาศให้ถูกตัดออกจากศาสนจักรและถูกปลดจากราชบัลลังก์ ด้วยความหวาดกลัวต่อการทอดทิ้งและคำข่มขู่จากบรรดาเจ้านายของพระองค์เอง ซึ่งได้รับการหนุนใจให้กบฏต่อพระองค์โดยคำบัญชาของสันตะปาปา เฮนรีจึงทรงรู้สึกถึงความจำเป็นที่จะต้องคืนดีกับกรุงโรม โดยมีพระมเหสีและคนรับใช้ผู้ซื่อสัตย์ร่วมทาง พระองค์ได้ข้ามเทือกเขาแอลป์ในกลางฤดูหนาว เพื่อจะได้ทรงถ่อมพระองค์ลงต่อหน้าพระสันตะปาปา เมื่อเสด็จถึงปราสาทซึ่งเกรกอรีได้ถอยไปพำนักอยู่ พระองค์ถูกนำเข้าไปยังลานชั้นนอกโดยปราศจากองครักษ์ และ ณ ที่นั่น ท่ามกลางความหนาวเย็นอันรุนแรงของฤดูหนาว ด้วยพระเศียรที่มิได้ปกคลุมและพระบาทเปล่า และทรงสวมฉลองพระองค์อันน่าเวทนา พระองค์ทรงคอยการอนุญาตจากพระสันตะปาปาที่จะเข้าเฝ้าอยู่ต่อไป จนเมื่อพระองค์ทรงอดพระกระยาหารและสารภาพบาปต่อเนื่องอยู่สามวัน สันตะปาปาจึงยอมลดพระองค์ลงพระราชทานอภัยแก่พระองค์ แต่ถึงกระนั้น ก็เป็นเพียงภายใต้เงื่อนไขที่ว่าจักรพรรดิจะต้องรอการเห็นชอบจากพระสันตะปาปาก่อน จึงจะกลับมาทรงเครื่องหมายแห่งพระราชอิสริยยศหรือทรงใช้อำนาจแห่งราชสมบัติได้ และเกรกอรีซึ่งปลาบปลื้มอยู่กับชัยชนะของตน ก็โอ้อวดว่าเป็นหน้าที่ของเขาที่จะต้องทำลายความหยิ่งผยองของบรรดากษัตริย์” The Great Controversy, 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เกรกอรีที่ 7 เป็น “ผู้สนับสนุนหลักคำสอนไม่ผิดพลาด” แต่ข้ออ้างอันน่าขันนั้นยังมิได้ถูกประกาศให้เป็นหลักคำสอนอย่างเป็นทางการ (dogma) จนกระทั่งสมัยปิอุสที่ 9 ผู้ซึ่งได้สถาปนาข้ออ้างอันโง่เขลานั้นให้เป็นหลักคำสอนที่ได้รับการยืนยันในการประชุมวาติกันครั้งที่หนึ่ง หลักคำสอนดังกล่าวได้รับการผ่านเมื่อวันที่ 18 กรกฎาคม ค.ศ. 1870 ตรงกับหนึ่งร้อยห้าสิบปีก่อนวันแห่งความผิดหวังครั้งแรกของหนึ่งแสนสี่หมื่นสี่พันพอดี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สิ่งที่ให้ความกระจ่างเกี่ยวกับประวัติศาสตร์ก็คือ เมื่อปิอุสที่ 9 ทรงจัดให้มีสภาวาติกันครั้งที่หนึ่ง และทรงนำหลักคำสอนเรื่องความไม่ผิดพลาดของพระสันตะปาปามาใช้ แรงจูงใจของพระองค์เกิดจากความเกลียดชังต่อสิ่งที่ถูกเรียกว่า “สมัยใหม่นิยม” หาได้มีรากฐานอยู่บนแนวคิดที่ว่าพระสันตะปาปาจะไม่ทรงกระทำความผิดพลาดใด ๆ ในการทรงนิยามหลักคำสอนตามพระคัมภีร์ไม่ หากแต่เป็นการปกป้องการต่อต้านของสันตะปาปาต่ออิทธิพลซึ่งเกิดขึ้นจากการปฏิวัติฝรั่งเศส ทั้งนี้ สิ่งนั้นมุ่งตรงต่อสิ่งซึ่งในที่สุดจะเป็นที่รู้จักกันในนามคอมมิวนิสต์.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ฝรั่งเศสได้นำมาซึ่งความปั่นป่วนอย่างรุนแรงในโครงสร้างการปกครองของบรรดาประชาชาติยุโรป พร้อมด้วยความเกลียดชังเป็นพิเศษต่อระบอบราชาธิปไตยซึ่งก็คือสันตะสำนัก โป๊ปปิอุสที่ 9 และผู้เป็นมือขวาของท่าน เคยถูกการก่อกบฏของพวกสาธารณรัฐอิตาลีขับไล่ออกจากกรุงโรมเป็นการชั่วคราว “สมัยใหม่” ซึ่งเป็นตัวแทนโดยบรรดาปรัชญาต่าง ๆ ที่เกิดขึ้นจากการปฏิวัติฝรั่งเศส เป็นศัตรูคู่อาฆาตของปิอุสที่ 9 และหลักคำสอนเรื่องความไม่ผิดพลาดของท่านก็ได้รับการวางขึ้นเพื่อธำรงข้ออ้างทุกประการที่พระสันตะปาปาทรงประกาศเพื่อต่อต้านแนวความคิดแบบสมัยใหม่ซึ่งเกิดจากการปฏิวัติฝรั่งเศ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บทที่สิบเอ็ด ข้อสี่สิบ ระบุว่า ในปี ค.ศ. 1798 กษัตริย์แห่งทิศใต้ (ฝรั่งเศสผู้ไม่เชื่อในพระเจ้า) ได้ทำให้กษัตริย์แห่งทิศเหนือ (สันตะปาปา) ได้รับบาดแผลถึงตาย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หลักคำสอนเรื่องความไม่ผิดพลาดของปิอุสที่ 9 เชื่อมโยงอยู่กับสงครามที่พรรณนาไว้ในข้อสี่สิบของดาเนียลบทที่สิบเอ็ด และตั้งแต่ช่วงปลายปี ค.ศ. 1869 จนถึงปีถัดมา ปิอุสที่ 9 ได้ทรงเรียกประชุมสภาวาติกันครั้งที่หนึ่ง ซึ่งเป็นที่รู้จักกันในนาม Vatican 1 เพื่อยืนยันว่าพระสันตะปาปาทรงเป็นประมุขของคาทอลิก และว่าคาทอลิกเป็นประมุขเหนือคริสตจักรทั้งปวง ดังที่ได้มีการประกาศไว้แล้วโดยพระราชกฤษฎีกาของจัสติเนียนในปี ค.ศ.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สภาสังคายนาวาติกันครั้งที่สอง หรือที่รู้จักกันอีกชื่อหนึ่งว่า วาติกันที่สอง (Vatican II) จัดขึ้นระหว่างปี ค.ศ. 1962 ถึง 1965 นับเป็นเหตุการณ์สำคัญยิ่งในประวัติศาสตร์ของพระศาสนจักรคาทอลิก และเป็นหนึ่งในสภาสังคายนาสากลที่สำคัญที่สุดในยุคสมัยใหม่ สภาสังคายนาครั้งนี้เปิดประชุมภายใต้การนำของสมเด็จพระสันตะปาปายอห์นที่ 23 และดำเนินต่อไปในรัชสมัยสมณสมัยของสมเด็จพระสันตะปาปาปอลที่ 6 ภายหลังการสิ้นพระชนม์ของยอห์นที่ 23 ในปี ค.ศ. 1963 เป็นสิ่งสำคัญที่จะต้องตระหนักถึงความแตกต่างอย่างชัดเจนระหว่างสภาสังคายนาทั้งสองนี้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สภาสังคายนาครั้งแรกมีขึ้นเพื่อสถาปนาสิ่งที่เรียกว่า “ความเป็นประมุขสูงสุด” ของพระสันตะปาปา หมายความว่า พระสันตะปาปาทรงเป็นผู้ปกครองสูงสุด ครูผู้สั่งสอน และศิษยาภิบาลของพระศาสนจักร ผู้ทรงรับผิดชอบในการธำรงรักษาและตีความหลักคำสอนแห่งความเชื่อ อำนาจของพระองค์ประกอบด้วยการกำหนดข้อความเชื่อ การออกพระราชกฤษฎีกาทางหลักคำสอน และการประกาศคำวินิจฉัยอันมีอำนาจในเรื่องความเชื่อและศีลธรรม ซึ่งเป็นที่รู้จักกันว่า “ความไม่ผิดพลาดของพระสันตะปาปา” ทั้งนี้ ยังรวมถึงอำนาจทางเขตอำนาจของพระสันตะปาปาเหนือพระศาสนจักรสากล รวมทั้งอำนาจในการแต่งตั้งพระสังฆราช การกำกับดูแลศีลศักดิ์สิทธิ์ และการปกครองการบริหารของพระศาสนจักรด้วย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สภาครั้งที่สองมีขึ้นเพื่อหันเหคริสตจักรไปสู่การเป็นหน่วยงานแบบเอกภาพศาสนา สภาทั้งสองเสนอข้อเสนอที่ตรงกันข้ามกันโดยตรง สภาครั้งแรกซึ่งเป็นฝ่ายอนุรักษนิยม ถูกสภาครั้งที่สองซึ่งเป็นฝ่ายเสรีนิยมโต้แย้งคัดค้าน กลุ่มทั้งสองนั้นแตกต่างกันประหนึ่งกลางคืนกับกลางวัน และคำพยากรณ์ซึ่งเชื่อมโยงกับความลับสามประการแห่งฟาติมา ก็ชี้ให้เห็นถึงสงครามภายในซึ่งได้รับการเป็นภาพแทนอย่างเหมาะเจาะโดยสภาทั้งสองนี้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คำพยากรณ์ระบุถึงชนชั้นหนึ่งซึ่งยึดถือความเป็นประมุขดังที่ Pius IX เป็นตัวแทน โดยถูกแสดงแทนด้วยสิ่งที่เรียกว่า “พระสันตะปาปาขาว” “พระสันตะปาปาที่ดี” หรือ “อธิการที่ดี” และอีกชนชั้นหนึ่งซึ่งเกี่ยวข้องกับ Vatican II ถูกแสดงแทนด้วย “พระสันตะปาปาดำ” หรือ “พระสันตะปาปาที่เลว” หรือ “อธิการที่เลว” ความขัดแย้งกันของแนวคิดทางการเมืองทั้งสองประการนี้ปรากฏให้เห็นเป็นสัญลักษณ์เมื่อท่านไปเยือนศาลเจ้าของปาฏิหาริย์แห่งฟาติมา ณ เมืองฟาติมา ประเทศโปรตุเกส เมื่อเข้าสู่สถานที่นั้น ทางเดินถูกจัดวางไว้ระหว่างรูปปั้นของพระสันตะปาปาดำอยู่ด้านหนึ่ง และพระสันตะปาปาขาวอยู่อีกด้านหนึ่ง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เรื่องนี้จึงกลายเป็นส่วนหนึ่งของมรดกของชายผู้นั้น ซึ่งในท้ายที่สุดจะกลายเป็นสิ่งที่หนังสือเล่มนี้ระบุว่าเป็น “พระสันตะปาปาของฮิตเลอร์” กล่าวคือ รากเหง้าของเขาถักทออยู่ในความขัดแย้งระหว่างลัทธิสมัยใหม่นิยม (กษัตริย์ฝ่ายใต้) กับอำนาจสูงสุดของพระสันตะปาปา (กษัตริย์ฝ่ายเหนือ)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พึงเข้าใจว่าผู้เขียนหนังสือที่เรากำลังพิจารณาอยู่นี้เป็นคาทอลิกผู้มีสถานภาพอันดี และวัตถุประสงค์ที่เขาระบุไว้ในการเขียนหนังสือนี้คือเพื่อให้ความกระจ่างแก่ข้อกล่าวอ้างที่ว่า พระสันตะปาปาผู้ทรงครองตำแหน่งในระหว่างสงครามโลกครั้งที่ 2 ได้ทรงสนับสนุนฮิตเลอร์ พรรคนาซี หรือทรงมีส่วนรับผิดชอบใด ๆ ต่อการฆ่าล้างเผ่าพันธุ์ชาวยิวและผู้อื่น เมื่อคอร์นเวลล์กล่าวถึงปู่ของปีอุสที่ 12 ผู้ซึ่งเป็นมือขวาที่จัดให้มีสภาสังคายนาวาติกันที่ 1 ประวัติศาสตร์แห่งการต่อสู้ระหว่างกษัตริย์ฝ่ายใต้และฝ่ายเหนือก็กำลังถูกแสดงออกในประวัติศาสตร์นั้นเอง เมื่อการปฏิวัติแห่ง “สาธารณรัฐนิยม” แผ่ไปถึงอิตาลี เป็นเวลาประมาณหนึ่งปีที่ชาวอิตาลีได้ขับไล่ปีอุสที่ 9 ออกจากกรุงโรม และนับแต่นั้นเป็นต้นมา แม้ภายหลังจากที่พระองค์เสด็จกลับมาแล้ว สิ่งทั้งปวงที่สันตะสำนักเคยครอบครองก็มีเพียงหนึ่งร้อยสิบเอเคอร์เท่านั้น ซึ่งเป็นที่รู้จักกันว่า นครรัฐวาติกัน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หนทางเดียวที่เขาสามารถกลับไปยังวาติกันได้ก็คือด้วยความช่วยเหลือของกองทหารฝรั่งเศส และเงินกู้จากตระกูลรอทส์ไชลด์ นายธนาคารชาวยิวผู้ฉาวโฉ่ เพื่อจะเข้าใจอย่างมีวิจารณญาณถึงความสมรู้ร่วมคิดของสันตะปาปาในเหตุหายนะฆ่าล้างเผ่าพันธุ์ระหว่างสงครามโลกครั้งที่สอง จึงจำเป็นต้องมีความเข้าใจพื้นฐานบางประการเกี่ยวกับท่าทีของยุโรปที่มีต่อชาวยิวนับตั้งแต่การตรึงพระคริสต์บนกางเขน หนังสือเล่มนี้เสนอว่า การต่อต้านชาวยิวและการเหยียดเชื้อชาติเป็นท่าทีสองประการที่แตกต่างกัน โดยอ้างว่าความเกลียดชังชาวยิวของฮิตเลอร์นั้นเป็นการเหยียดเชื้อชาติ เพราะฮิตเลอร์มองชาวยิวว่าเป็นมนุษย์ประเภทที่ต่ำต้อยกว่า ขณะที่การต่อต้านชาวยิวคือความเกลียดชังชาวยิวเพราะพวกเขาได้ฆ่าพระเจ้า ไม่ว่าสองสิ่งนี้จะเป็นสิ่งเดียวกัน หรือแท้จริงแล้วจะมีความแตกต่างระหว่างกัน ความเป็นจริงแห่งชะตากรรมอันทุกข์ยากของชาวยิวก็เป็นสิ่งที่ควรค่าแก่ความเข้าใจ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ยกตัวอย่างเช่น ในอเมริกาทุกวันนี้ หากมีการใช้คำว่า “ghetto” คนส่วนใหญ่มักคิดว่านั่นคือคำจำกัดความของย่านเมืองที่ยากจนและทรุดโทรม แต่เดิมทีคำว่า “ghetto” หมายถึงเขตส่วนหนึ่งของเมือง โดยเฉพาะอย่างยิ่งในเมืองเวนิส ประเทศอิตาลี ซึ่งเป็นสถานที่ที่ชาวยิวถูกบังคับให้อาศัยอยู่ในช่วงยุคกลาง เกตโตแห่งแรกได้ถูกจัดตั้งขึ้นในเมืองเวนิสในปี 1516 เมื่อสาธารณรัฐเวนิสจำกัดให้ชาวยิวอยู่ภายในพื้นที่ที่กำหนดไว้ของเมือง ซึ่งเป็นที่รู้จักกันในชื่อ “geto nuovo” (โรงหล่อใหม่) และต่อมาจึงเป็นที่รู้จักในนามเกตโต.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ตลอดยุคกลางในยุโรป ชาวยิวถูกจำกัดทั้งในเรื่องสถานที่ที่พวกเขาสามารถอาศัยอยู่ได้ และในเรื่องอาชีพที่พวกเขาได้รับอนุญาตให้ประกอบ ข้อจำกัดเหล่านี้ตั้งอยู่บนคำนิยามดั้งเดิมของการต่อต้านยิว ซึ่งหมายถึงความเชื่อที่ว่าชาวยิวได้ฆ่าพระเจ้า และว่าปัญหาทั้งหมดที่เกิดขึ้นกับพวกเขาในเวลาต่อมาล้วนเป็นสิ่งที่พวกเขานำมาสู่ตนเองด้วยการกระทำของต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ในยุคกลาง ได้มีธรรมเนียมที่ถือปฏิบัติกันอย่างมั่นคงว่าคริสเตียนไม่อาจให้กู้ยืมเงินหรือรับดอกเบี้ยจากเงินกู้ได้ ชาวยิวได้รับการยกเว้นจากข้อจำกัดนั้น และการปล่อยกู้เงินก็กลายเป็นหนึ่งในอาชีพที่ชาวยิวได้รับอนุญาตให้ประกอบได้ นายธนาคารชาวยิว เช่น ตระกูล Rothschild เป็นผู้แลกเงินอันเป็นผลจากข้อจำกัดทางกฎหมายว่าพวกเขาได้รับอนุญาตให้ประกอบอาชีพใดได้บ้าง เมื่อ Pius IX จำเป็นต้องใช้เงินทุนเพื่อเสด็จกลับสู่วาติกัน ความคับข้องพระทัยจากการที่มิได้ทรงปกครองนครโรมอีกต่อไปก็ยิ่งทวีความรุนแรงขึ้นด้วยความจำเป็นที่ต้องยื่นพระหัตถ์ไปหาชาวยิวเพื่อขอเงินทุ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ก่อนที่ปีโอที่ 9 จะถูกขับออกจากกรุงโรมนั้น เขาดูประหนึ่งว่าอยู่ในฝ่ายใดฝ่ายหนึ่งจากสองฝ่ายในเรื่องเกี่ยวกับชาวยิวและความสัมพันธ์ของคริสตจักรต่อชาวยิว สองฝ่ายนั้นประกอบด้วยฝ่ายที่เชื่อว่าชาวยิว ไม่ว่าอะไรจะเกิดขึ้นกับพวกเขา ก็เพียงแต่ได้รับสิ่งที่พวกเขาสมควรได้รับ และอีกฝ่ายหนึ่งมีแนวโน้มที่จะแสดงความเมตตาต่อชาวยิวอยู่บ้างเล็กน้อย เมื่อปีโอที่ 9 เสด็จกลับสู่วาติกันภายหลังจากถูกขับออกไปแล้ว ความเมตตาที่พระองค์เคยทรงสำแดงเป็นครั้งคราวก่อนการลี้ภัยของพระองค์ก็ไม่เคยปรากฏอีกเลย ก่อนการลี้ภัย พระองค์ได้ทรงยกเลิกย่านเกตโตในนครโรม และภายหลังการเสด็จกลับ พระองค์ได้ทรงสถาปนาย่านเกตโตขึ้นใหม่ และเริ่มเก็บภาษีจากชาวยิวเพื่อชดเชยความสูญเสียทางการเงินของพระองค์อีกครั้ง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มือขวาของสมเด็จพระสันตะปาปาปิอุสที่ 9 คือ มาร์กันโตนิโอ ปาเชลลี ผู้เป็นปู่ของ “พระสันตะปาปาของฮิตเลอร์” เขาเป็นทนายความซึ่งสังกัดอยู่ในชนชั้นพิเศษของบรรดาทนายความที่สนับสนุนสันตะสำนัก บุตรชายของเขาได้เข้ามาเป็นส่วนหนึ่งของชนชั้นทนายความชั้นสูงเดียวกันนั้น เช่นเดียวกับหลานชายของเขา ผู้ซึ่งในท้ายที่สุดจะกลายเป็น “พระสันตะปาปาของฮิตเลอร์” หลังจากหนังสือได้ไล่เรียงประวัติของปู่ของเอวเจนิโอ ปาเชลลี บิดาของเขา ตลอดจนชีวิตในวัยเยาว์และการศึกษาของเขาแล้ว ก็หันไปกล่าวถึงตำแหน่งที่ปาเชลลีเข้ารับเมื่อเขาเริ่มงานรับใช้สันตะสำนัก ในฐานะทนายความผู้สืบเชื้อสายมาจากบรรดาทนายความชั้นสูงฝ่ายสันตะปาปา เขาได้รับเลือกให้เป็นหัวหน้าหน่วยงานที่เชี่ยวชาญด้านสัญญา ซึ่งเรียกว่า concords ในปี 1901 ปาเชลลีได้ถูกนำเข้ามาสู่สำนักงานเลขาธิการแห่งรัฐของสันตะสำนัก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ปาเชลลีกลายเป็นทูตถึงบรรดาประชาชาติ ในเชิงคำพยากรณ์ ปาเชลลีกลายเป็นจุดติดต่อทางกฎหมายที่ทำให้การล่วงประเวณีของกษัตริย์ทั้งหลายแห่งแผ่นดินโลกกับสันตะปาปาสำเร็จบริบูรณ์ ในปี 1903 ปิอุสที่ 10 ได้รับพิธีราชาภิเษกเป็นพระสันตะปาปา และทันทีพระองค์ก็ทรงเริ่มโจมตี “ยาพิษทางปัญญา” ที่ก่อให้เกิด “สัมพัทธนิยมและความเคลือบแคลงสงสัย” บุคคลผู้ดำเนินงานของปิอุสที่ 10 ในความพยายามกวาดล้าง “ลัทธิสมัยใหม่” คือ อุมแบร์โต เบนีญี ผู้ซึ่งทำงานอยู่ในสำนักงานเดียวกันกับปาเชลลี ครั้งหนึ่ง เบนีญีได้กล่าวถึงคณะนักประวัติศาสตร์ระดับโลกกลุ่มหนึ่งว่า พวกเขาเป็นคนที่สำหรับพวกเขาแล้ว “ประวัติศาสตร์มิใช่อะไรอื่นนอกจากความพยายามอย่างสิ้นหวังอย่างต่อเนื่องที่จะอาเจียนออกมา และสำหรับมนุษย์จำพวกนี้ มียาแก้เพียงอย่างเดียวเท่านั้นคือ ศาลไต่สวน!” สำหรับเบนีญี นักประวัติศาสตร์คนใดก็ตามที่แสดงความเห็นอกเห็นใจต่อแนวคิดที่มาจากการปฏิวัติฝรั่งเศส สมควรถูกประหารชีวิต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โดยตำแหน่งหน้าที่อย่างเป็นทางการ เบนญีนีเป็นผู้ดำเนินงานกระทรวงโฆษณาชวนเชื่อของสันตะสำนัก แต่ในทางไม่เป็นทางการ เขายังบริหารเครือข่ายสืบราชการลับใต้ดินด้วย ซึ่งถูกจัดตั้งขึ้นเพื่อระบุชาวคาทอลิกคนใดก็ตามที่มีความเห็นอกเห็นใจต่อ “สมัยใหม่” ซึ่งมีต้นกำเนิดมาจากกษัตริย์แห่งทิศใต้ ในที่สุด ในปี 1910 งานของเขาได้นำไปสู่คำสั่งที่บังคับให้พนักงานของสันตะสำนักต้องปฏิญาณตน คำปฏิญาณนั้นเรียกว่า ปฏิญาณต่อต้านสมัยใหม่ และยังคงมีผลบังคับใช้อยู่จนถึงทุกวันนี้ หากจะเข้าทำงานในวาติกัน ท่านต้องปฏิญาณว่าจะเกลียดชังแนวคิดสมัยใหม่ ซึ่งในปัจจุบันเราจะเรียกว่าแนวคิดคอมมิวนิสต์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ในบทสรุปของหนังสือของครอนเวลล์ บนใบรองปกได้ระบุไว้ว่า “ในทศวรรษแรกของศตวรรษ ขณะเป็นนักกฎหมายหนุ่มผู้ปราดเปรื่องแห่งวาติกัน ปาเชลลีได้ช่วยหล่อหลอมอุดมการณ์แห่งอำนาจสันตะปาปาที่ไม่เคยปรากฏมาก่อน; ตลอดช่วงคริสต์ทศวรรษ 1920 เขาใช้เล่ห์กลและการข่มขู่เพื่อบังคับใช้อำนาจในเยอรมนี ในปี 1933 ฮิตเลอร์กลายเป็นคู่เจรจาที่สมบูรณ์แบบของเขา และได้มีการสถาปนาสนธิสัญญาคอนคอร์ดาตซึ่งมอบสิทธิพิเศษทางศาสนาและการศึกษาแก่คริสตจักรคาทอลิก เพื่อแลกกับการถอนตัวของคาทอลิกออกจากการดำเนินกิจกรรมทางสังคมและการเมือง การสละสิทธิ์โดย ‘สมัครใจ’ ของคาทอลิกทางการเมืองซึ่งถูกกำหนดจากโรมนี้ ได้เอื้ออำนวยต่อการผงาดขึ้นของลัทธินาซี”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ในการประชุมคณะรัฐมนตรีเมื่อวันที่ 14 กรกฎาคม ค.ศ. 1933 อดอล์ฟ ฮิตเลอร์ได้แสดงความเห็นในเดือนนั้นเองว่า ความตกลงที่ปาเชลลีจัดทำขึ้นกับพรรคนาซีได้สร้าง “ขอบเขตแห่งความไว้วางใจ.... ในการต่อสู้ที่กำลังก่อตัวขึ้นกับยิวสากล” ให้แก่เยอรมนี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หนังสือของคอร์นเวลล์ไม่ได้รับการตอบรับอย่างดีจากชาวคาทอลิกซึ่งปฏิเสธที่จะยอมรับหลักฐานที่ว่า ปาเชลลีเป็นเหตุผลสำคัญประการแรกที่ทำให้ฮิตเลอร์สามารถก้าวขึ้นสู่อำนาจได้ เพราะเยอรมนีเป็นประเทศที่มีชาวคาทอลิกเป็นประชากรส่วนใหญ่ ปาเชลลีได้ทำข้อตกลงที่ห้ามไม่ให้สำนักพิมพ์คาทอลิก สำนักข่าวคาทอลิก และโรงเรียนคาทอลิก กล่าวสิ่งใด ๆ เกี่ยวกับทิศทางที่ฮิตเลอร์กำลังดำเนินไปนับตั้งแต่ปี 1933 เป็นต้นมา หนังสือเล่มนี้ติดตามให้เห็นแนวโน้มต่อต้านยิวอย่างชัดเจนของปาเชลลี ผู้ซึ่งต่อมาได้ขึ้นเป็นพระสันตะปาปาในช่วงสงครามโลกครั้งที่สอง อย่างน้อยมีอยู่สามประเด็นที่สามารถยืนยันได้จากหนังสือเล่มนี้โดยอาศัยแหล่งข้อมูลทางประวัติศาสตร์ที่น่าเชื่อถืออย่างยิ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ประการแรกคือสงครามระหว่างกษัตริย์ฝ่ายเหนือกับกษัตริย์ฝ่ายใต้ ดังที่ปรากฏในพระธรรมดาเนียลบทที่สิบเอ็ด ในสงครามนั้น ศัตรูคือคาทอลิกนิยมต่อสู้กับอเทวนิยม สันตะปาปาต่อสู้กับคอมมิวนิสต์ อีกประการหนึ่งคือ สันตะปาปาได้ใช้ลัทธินาซีเป็นกองทัพตัวแทนของตนเพื่อต่อต้านอเทวนิยมในระหว่างสงครามโลกครั้งที่สอง เช่นเดียวกับที่สันตะปาปาได้ใช้โปรเตสแตนต์ที่เสื่อมทรามในปี 1989 เป็นกองทัพตัวแทนของตนเพื่อต่อต้านอเทวนิยมของสหภาพโซเวียต หนังสือเล่มนี้ยังระบุด้วยถึงโครงสร้างเชิงพยากรณ์ทั้งภายในและภายนอก ซึ่งแสดงให้เห็นผ่านข่าวสารของซาตานที่ออกมาจากปาฏิหาริย์แห่งฟาติมา.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สงครามชายแดนแห่งราฟิอา ซึ่งปรากฏในข้อสิบเอ็ดและสิบสองของดาเนียลบทที่สิบเอ็ด เป็นตัวแทนของสงครามชายแดนที่กำลังดำเนินอยู่ในยูเครนในปัจจุบัน สงครามโบราณนั้นเป็นสงครามร้อน ส่วนครั้งที่สองเป็นสงครามตัวแทนครั้งที่สอง โดยมีกองทัพตัวแทนเข้าร่วมในการปะทะกันถึงชีวิต ราฟิอาระบุว่าสงครามชายแดนนั้นเป็นสงครามระหว่างกษัตริย์ฝ่ายเหนือกับกษัตริย์ฝ่ายใต้ แต่คำพยากรณ์สอนว่า จนกว่าจะถึงกฎหมายวันอาทิตย์ซึ่งกำลังจะมาถึงในไม่ช้า หญิงแพศยาแห่งไทระยังถูกลืม เยเซเบลอยู่ในสะมาเรีย และเฮโรเดียสไม่ได้ไปร่วมงานเลี้ยงวันประสูติของเฮโรด พยานทั้งสามประการนั้นเกี่ยวกับบทบาทของกษัตริย์ฝ่ายเหนือในประวัติศาสตร์ปัจจุบันนี้ ก็คือ นางอยู่เบื้องหลังฉากคอยชักใยอยู่ สงครามร้อน สงครามตัวแทน และสงครามเย็นที่เกิดขึ้นในระหว่างที่นางถูกลืมนั้น ล้วนดำเนินการสำเร็จโดยกองทัพตัวแทนของนาง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รัสเซียคือกษัตริย์แห่งทิศใต้ และบัดนี้กำลังเข้าไปพัวพันอยู่ในสงครามตามแนวชายแดนซึ่งได้รับการสนับสนุนทางการเงินจากพวกโลกาภิวัตน์แห่งโลกตะวันตก โดยหลักคือพรรคเดโมแครตสายก้าวหน้าและพวกรีพับลิกัน RINO (Republican In Name Only) ในสหรัฐอเมริกา เมื่อสหรัฐอเมริกาถูกนำเสนอว่าเป็นกองทัพตัวแทนของกษัตริย์แห่งทิศเหนือในข้อที่สี่สิบของดาเนียลบทที่สิบเอ็ด ลักษณะเชิงพยากรณ์สองประการของมันคืออานุภาพทางทหารและอำนาจทางการเงิน สหรัฐอเมริกากำลังกระทำงานเดียวกันในยูเครนกับที่ได้กระทำในปี 1989 คือช่วยเหลือพระสันตะปาปาในการต่อสู้กับรัสเซีย และกองทัพตัวแทนในภาคพื้นดินซึ่งปกป้องยูเครนนั้นก็เต็มไปด้วยผู้สนับสนุนนาซีจนแม้แต่สื่อกระแสหลักก็ไม่อาจปฏิเสธได้ ขณะนี้โรมกำลังใช้กองทัพตัวแทนเดียวกันกับที่นางใช้ในสงครามร้อนซึ่งก็คือสงครามโลกครั้งที่สอง และในปี 1989 เพื่อทำสงครามกับรัสเซีย จงอ่านหนังสือ: Hitler’s Pope, the Secret History of Pius XII.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ในทำนองเดียวกัน เมื่อพระเจ้ากำลังจะทรงเปิดเผยแก่ยอห์นผู้เป็นที่รักถึงประวัติศาสตร์ของคริสตจักรสำหรับยุคสมัยที่จะมาถึง พระองค์ได้ประทานความมั่นใจแก่เขาถึงพระทัยสนพระทัยและการทรงดูแลของพระผู้ช่วยให้รอดที่มีต่อประชากรของพระองค์ โดยทรงสำแดงแก่เขาเห็น “ผู้หนึ่งคล้ายบุตรมนุษย์” ทรงดำเนินอยู่ท่ามกลางคันประทีปทั้งหลาย ซึ่งเป็นสัญลักษณ์แทนคริสตจักรทั้งเจ็ด ขณะที่ยอห์นได้รับการสำแดงให้เห็นการต่อสู้อันยิ่งใหญ่ครั้งสุดท้ายของคริสตจักรกับอำนาจฝ่ายโลก เขาก็ได้รับอนุญาตให้เห็นชัยชนะและการช่วยกู้ขั้นสุดท้ายของบรรดาผู้ซื่อสัตย์ด้วย เขาเห็นคริสตจักรถูกนำเข้าสู่ความขัดแย้งถึงตายกับสัตว์ร้ายนั้นและรูปของมัน และการนมัสการสัตว์ร้ายนั้นถูกบังคับใช้โดยมีโทษถึงตาย แต่เมื่อมองเลยควันและเสียงอึกทึกของสงครามนั้นไป เขาก็เห็นคนหมู่หนึ่งอยู่บนภูเขาศิโยนกับพระเมษโปดก โดยแทนที่จะมีเครื่องหมายของสัตว์ร้าย กลับมี “พระนามของพระบิดาจารึกไว้ที่หน้าผากของเขาทั้งหลาย” และอีกครั้งหนึ่ง เขาเห็น “คนทั้งหลายที่มีชัยชนะเหนือสัตว์ร้ายและเหนือรูปของมัน และเหนือเครื่องหมายของมัน และเหนือจำนวนแห่งชื่อของมัน ยืนอยู่บนทะเลแก้ว ถือพิณของพระเจ้า” และกำลังร้องเพลงของโมเสสและของพระเมษโปดก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“บทเรียนเหล่านี้มีไว้เพื่อประโยชน์ของเรา เราจำเป็นต้องยึดมั่นความเชื่อของเราไว้ในพระเจ้า เพราะเบื้องหน้าของเราขณะนี้คือช่วงเวลาที่จะทดสอบจิตวิญญาณของมนุษย์ พระคริสต์ทรงทบทวนคำพิพากษาอันน่าสะพรึงกลัวบนภูเขามะกอกเทศ ซึ่งจะเกิดขึ้นก่อนการเสด็จมาครั้งที่สองของพระองค์ว่า ‘ท่านทั้งหลายจะได้ยินเรื่องสงครามและข่าวลือเรื่องสงคราม’ ‘ประชาชาติจะลุกขึ้นต่อสู้ประชาชาติ และอาณาจักรต่อสู้อาณาจักร และจะเกิดการกันดารอาหาร โรคระบาด และแผ่นดินไหวในที่ต่าง ๆ สิ่งทั้งปวงเหล่านี้เป็นเพียงการเริ่มต้นแห่งความทุกข์ลำบาก’ แม้ว่าคำพยากรณ์เหล่านี้จะได้รับการสำเร็จเป็นบางส่วนแล้วในการทำลายกรุงเยรูซาเล็ม แต่ก็มีการประยุกต์ใช้โดยตรงยิ่งกว่านั้นกับวาระสุดท้าย”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“เรากำลังยืนอยู่บนธรณีแห่งเหตุการณ์อันยิ่งใหญ่และน่าสะพรึงกลัว คำพยากรณ์กำลังสำเร็จลงอย่างรวดเร็ว องค์พระผู้เป็นเจ้าประทับอยู่ที่ประตู อีกไม่นานจะมีช่วงเวลาแห่งความสำคัญอันท่วมท้นต่อบรรดาผู้มีชีวิตทั้งปวงเปิดออกต่อหน้าเรา ความขัดแย้งในอดีตจะถูกปลุกขึ้นมาอีก และความขัดแย้งใหม่ ๆ จะเกิดขึ้น ฉากเหตุการณ์ที่จะต้องดำเนินไปในโลกของเรานั้น ยังไม่เคยแม้แต่จะมีผู้ใดคาดฝัน ซาตานกำลังทำงานผ่านตัวแทนที่เป็นมนุษย์ บรรดาผู้ที่กำลังพยายามเปลี่ยนแปลงรัฐธรรมนูญและให้ได้มาซึ่งกฎหมายที่บังคับการถือรักษาวันอาทิตย์ แทบไม่ตระหนักเลยว่าผลลัพธ์จะเป็นเช่นไร วิกฤตกำลังจะมาถึงเราแล้ว”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“แต่บรรดาผู้รับใช้ของพระเจ้าไม่พึงไว้วางใจในตนเองในภาวะฉุกเฉินอันใหญ่หลวงนี้ ในบรรดานิมิตที่ประทานแก่ อิสยาห์ แก่ เอเสเคียล และแก่ ยอห์น เราเห็นว่าฟ้าสวรรค์สัมพันธ์อย่างใกล้ชิดเพียงใดกับเหตุการณ์ที่กำลังเกิดขึ้นบนแผ่นดินโลก และความเอาพระทัยใส่ของพระเจ้าต่อผู้ที่สัตย์ซื่อต่อพระองค์นั้นยิ่งใหญ่เพียงใด โลกนี้มิได้ปราศจากผู้ปกครอง แผนการแห่งเหตุการณ์ที่จะมาถึงอยู่ในพระหัตถ์ขององค์พระผู้เป็นเจ้า องค์ผู้ทรงสง่าราศีแห่งสวรรค์ทรงรับไว้ในพระอำนาจของพระองค์เองทั้งชะตากรรมของบรรดาประชาชาติ และบรรดากิจธุระของคริสตจักรของพระองค์” Testimonies, volume 5, 752, 753.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ตอนที่หนึ่งร้อยเจ็ดสิบสาม</dc:title>
  <dc:subject>เงาแห่งสันตะปาปา: การเปิดเผยอิทธิพลและเจตนาที่อยู่เบื้องหลัง “สันตะปาปาของฮิตเลอร์”</dc:subject>
  <dc:creator>Jeff Pippenger</dc:creator>
  <cp:keywords/>
  <dc:description>Generated by ArticleDigger from daniel\173_daniel.json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