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เลขที่หนึ่งร้อยเจ็ดสิบสี่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ข้อหยั่งรู้เชิงพยากรณ์และการสำแดงจากพระเจ้า: การเข้าใจนิมิตของดาเนียลและนัยสำคัญต่อยุคสุดท้าย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เมื่อเรากล่าวถึงสงครามตัวแทนครั้งที่สาม ซึ่งแสดงไว้ในข้อสิบสามถึงข้อสิบห้า เราจะทบทวนแก่ตนเองถึงสิ่งที่ได้นำมาสู่ข้อพระคัมภีร์เหล่านี้ ในบทที่สิบ ดาเนียลได้รับนิมิตสุดท้ายของเขา และในการนั้นเขาถูกระบุว่าเป็นผู้เข้าใจทั้งนิมิตเชิงพยากรณ์ภายในและภายนอก คำภาษาฮีบรู “dabar” ซึ่งมีความหมายว่า “ถ้อยคำ” ได้รับการแปลว่า “สิ่ง” ในบทที่เก้า เมื่อกาเบรียลมาเพื่อทำให้ดาเนียลเข้าใจนิมิตเรื่องสองพันสามร้อยวัน คำภาษาฮีบรู “dabar” ได้รับการแปลว่า “เรื่องราว”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ขณะที่ข้าพเจ้ากำลังกล่าวคำอธิษฐานอยู่นั้น กาเบรียลผู้นั้น ซึ่งข้าพเจ้าได้เห็นในนิมิตครั้งแรก ได้บินมาอย่างรวดเร็วและมาถึงข้าพเจ้าประมาณเวลาเครื่องบูชายามเย็น และท่านได้ชี้แจงแก่ข้าพเจ้า และพูดกับข้าพเจ้าว่า โอ ดาเนียล บัดนี้ข้าพเจ้าได้ออกมาเพื่อให้ท่านมีปัญญาและความเข้าใจ ตั้งแต่เมื่อท่านเริ่มคำวิงวอน พระบัญชาก็ได้ออกไป และข้าพเจ้ามาเพื่อสำแดงแก่ท่าน เพราะท่านเป็นผู้ที่ทรงรักยิ่ง ฉะนั้นจงเข้าใจเรื่องนี้ และใคร่ครวญนิมิตนั้น ดาเนียล 9:21–23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เมื่อกาเบรียลบอกดาเนียลให้ “เข้าใจข้อความนั้น และพิจารณานิมิต” คำภาษาฮีบรู “biyn” ได้รับการแปลทั้งว่า “เข้าใจ” และว่า “พิจารณา” ด้วย คำนี้มีความหมายว่าแยกออกจากกันในทางความคิด กาเบรียลได้บอกแก่ดาเนียลให้แยกในทางความคิดระหว่าง “dabar” ซึ่งแปลว่า “ข้อความ” กับ “mareh” ซึ่งแปลว่า “นิมิต” เพื่อจะเข้าใจคำอธิบายที่กาเบรียลกำลังมอบแก่ดาเนียลเกี่ยวกับคำพยากรณ์สองพันสามร้อยปี ดาเนียลจำต้องตระหนักถึงความแตกต่างระหว่างนิมิตเชิงพยากรณ์ที่แสดงในฐานะ “ข้อความ” กับนิมิตเชิงพยากรณ์ “mareh” “ข้อความ” ซึ่งก็คือ “dabar” อันมีความหมายว่า ถ้อยคำ เป็นตัวแทนของแนวคำพยากรณ์ภายนอก และนิมิต “mareh” เป็นตัวแทนของแนวคำพยากรณ์ภายใน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 ความจริงประการแรกที่ถูกเปิดเผยแก่ผู้ศึกษาคำพยากรณ์คือ ดาเนียลเป็นตัวแทนของประชากรของพระเจ้าในวาระสุดท้าย ผู้ซึ่งเข้าใจทั้งแนวคำพยากรณ์ภายในและภายนอก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มีพระวจนะประการหนึ่งทรงสำแดงแก่ดาเนียล ผู้ซึ่งมีนามเรียกว่าเบลเทชัสซาร์ และพระวจนะนั้นเป็นความจริง แต่กำหนดเวลานั้นยาวนาน และท่านก็เข้าใจพระวจนะนั้น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“สิ่งนั้น” คือคำภาษาฮีบรูว่า “dabar” และ “นิมิต” นั้นคือนิมิต “mareh” ในฐานะผู้เผยพระวจนะ ดาเนียลเป็นตัวแทนของประชากรของพระเจ้าในยุคสุดท้าย ซึ่งความสำเร็จสมบูรณ์แบบที่สุดของพวกเขาคือหนึ่งแสนสี่หมื่นสี่พันคน ปีที่สามของไซรัสวางดาเนียลไว้ในแนวการปฏิรูปซึ่งเริ่มต้นขึ้น ณ เวลาแห่งอวสานในปี 1989 ใน “วันเหล่านั้น” ซึ่งเป็นตัวแทนของประวัติศาสตร์ตั้งแต่ปี 1989 จนถึงกฎหมายวันอาทิตย์ที่กำลังจะมาถึงในสหรัฐอเมริกา ดาเนียลกำลังไว้ทุกข์อยู่สามสัปดาห์ ในแนวการปฏิรูปของหนึ่งแสนสี่หมื่นสี่พันคน ช่วงเวลาแห่งการไว้ทุกข์นี้เป็นเครื่องหมายบ่งชี้ถึงสามวันครึ่งที่พยานทั้งสองในพระธรรมวิวรณ์ บทที่สิบเอ็ด นอนตายอยู่บนถนน ถนนแห่งมหานครใหญ่นั้น คือเมืองโสโดมและอียิปต์ ซึ่งองค์พระผู้เป็นเจ้าของเราก็ได้ทรงถูกตรึงกางเขนที่นั่นด้วย และถนนนั้นก็คือหุบเขาแห่งกระดูกแห้งที่ตายแล้วของเอเสเคียลด้วย.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 ดาเนียลได้รับการแปลงให้เป็นพระฉายาของพระคริสต์ และได้รับการสัมผัสสามครั้งล่วงหน้าก่อนที่กาเบรียลจะอธิบายนิมิตซึ่งดาเนียลได้เห็น นิมิตนั้นก่อให้เกิดการแยกออกเป็นผู้กราบนมัสการสองจำพวก ข่าวประเสริฐนิรันดร์ย่อมก่อให้เกิดผู้กราบนมัสการสองจำพวกอยู่เสมอ ดาเนียลเป็นตัวแทนของจำพวกผู้กราบนมัสการที่แทนด้วยหนึ่งแสนสี่หมื่นสี่พัน ตรงกันข้ามกับจำพวกที่หลบหนีไปด้วยความหวาดกลัวเพราะนิมิตนั้น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ก่อนถึงบทที่สิบ กาเบรียลได้มาหาดาเนียลสามครั้งเพื่ออธิบายนิมิต เขาได้อธิบายนิมิตในบทที่เจ็ดและแปด ซึ่งแสดงให้เห็นอาณาจักรต่าง ๆ แห่งคำพยากรณ์ในพระคัมภีร์ ทั้งในการสำแดงออกทางการเมืองของอาณาจักรเหล่านั้น (บทที่เจ็ด) และในการสำแดงออกทางศาสนา (บทที่แปด) ต่อมาในบทที่เก้า กาเบรียลได้อธิบายคำพยากรณ์สองพันสามร้อยปี กาเบรียลมาถึงในบทที่สิบเพื่อให้อรรถาธิบายที่ยังค้างไม่สมบูรณ์ในบทที่เก้าสำเร็จครบถ้วน และเพื่อมอบคำอธิบายนิมิตซึ่งก่อให้เกิดผู้กราบนมัสการสองจำพวกแก่ดาเนียล เบื้องแรก กาเบรียลได้ให้ภาพรวมทั่วไปของนิมิตแก่ดาเนียลในข้อที่สิบสี่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บัดนี้ข้าพเจ้ามาเพื่อให้ท่านเข้าใจถึงสิ่งที่จะเกิดแก่ชนชาติของท่านในวาระสุดท้าย เพราะว่านิมิตนั้นยังเป็นเรื่องของวันเวลาอีกมากนัก Daniel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นิมิตแห่งพระคริสต์ ซึ่งก่อให้เกิดผู้นมัสการสองจำพวก เป็นภาพแทนสิ่งที่จะบังเกิดแก่ประชากรของพระเจ้าในวาระสุดท้าย การตีความบทที่เจ็ดและแปดเป็นการอธิบายประวัติศาสตร์ที่แสดงไว้โดยการขึ้นและการล่มสลายของบรรดาอาณาจักรในคำพยากรณ์แห่งพระคัมภีร์ โดยมีสัตว์ร้ายและสัตว์แห่งสถานนมัสการเป็นภาพประกอบตามลำดับ การตีความบทที่เก้าเป็นการแจกแจงอย่างละเอียดของช่วงเวลาพยากรณ์ต่าง ๆ ที่บรรจุอยู่ภายในคำพยากรณ์สองพันสามร้อยปี นิมิตแห่งพระคริสต์ผู้ทรงพระสิริในบทที่สิบนั้น เป็นภาพแทนสิ่งที่จะบังเกิดแก่ประชากรของพระเจ้าในวาระสุดท้าย ก่อนที่กาเบรียลจะเริ่มต้นด้วยโครงร่างประวัติศาสตร์อย่างละเอียด ซึ่งเป็นการตีความนิมิตแห่งพระคริสต์ผู้ทรงพระสิรินั้น เขาได้เตือนดาเนียลว่าก่อนหน้านี้เขาได้บอกดาเนียลแล้วว่า การตีความนั้นเป็นภาพแทนของสิ่งใด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แล้วท่านกล่าวว่า “เจ้ารู้หรือไม่ว่าเหตุใดข้าพเจ้าจึงมาหาเจ้า? และบัดนี้ข้าพเจ้าจะกลับไปต่อสู้กับเจ้าแห่งเปอร์เซีย และเมื่อข้าพเจ้าออกไปแล้ว ดูเถิด เจ้าแห่งกรีกจะมา” ดาเนียล 10:20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กาเบรียลเตือนดาเนียลว่า เขาได้บอกดาเนียลไว้แล้วในข้อสิบสี่ว่า เขาได้มาเพื่อให้ดาเนียลเข้าใจว่าอะไรจะเกิดขึ้นแก่ประชากรของพระเจ้าในวาระสุดท้าย และเขาคาดหวังให้ดาเนียลวางการนำเสนอประวัติศาสตร์เชิงพยากรณ์ต่อไปนี้ไว้ในบริบทนั้น ดาเนียลได้แสวงหาความเข้าใจโดยเฉพาะมาตั้งแต่วันแรกที่ท่านเริ่มโศกเศร้า។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ดาเนียลเอ๋ย อย่ากลัวเลย เพราะตั้งแต่วันแรกที่ท่านตั้งใจจะเข้าใจ และถ่อมใจลงต่อพระพักตร์พระเจ้าของท่าน ถ้อยคำของท่านก็ได้รับการสดับแล้ว และข้าพเจ้ามาเพราะถ้อยคำของท่าน แต่เจ้าผู้ครองราชอาณาจักรเปอร์เซียได้ขัดขวางข้าพเจ้าอยู่ยี่สิบเอ็ดวัน แต่ดูเถิด มีคาเอล ผู้เป็นหนึ่งในบรรดาเจ้าผู้ครองชั้นสูง ได้มาช่วยข้าพเจ้า และข้าพเจ้ายังคงอยู่ที่นั่นกับบรรดากษัตริย์แห่งเปอร์เซีย ดาเนียล 10:12,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ภายหลังการคร่ำครวญอยู่สามสัปดาห์ของดาเนียล ท่านได้เห็นนิมิตของพระคริสต์ ซึ่งสอดคล้องกันในเชิงพยากรณ์กับนิมิตของพระคริสต์ที่ยอห์นบนเกาะปัทโมสได้เห็นเป็นพยานไว้។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“มิใช่บุคคลที่ต่ำต้อยไปกว่าพระบุตรของพระเจ้าเองที่ได้ทรงปรากฏแก่ดาเนียล คำพรรณนานี้คล้ายคลึงกับที่ยอห์นได้รับเมื่อพระคริสต์ทรงสำแดงพระองค์แก่ท่านบนเกาะปัทมอส บัดนี้องค์พระผู้เป็นเจ้าของเราทรงเสด็จมาพร้อมกับผู้สื่อข่าวฝ่ายสวรรค์อีกองค์หนึ่ง เพื่อสอนดาเนียลถึงสิ่งที่จะเกิดขึ้นในวาระสุดท้าย ความรู้นี้ได้ประทานแก่ดาเนียล และได้ถูกบันทึกไว้โดยการดลใจสำหรับพวกเรา ผู้ซึ่งปลายยุคของโลกได้มาถึงแล้ว”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“ความจริงอันยิ่งใหญ่ที่พระผู้ไถ่ของโลกได้ทรงสำแดงนั้น มีไว้สำหรับผู้ที่แสวงหาความจริงประดุจแสวงหาขุมทรัพย์ที่ซ่อนไว้ ดาเนียลเป็นชายชราแล้ว ชีวิตของท่านได้ผ่านพ้นท่ามกลางเสน่ห์ดึงดูดของราชสำนักคนต่างศาสนา จิตใจของท่านถูกผูกพันอยู่กับกิจธุระของจักรวรรดิอันยิ่งใหญ่; กระนั้น ท่านก็หันเหจากสิ่งทั้งปวงเหล่านี้ เพื่อถ่อมจิตวิญญาณของตนต่อพระพักตร์พระเจ้า และแสวงหาความรู้เกี่ยวกับพระประสงค์ขององค์ผู้สูงสุด และเพื่อตอบคำวิงวอนของท่าน แสงสว่างจากราชสำนักแห่งสวรรค์ก็ได้ถูกสื่อมาแก่ผู้ซึ่งจะมีชีวิตอยู่ในยุคสุดท้าย ถ้าเช่นนั้น เราควรแสวงหาพระเจ้าด้วยความจริงจังเพียงใด เพื่อพระองค์จะทรงเปิดความเข้าใจของเราให้หยั่งรู้ความจริงทั้งหลายที่ได้ถูกนำมายังเราจากสวรรค์”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“‘และข้าพเจ้า คือดาเนียล เห็นนิมิตนั้นแต่ผู้เดียว เพราะคนที่อยู่กับข้าพเจ้ามิได้เห็นนิมิตนั้นเลย แต่ความครั่นคร้ามอย่างใหญ่ยิ่งตกอยู่เหนือเขาทั้งหลาย จนเขาพากันหนีไปซ่อนตัว…. และไม่มีกำลังเหลืออยู่ในข้าพเจ้าเลย เพราะความงามของข้าพเจ้ากลับกลายเป็นความเสื่อมทรามในตัวข้าพเจ้า และข้าพเจ้าก็ไม่มีกำลังเหลืออยู่เลย’ นี่จะเป็นประสบการณ์ของทุกคนที่ได้รับการชำระให้บริสุทธิ์อย่างแท้จริง ยิ่งเขามองเห็นความยิ่งใหญ่ พระสิริ และความสมบูรณ์พร้อมของพระคริสต์ได้ชัดเจนเพียงใด เขาก็จะยิ่งเห็นความอ่อนแอและความไม่สมบูรณ์ของตนเองอย่างแจ่มชัดเพียงนั้น เขาจะไม่มีแนวโน้มที่จะอ้างว่าตนมีลักษณะปราศจากบาป สิ่งที่เคยปรากฏว่าถูกต้องและงดงามในตนเองนั้น เมื่อนำไปเทียบกับความบริสุทธิ์และพระสิริของพระคริสต์แล้ว จะปรากฏว่าเป็นเพียงสิ่งที่ไม่คู่ควรและเสื่อมทรามเท่านั้น เมื่อใดที่มนุษย์แยกตนออกจากพระเจ้า และมีมุมมองต่อพระคริสต์อย่างเลือนรางอย่างยิ่ง เมื่อนั้นเองเขาจึงกล่าวว่า ‘ข้าพเจ้าปราศจากบาป; ข้าพเจ้าได้รับการชำระให้บริสุทธิ์แล้ว’”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“แล้วกาเบรียลก็ปรากฏแก่ผู้พยากรณ์ และกล่าวแก่ท่านดังนี้ว่า ‘โอ ดาเนียล ผู้เป็นที่รักยิ่ง จงเข้าใจถ้อยคำที่เรากล่าวแก่ท่าน และจงยืนตัวตรงเถิด เพราะบัดนี้เราถูกส่งมายังท่าน’ และเมื่อท่านกล่าวถ้อยคำนี้แก่ข้าพเจ้าแล้ว ข้าพเจ้าก็ยืนขึ้นด้วยอาการตัวสั่น แล้วท่านจึงกล่าวแก่ข้าพเจ้าว่า ‘ดาเนียลเอ๋ย อย่ากลัวเลย เพราะตั้งแต่วันแรกที่ท่านตั้งใจจะเข้าใจ และถ่อมตนลงเฉพาะพระพักตร์พระเจ้าของท่านนั้น ถ้อยคำของท่านก็ได้รับการสดับแล้ว และเราได้มาเพราะถ้อยคำของท่าน’”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“พระบรมเดชานุภาพแห่งสวรรค์ทรงสำแดงเกียรติอันยิ่งใหญ่แก่ดาเนียลเพียงใด! พระองค์ทรงปลอบโยนผู้รับใช้ของพระองค์ซึ่งกำลังสั่นเทิ้ม และทรงยืนยันแก่เขาว่าคำอธิษฐานของเขาได้รับการสดับฟังในสวรรค์ และเพื่อตอบคำวิงวอนอันแรงกล้านั้น ทูตกาเบรียลจึงถูกส่งมาเพื่อโน้มน้าวพระทัยของกษัตริย์เปอร์เซีย พระมหากษัตริย์องค์นั้นได้ขัดขืนต่อความประทับใจจากพระวิญญาณของพระเจ้าอยู่ตลอดสามสัปดาห์ในระหว่างที่ดาเนียลอดอาหารและอธิษฐาน แต่เจ้าผู้ครองแห่งสวรรค์ คือมีคาเอล อัครทูตสวรรค์ ได้รับการส่งมาเพื่อทรงหันพระทัยของกษัตริย์ผู้ดื้อรั้นนั้น ให้ทรงดำเนินการบางประการอย่างเด็ดขาดเพื่อตอบคำอธิษฐานของดาเนียล”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“‘และเมื่อท่านกล่าวถ้อยคำเช่นนั้นแก่ข้าพเจ้า ข้าพเจ้าก็ก้มหน้าลงถึงดินและเป็นใบ้ และดูเถิด ผู้หนึ่งซึ่งมีลักษณะคล้ายบุตรทั้งหลายของมนุษย์มาแตะต้องริมฝีปากของข้าพเจ้า…. และกล่าวว่า โอ มนุษย์ผู้เป็นที่รักยิ่ง อย่ากลัวเลย สันติสุขจงมีแก่ท่าน จงเข้มแข็งเถิด เออ จงเข้มแข็งเถิด และเมื่อท่านกล่าวแก่ข้าพเจ้าแล้ว ข้าพเจ้าก็มีกำลังขึ้น และกล่าวว่า ขอเจ้านายของข้าพเจ้าจงกล่าวเถิด เพราะท่านได้ให้กำลังแก่ข้าพเจ้าแล้ว’ พระสิริแห่งสวรรค์ที่ทรงสำแดงแก่ดาเนียลนั้นยิ่งใหญ่เสียจนเขาไม่อาจทนต่อภาพนั้นได้ แล้วผู้สื่อข่าวจากสวรรค์จึงทรงปิดบังความเจิดจ้าแห่งการทรงสถิตของพระองค์ไว้ และทรงปรากฏแก่ผู้เผยพระวจนะในลักษณะของ ‘ผู้หนึ่งซึ่งมีลักษณะคล้ายบุตรทั้งหลายของมนุษย์’ โดยฤทธานุภาพแห่งพระองค์ พระองค์ได้ทรงเสริมกำลังชายผู้มีความสัตย์ซื่อและความเชื่อผู้นี้ เพื่อให้เขาได้ยินข่าวสารที่พระเจ้าทรงส่งมายังเขา”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“ดาเนียลเป็นผู้รับใช้ที่อุทิศตนขององค์ผู้สูงสุด ชีวิตอันยืนยาวของท่านเต็มเปี่ยมด้วยกิจการอันสูงส่งในการปรนนิบัตินายของท่าน ความบริสุทธิ์แห่งลักษณะนิสัย และความซื่อสัตย์มั่นคงไม่หวั่นไหวของท่าน จะมีสิ่งใดเสมอเหมือนได้ก็มีเพียงความถ่อมใจในจิตใจของท่านและความสำนึกผิดของท่านต่อพระพักตร์พระเจ้าเท่านั้น เราขอกล่าวซ้ำว่า ชีวิตของดาเนียลเป็นแบบฉบับแห่งการชำระให้บริสุทธิ์อย่างแท้จริงซึ่งได้รับการดลใจไว้”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ประสบการณ์ของดาเนียลในบทที่สิบ เป็นตัวแทนประชากรของพระเจ้าในวาระสุดท้าย ผู้ซึ่งเช่นเดียวกับดาเนียลและยอห์น เข้าใจวิวรณ์แห่งพระเยซูคริสต์ กุญแจสำคัญในการจัดวางดาเนียลไว้ในประวัติศาสตร์เชิงพยากรณ์ ณ ตำแหน่งที่ประสบการณ์ของเขาตั้งอยู่ ตั้งอยู่บนข้อเท็จจริงที่ว่าเขาอยู่ในความโศกเศร้า และมีคาเอลถูกทรงส่งมาเมื่อสิ้นสุดยี่สิบเอ็ดวัน ในข้อแรก ดาเนียลบันทึกว่าเขามีความเข้าใจทั้งนิมิตภายในและนิมิตภายนอกแห่งคำพยากรณ์ ก่อนยี่สิบเอ็ดวันนั้น ดาเนียลมีความเข้าใจที่ยังไม่สมบูรณ์เกี่ยวกับนิมิตทั้งสอง แต่ด้วยการตีความของกาเบรียล ดาเนียลจึงเข้าใจอย่างถ่องแท้ถึง “สิ่งนั้น” และ “นิมิต” ว่าเป็นการสำแดงที่แตกต่างกัน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“เมื่อเวลาใกล้เข้ามาสำหรับการสิ้นสุดแห่งการเป็นเชลยเจ็ดสิบปี จิตใจของดาเนียลก็ถูกกระตุ้นอย่างยิ่งด้วยคำพยากรณ์ของเยเรมีย์ เขาเห็นว่าเวลานั้นใกล้เข้ามาแล้วที่พระเจ้าจะทรงประทานการทดลองอีกครั้งหนึ่งแก่ชนชาติที่ทรงเลือกสรรของพระองค์ และด้วยการอดอาหาร การถ่อมตน และการอธิษฐาน เขาจึงวิงวอนต่อพระเจ้าแห่งสวรรค์แทนอิสราเอลด้วยถ้อยคำเหล่านี้ว่า ‘ข้าแต่องค์พระผู้เป็นเจ้า พระเจ้าผู้ยิ่งใหญ่และน่าเกรงขาม ผู้ทรงรักษาพันธสัญญาและพระเมตตาแก่บรรดาผู้ที่รักพระองค์ และแก่บรรดาผู้ที่รักษาพระบัญญัติของพระองค์’; พวกข้าพระองค์ได้ทำบาป และได้กระทำความชั่วช้า และได้ประพฤติอย่างอธรรม และได้กบฏ แม้ถึงกับหันเหไปจากข้อกำหนดและจากคำพิพากษาของพระองค์ ทั้งพวกข้าพระองค์มิได้เชื่อฟังบรรดาผู้พยากรณ์ผู้รับใช้ของพระองค์ ซึ่งได้กล่าวในพระนามของพระองค์แก่บรรดากษัตริย์ของพวกข้าพระองค์ บรรดาเจ้านายของพวกข้าพระองค์ บรรพบุรุษของพวกข้าพระองค์ และแก่ประชาชนทั้งสิ้นแห่งแผ่นดินนั้น’”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“จงสังเกตถ้อยคำเหล่านี้ ดาเนียลมิได้ประกาศความสัตย์ซื่อของตนเองต่อพระพักตร์องค์พระผู้เป็นเจ้า แทนที่จะอ้างว่าตนบริสุทธิ์และศักดิ์สิทธิ์ เขากลับถือว่าตนเองเป็นหนึ่งเดียวกับผู้ที่มีบาปอย่างแท้จริงในอิสราเอล สติปัญญาซึ่งพระเจ้าทรงประทานแก่เขานั้นสูงล้ำเหนือกว่าสติปัญญาของบรรดาปราชญ์แห่งโลกนี้ ไกลเท่ากับที่แสงของดวงอาทิตย์ซึ่งส่องอยู่บนท้องฟ้าในเวลาเที่ยงวันสว่างกว่าดาวฤกษ์ที่ริบหรี่ที่สุด กระนั้น จงใคร่ครวญคำอธิษฐานที่ออกมาจากริมฝีปากของผู้นี้ ผู้ซึ่งเป็นที่โปรดปรานอย่างยิ่งจากสวรรค์ ด้วยความถ่อมตนอย่างลึกซึ้ง ด้วยน้ำตา และด้วยใจที่ฉีกขาด เขาวิงวอนเพื่อตนเองและเพื่อชนชาติของตน เขาเปิดจิตวิญญาณของตนต่อพระพักตร์พระเจ้า สารภาพความเลวทรามของตนเอง และยอมรับถึงความยิ่งใหญ่และพระบรมเดชานุภาพขององค์พระผู้เป็นเจ้า”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“คำวิงวอนของเขามีความจริงจังและความเร่าร้อนเพียงใด! เขากำลังเข้าใกล้พระเจ้ายิ่งขึ้นทุกที มือแห่งความเชื่อได้ยื่นขึ้นไปเพื่อยึดจับพระสัญญาที่ไม่เคยล้มเหลวขององค์ผู้สูงสุด จิตวิญญาณของเขากำลังต่อสู้อย่างทุกข์ระทม และเขามีหลักฐานว่าคำอธิษฐานของเขาได้รับการสดับฟัง เขารู้สึกว่าชัยชนะเป็นของเขา หากเราทั้งหลายในฐานะชนชาติหนึ่งจะอธิษฐานดังที่ดาเนียลอธิษฐาน และต่อสู้อย่างที่เขาต่อสู้ ถ่อมจิตวิญญาณของเราต่อพระพักตร์พระเจ้า เราก็จะประจักษ์ถึงคำตอบอันเด่นชัดต่อคำทูลขอของเรา ดังที่ได้ทรงประทานแก่ดาเนียล จงฟังว่าเขาทูลเสนอคดีของตนอย่างไรในราชสำนักแห่งสวรรค์:”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“‘ข้าแต่พระเจ้าของข้าพระองค์ ขอทรงเงี่ยพระกรรณของพระองค์และทรงฟัง ขอทรงลืมพระเนตรของพระองค์และทอดพระเนตรความรกร้างของพวกข้าพระองค์ และนครซึ่งได้เรียกตามพระนามของพระองค์ เพราะว่าพวกข้าพระองค์มิได้นำคำวิงวอนของพวกข้าพระองค์มาถวายต่อพระพักตร์พระองค์โดยอาศัยความชอบธรรมของพวกข้าพระองค์ แต่โดยอาศัยพระกรุณาอันใหญ่ยิ่งของพระองค์ ข้าแต่องค์พระผู้เป็นเจ้า ขอทรงฟัง ข้าแต่องค์พระผู้เป็นเจ้า ขอทรงโปรดอภัย ข้าแต่องค์พระผู้เป็นเจ้า ขอทรงสดับและทรงกระทำ อย่าทรงหน่วงเหนี่ยวเลย เพราะเห็นแก่พระองค์เอง ข้าแต่พระเจ้าของข้าพระองค์ เพราะนครของพระองค์และชนชาติของพระองค์ได้เรียกตามพระนามของพระองค์ และขณะที่ข้าพระองค์กำลังกล่าวและอธิษฐาน และสารภาพบาปของข้าพระองค์และบาปของชนชาติของข้าพระองค์อยู่ … กาเบรียล ผู้นั้นซึ่งข้าพระองค์ได้เห็นในนิมิตครั้งต้น ได้บินมาอย่างรวดเร็วและแตะต้องข้าพระองค์ราวเวลาเครื่องบูชายามเย็น’”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“ขณะที่คำอธิษฐานของดาเนียลกำลังขึ้นไป ทูตสวรรค์กาเบรียลก็บินลงมาอย่างรวดเร็วจากราชสำนักแห่งสวรรค์ เพื่อบอกเขาว่าคำทูลขอของเขาได้รับการสดับฟังและได้รับคำตอบแล้ว ทูตสวรรค์ผู้ทรงฤทธิ์องค์นี้ได้รับมอบหมายให้ประทานความชำนาญและความเข้าใจแก่เขา—เพื่อเปิดเผยต่อหน้าเขาถึงความลี้ลับแห่งยุคสมัยในอนาคต ดังนั้น ในขณะที่ดาเนียลแสวงหาอย่างจริงจังที่จะรู้และเข้าใจความจริง เขาจึงถูกนำเข้าสู่การมีสามัคคีธรรมกับผู้สื่อสารซึ่งสวรรค์ทรงมอบหมายไว้”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“บุรุษของพระเจ้ากำลังอธิษฐาน มิใช่เพื่อความปลาบปลื้มแห่งความรู้สึกอันสุขสันต์ชั่ววูบ แต่เพื่อความรู้ในพระประสงค์ของพระเจ้า และเขาปรารถนาความรู้นี้ มิใช่เพียงเพื่อตนเองเท่านั้น แต่เพื่อประชากรของเขาด้วย ภาระอันยิ่งใหญ่ของเขาคืออิสราเอล ผู้ซึ่งมิได้รักษาธรรมบัญญัติของพระเจ้าอย่างเคร่งครัดที่สุด เขายอมรับว่าเคราะห์ร้ายทั้งสิ้นของพวกเขาได้มาถึงพวกเขาอันเป็นผลสืบเนื่องจากการล่วงละเมิดธรรมบัญญัติอันบริสุทธิ์นั้น เขากล่าวว่า ‘ข้าพระองค์ทั้งหลายได้กระทำบาป ข้าพระองค์ทั้งหลายได้กระทำความชั่วช้า…. เพราะเหตุบาปของข้าพระองค์ทั้งหลาย และเพราะเหตุความชั่วช้าของบรรพบุรุษของข้าพระองค์ทั้งหลาย กรุงเยรูซาเล็มและประชากรของพระองค์ได้กลายเป็นที่ติฉินแก่บรรดาผู้ที่อยู่รอบข้างข้าพระองค์ทั้งหลาย’ พวกเขาได้สูญเสียลักษณะอันจำเพาะและบริสุทธิ์ในฐานะชนชาติที่ทรงเลือกสรรของพระเจ้า ‘บัดนี้ เหตุฉะนั้น ข้าแต่พระเจ้าของข้าพระองค์ ขอทรงสดับคำอธิษฐานของผู้รับใช้ของพระองค์ และคำวิงวอนของเขา และขอทรงให้พระพักตร์ของพระองค์ทอแสงเหนือสถานนมัสการของพระองค์ซึ่งรกร้างอยู่’ ใจของดาเนียลหันไปด้วยความอาลัยอันแรงกล้าต่อสถานนมัสการอันรกร้างของพระเจ้า เขารู้ว่าความรุ่งเรืองของสถานนั้นจะได้รับการฟื้นฟูได้ก็แต่ต่อเมื่ออิสราเอลกลับใจจากการล่วงละเมิดธรรมบัญญัติของพระเจ้า และกลายเป็นผู้ถ่อมตน ซื่อสัตย์ และเชื่อฟัง”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“เพื่อตอบคำทูลขอของท่าน ดาเนียลได้รับไม่เพียงแต่ความสว่างและความจริงซึ่งท่านและประชากรของท่านจำเป็นต้องมีมากที่สุดเท่านั้น หากยังได้รับภาพรวมของเหตุการณ์ยิ่งใหญ่แห่งอนาคต ตลอดจนถึงการเสด็จมาของพระผู้ไถ่ของโลกด้วย ผู้ที่อ้างว่าตนได้รับการชำระให้บริสุทธิ์แล้ว ทั้ง ๆ ที่ไม่มีความปรารถนาจะค้นพระคัมภีร์ หรือจะต่อสู้ปล้ำกับพระเจ้าในการอธิษฐานเพื่อให้เข้าใจความจริงแห่งพระคัมภีร์ได้ชัดเจนยิ่งขึ้น ย่อมไม่รู้ว่าการชำระให้บริสุทธิ์ที่แท้จริงคืออะไร”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“บรรดาผู้ที่เชื่อพระวจนะของพระเจ้าด้วยใจจะหิวกระหายที่จะรู้จักพระประสงค์ของพระองค์ พระเจ้าทรงเป็นผู้ทรงประพันธ์แห่งความจริง พระองค์ทรงส่องสว่างแก่ความเข้าใจที่มืดมน และประทานกำลังแก่จิตใจมนุษย์ให้สามารถหยั่งรู้และเข้าใจความจริงทั้งหลายซึ่งพระองค์ได้ทรงสำแด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“ดาเนียลสนทนากับพระเจ้า สวรรค์ได้ถูกเปิดออกต่อหน้าเขา แต่เกียรติอันสูงส่งที่ประทานแก่เขานั้นเป็นผลแห่งการถ่อมตนและการแสวงหาอย่างจริงจัง เขามิได้คิดเช่นที่คนเป็นอันมากในสมัยปัจจุบันคิดกันว่า เราจะเชื่อสิ่งใดก็ไม่สำคัญ หากเพียงเราซื่อสัตย์และรักพระเยซู ความรักแท้ต่อพระเยซูย่อมนำไปสู่การค้นคว้าอย่างใกล้ชิดและจริงใจที่สุดว่าอะไรคือความจริง พระคริสต์ทรงอธิษฐานให้สาวกของพระองค์ได้รับการชำระให้บริสุทธิ์โดยความจริง ผู้ใดที่เกียจคร้านเกินกว่าจะสืบค้นหาความจริงด้วยความกระวนกระวายและด้วยคำอธิษฐาน ผู้นั้นจะถูกปล่อยให้รับเอาความผิดพลาดซึ่งจะพิสูจน์ว่าเป็นความพินาศแห่งจิตวิญญาณของตน”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“ในเวลาที่กาเบรียลมาเยี่ยมนั้น ผู้เผยพระวจนะดาเนียลไม่สามารถรับคำสั่งสอนเพิ่มเติมได้ แต่ไม่กี่ปีต่อมา ด้วยปรารถนาจะเข้าใจเรื่องต่าง ๆ ให้มากยิ่งขึ้นซึ่งยังมิได้อธิบายไว้อย่างครบถ้วน เขาจึงตั้งใจอีกครั้งที่จะเสาะหาแสงสว่างและสติปัญญาจากพระเจ้า ‘ในครั้งนั้น ข้าพเจ้าคือดาเนียลกำลังไว้ทุกข์อยู่สามสัปดาห์เต็ม ข้าพเจ้ามิได้รับประทานอาหารโอชะ เนื้อและเหล้าองุ่นก็มิได้เข้าปากของข้าพเจ้าเลย ทั้งข้าพเจ้ามิได้ชโลมตัวเองเลย… แล้วข้าพเจ้าเงยหน้าขึ้นมอง และดูเถิด มีชายผู้หนึ่งสวมผ้าป่านเอวคาดด้วยทองคำเนื้อดีจากอูฟาส กายของท่านดุจพลอยเบริล ใบหน้าของท่านดุจแสงฟ้าแลบ นัยน์ตาของท่านดุจตะเกียงไฟ แขนและเท้าของท่านดั่งทองสัมฤทธิ์ขัดมัน และเสียงถ้อยคำของท่านดุจเสียงของมหาชน’”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“มิใช่ผู้ใดที่มีฐานะต่ำต้อยไปกว่าพระบุตรของพระเจ้าได้ทรงปรากฏแก่ดาเนียล คำพรรณนานี้คล้ายคลึงกับที่ยอห์นได้รับ เมื่อพระคริสต์ทรงสำแดงพระองค์แก่เขาบนเกาะปัทมอส บัดนี้องค์พระผู้เป็นเจ้าของเราทรงเสด็จมาพร้อมกับผู้สื่อข่าวจากสวรรค์อีกองค์หนึ่ง เพื่อสอนดาเนียลถึงสิ่งที่จะเกิดขึ้นในกาลภายหน้า ความรู้นี้ได้ทรงประทานแก่ดาเนียล และได้ถูกบันทึกไว้โดยการดลใจเพื่อพวกเรา ผู้ซึ่งวาระสุดปลายของโลกได้มาถึงแล้ว”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คำอธิบายที่กาเบรียล “ผู้สื่อสารที่ได้รับมอบหมายจากสวรรค์” นำมาถึงดาเนียลนั้น เป็นความต่อเนื่องจนเสร็จสมบูรณ์ของคำอธิบายที่เขาได้เริ่มให้แก่ดาเนียลไว้ในบทที่เก้า ระเบียบวิธีแบบ “บรรทัดต่อบรรทัด” กำหนดให้เราต้องนำคำอธิบายและเหตุการณ์แวดล้อมที่เกี่ยวข้องของทั้งบทที่เก้าและบทที่สิบมาเรียงสอดคล้องเข้าด้วยกัน เพื่อจะแบ่งแยกภาพประกอบเชิงพยากรณ์นั้นได้อย่างถูกต้องก็ในคำอธิบายนี้เองที่นิมิตแห่งแม่น้ำอูไลและฮิดเดเคลมาบรรจบ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ดาเนียลได้เข้าใจจากหนังสือของเยเรมีย์และโมเสสว่า การช่วยกู้ชนชาติของพระเจ้ากำลังใกล้เข้ามาแล้ว ในการนี้ ดาเนียลเป็นตัวแทนของชนชาติของพระเจ้าในวาระสุดท้าย ผู้ซึ่งเข้าใจว่าการช่วยกู้ครั้งสุดท้ายของชนชาติของพระเจ้ากำลังใกล้เข้ามาแล้ว ชนเหล่านั้นในวาระสุดท้ายจะตระหนักว่าพวกเขาได้ถูกกระจัดกระจายฝ่ายวิญญาณ ดังที่มีภาพแทนไว้โดยดาเนียล ผู้ซึ่งได้ถูกกระจัดกระจายเข้าสู่ความเป็นทาสในการเป็นเชลยเจ็ดสิบปีในบาบิโลน แล้วพวกเขาจะเข้าใจว่า พวกเขาเองเช่นเดียวกับดาเนียล จำเป็นต้องสำแดงการตอบสนองต่อสภาพแห่งการกระจัดกระจายของตน ซึ่งสอดคล้องกับวิธีเยียวยาที่มีภาพแทนไว้โดย “เจ็ดเท่า” ในเลวีนิติ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เมื่อประสบการณ์แห่งความถ่อมตนซึ่งดาเนียลเป็นตัวแทน ซึ่งเป็นสิ่งที่การเยียวยาที่กำหนดไว้ในเลวีนิติ บทที่ยี่สิบหกเรียกร้องนั้น ได้ปรากฏขึ้นในยุคสุดท้าย ประชากรของพระเจ้าในยุคสุดท้ายจะได้โศกเศร้ามาเป็นระยะเวลาหนึ่งโดยเฉพาะ ระยะเวลานั้นสิ้นสุดลงเมื่อมีคาเอลอัครทูตสวรรค์เสด็จลงมา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และเจ้าทั้งหลายจะพินาศท่ามกลางประชาชาติทั้งหลาย และแผ่นดินของศัตรูของเจ้าจะกลืนกินเจ้า ส่วนคนที่เหลืออยู่ในพวกเจ้า จะซูบซีดไปเพราะความชั่วช้าของตนในแผ่นดินของศัตรูของเจ้า และเขาทั้งหลายจะซูบซีดไปร่วมกับบรรพบุรุษของตนเพราะความชั่วช้าของบรรพบุรุษเหล่านั้นด้วย ถ้าเขาทั้งหลายจะยอมรับสารภาพความชั่วช้าของตน และความชั่วช้าของบรรพบุรุษของตน พร้อมทั้งการละเมิดที่เขาได้ละเมิดต่อเรา และเพราะเขาได้ประพฤติตนเป็นปฏิปักษ์ต่อเราด้วย และว่าเราเองก็ได้ประพฤติต่อเขาเป็นปฏิปักษ์เช่นกัน และได้นำเขาเข้าไปในแผ่นดินของศัตรูของเขา ถ้าหัวใจที่ไม่ได้เข้าสุหนัตของเขาถูกถ่อมลง และเขายอมรับโทษแห่งความชั่วช้าของตนแล้ว เมื่อนั้นเราจะระลึกถึงพันธสัญญาของเราที่มีไว้กับยาโคบ และพันธสัญญาของเราที่มีไว้กับอิสอัค และพันธสัญญาของเราที่มีไว้กับอับราฮัม เราจะระลึกถึงด้วย และเราจะระลึกถึงแผ่นดินนั้นด้วย แผ่นดินนั้นก็จะถูกทอดทิ้งจากเขาทั้งหลาย และจะได้ชื่นชมปีสะบาโตของตน ขณะที่มันรกร้างอยู่โดยปราศจากพวกเขา และเขาทั้งหลายจะยอมรับโทษแห่งความชั่วช้าของตน เพราะว่า ใช่แล้ว เพราะว่าเขาได้ดูหมิ่นคำพิพากษาของเรา และจิตใจของเขาได้รังเกียจกฎเกณฑ์ของเรา ถึงกระนั้นก็ดี เมื่อเขาทั้งหลายอยู่ในแผ่นดินของศัตรูของเขา เราจะไม่ทอดทิ้งเขา และเราจะไม่รังเกียจเขาจนถึงกับทำลายเขาเสียสิ้นเชิง และทำลายพันธสัญญาของเราที่มีไว้กับเขา เพราะเราเป็นพระยาห์เวห์พระเจ้าของเขา แต่เพราะเห็นแก่เขา เราจะระลึกถึงพันธสัญญาของบรรพบุรุษของเขา ผู้ซึ่งเราได้นำออกมาจากแผ่นดินอียิปต์ต่อหน้าต่อตาประชาชาติทั้งหลาย เพื่อเราจะเป็นพระเจ้าของเขา เราคือพระยาห์เวห์ เลวีนิติ 26:38–45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เลขที่หนึ่งร้อยเจ็ดสิบสี่</dc:title>
  <dc:subject>ข้อหยั่งรู้เชิงพยากรณ์และการสำแดงจากพระเจ้า: การเข้าใจนิมิตของดาเนียลและนัยสำคัญต่อยุคสุดท้าย</dc:subject>
  <dc:creator>Jeff Pippenger</dc:creator>
  <cp:keywords/>
  <dc:description>Generated by ArticleDigger from daniel\174_daniel.json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