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หนึ่งร้อยเจ็ดสิบห้า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พระคริสต์ผู้ทรงได้รับสง่าราศี: ความสอดคล้องเชิงพยากรณ์ในดาเนียลและวิวรณ์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นิมิตของพระคริสต์ในดาเนียลบทที่สิบ เป็นนิมิตเดียวกันกับที่ยอห์นได้เห็นในพระธรรมวิวรณ์ นั่นคือนิมิต “มาราห์” ซึ่งเป็นรูปเพศหญิงของนิมิต “มาเรห์” แห่งการทรงปรากฏของพระคริสต์ “มาเรห์” คือ นิมิตแห่งสองพันสามร้อยปี และความหมายหลักของคำนี้คือ “การทรงปรากฏ” “การทรงปรากฏ” ของพระคริสต์ต่อทั้งดาเนียลและยอห์นนั้น ล้วนเป็นนิมิตของพระคริสต์ผู้ทรงได้รับพระสิริแล้ว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และในวันที่ยี่สิบสี่แห่งเดือนแรก เมื่อข้าพเจ้าอยู่ ณ ริมฝั่งแม่น้ำใหญ่ คือแม่น้ำฮิดเดเคล ข้าพเจ้าก็เงยตาขึ้นมอง และดูเถิด มีชายผู้หนึ่งสวมเสื้อผ้าป่านเนื้อละเอียด เอวคาดด้วยทองคำเนื้อดีจากอูฟาส กายของท่านก็เหมือนเบริล พระพักตร์ดุจแสงฟ้าแลบ ดวงตาดั่งคบเพลิง แขนและเท้าของท่านดุจทองสัมฤทธิ์ขัดเงา และเสียงถ้อยคำของท่านดั่งเสียงของมหาชน ดาเนียล 10:4–6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“mareh” ซึ่งหมายถึง “รูปลักษณ์” ได้รับการแปลไว้ในข้อความตอนนี้ว่า “รูปลักษณ์ของฟ้าแลบ” คำนี้ถูกใช้สี่ครั้งในบทที่สิบ โดยสองครั้งแปลว่า “นิมิต” และอีกสองครั้งแปลว่า “รูปลักษณ์” นอกจากนี้ยังถูกใช้อีกสามครั้งในรูปเพศหญิงของคำนี้ คำว่า “marah” เป็นรูปเพศหญิงที่แสดงถึงนิมิตแห่ง “รูปลักษณ์” คำนี้ถูกให้ความหมายว่า “กระจกส่อง” และเป็นคำกริยาวิเศษณ์เชิงเหตุให้เกิดผล ซึ่งทำให้บางสิ่งเกิดขึ้นเมื่อมีการมองเห็นมัน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กริยาวิเศษณ์บอกเหตุเกิดจากคำคุณศัพท์ที่ทำให้บางสิ่งเกิดขึ้นหรือก่อให้เกิดผลอย่างหนึ่งอย่างใด ในภาษาและไวยากรณ์ คำนี้มักหมายถึงคำกริยาหรือโครงสร้างทางภาษาที่แสดงความหมายของการทำให้บุคคลหรือสิ่งใดกระทำการอย่างหนึ่ง หรือประสบภาวะอย่างหนึ่ง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ตัวอย่างเช่น ในประโยค “She made him laugh” คำกริยา “made” เป็นคำกริยาเชิงเหตุปัจจัย เพราะคำนี้บ่งชี้ว่าประธาน (เธอ) เป็นผู้ทำให้กรรม (เขา) กระทำการนั้น (การหัวเราะ) 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“ข้าพเจ้าให้ซ่อมรถของข้าพเจ้า” (ในประโยคนี้ ประธานคือ “ข้าพเจ้า” เป็นผู้ทำให้ผู้อื่นกระทำการซ่อมรถนั้น)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“หล่อนทำให้นักเรียนของหล่อนอ่านหนังสือเตรียมสอบ” (ในที่นี้ ประธาน “หล่อน” เป็นผู้ทำให้นักเรียนของหล่อนกระทำการอ่านหนังสือเตรียมสอบ)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“เขาไปตัดผมมา” (ในกรณีนี้ ประธาน “เขา” เป็นผู้ให้ผู้อื่นกระทำการตัดผมให้แก่ตน)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“บริษัทได้ให้มีการปรับปรุงอาคารใหม่” (ในประโยคนี้ บริษัทเป็นผู้ทำให้ผู้อื่นดำเนินการปรับปรุงอาคาร)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“เราจะให้เด็ก ๆ มาช่วยงานบ้าน” (ในที่นี้ ประธาน “เรา” วางแผนที่จะทำให้เด็ก ๆ เข้ามามีส่วนร่วมในการกระทำคือการช่วยงานบ้าน) ในแต่ละตัวอย่างเหล่านี้ กริยาเชิงเหตุให้เกิดการกระทำ (had, made, got, get) บ่งชี้ว่าประธานเป็นผู้ทำให้บุคคลอื่นกระทำการตามที่กริยาหลักระบุไว้ (repaired, study, cut, renovated, help)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นิมิตแห่ง “mareh” ว่าด้วยการทรงปรากฏนั้น เมื่อถ่ายทอดในรูปกาลเพศหญิงว่า “marah” และเมื่อกำหนดความหมายว่า “กระจกเงา” ก็ชี้ให้เห็นว่านิมิตของพระคริสต์ผู้ทรงรับพระสิรินั้น ถูกจำลองซ้ำขึ้นในบรรดาผู้ที่เพ่งดูนิมิตนั้น เมื่อดาเนียลเห็น “การทรงปรากฏ” ของพระคริสต์ดุจสายฟ้า คนจำพวกหนึ่งก็หนีไปด้วยความหวาดกลัว แต่สำหรับดาเนียลแล้ว สิ่งนั้นก่อให้เกิดการเปลี่ยนแปลงอันอัศจรรย์ภายในตัวเขา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 ดาเนียล เห็นนิมิตนั้นแต่ผู้เดียว เพราะบรรดาชายที่อยู่กับข้าพเจ้ามิได้เห็นนิมิตนั้น แต่ความหวาดสะพรึงอย่างใหญ่หลวงตกเหนือเขาทั้งหลาย จนเขาพากันหนีไปซ่อนตัวเสีย ฉะนั้นข้าพเจ้าจึงถูกปล่อยให้อยู่ตามลำพัง และได้เห็นนิมิตยิ่งใหญ่นี้ และไม่มีกำลังเหลืออยู่ในตัวข้าพเจ้าเลย เพราะความผ่องใสของข้าพเจ้าได้กลับกลายเป็นความทรุดโทรมอยู่ในตัวข้าพเจ้า และข้าพเจ้าก็มิได้มีกำลังเหลืออยู่เลย ดาเนียล 10:7, 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ความจริงถูกแสดงแทนด้วยคำภาษาฮีบรูว่า “truth” ซึ่งประกอบขึ้นจากอักษรตัวแรก ตัวที่สิบสาม และตัวสุดท้ายของอักษรฮีบรู อักษรตัวแรกและตัวสุดท้ายย่อมเป็นสิ่งเดียวกันเสมอสำหรับพระคริสต์ ดังเช่นอัลฟาและโอเมกา ซึ่งเป็นตัวแทนของจุดจบพร้อมกับจุดเริ่มต้นเสมอ ส่วนอักษรตรงกลางหรืออักษรตัวที่สิบสามนั้นเป็นตัวแทนของการกบฏ ดาเนียลกล่าวว่า “I Daniel alone saw the vision” แต่บรรดาชายที่อยู่กับดาเนียล ผู้ซึ่งดำเนินชีวิตอยู่ในการกบฏนั้น “saw not the vision” ฉะนั้นดาเนียลจึงเป็นผู้ “alone” ที่ “saw the great vision” ในตอนต้นและในตอนปลาย ดาเนียลผู้เดียวเท่านั้นที่เห็นนิมิต และการอ้างถึงครั้งที่สองทำให้ผู้ที่หลบหนีแสดงการกบฏของตนออกมา ดาเนียลเป็นตัวแทนประชากรของพระเจ้าในยุคสุดท้าย ผู้ซึ่งได้รับการเปลี่ยนแปลงให้เป็นตามพระฉายของพระคริสต์ผ่านกระบวนการแห่งการเพ่งดูพระฉายของพระองค์ เราจะต้องมองดูนิมิตแห่ง “looking glass”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“เราจำเป็นต้องมีความรู้จักพระเจ้าโดยประสบการณ์ที่ดำเนินอยู่จริง หากเราดำเนินต่อไปเพื่อรู้จักองค์พระผู้เป็นเจ้า เราจะรู้ว่าการเสด็จออกมาของพระองค์นั้นได้ทรงตระเตรียมไว้แล้วดังเช่นรุ่งอรุณ พระคริสต์ทรงเรียกเราให้เปี่ยมล้นด้วยความบริบูรณ์ทั้งสิ้นของพระเจ้า แล้วเราจึงจะสามารถเป็นผู้แทนความสมบูรณ์พร้อมของศาสนาคริสต์ได้อย่างแท้จริง พระผู้ช่วยให้รอดทรงประกาศว่า ‘ผู้ใดดื่มน้ำซึ่งเราจะให้แก่เขา ผู้นั้นจะไม่กระหายอีกเลย แต่น้ำซึ่งเราจะให้แก่เขานั้นจะบังเกิดในเขาเป็นบ่อน้ำพุ่งขึ้นถึงชีวิตนิรันดร์’ พระคริสต์ทรงประสงค์ให้เราเป็นผู้ร่วมงานกับพระองค์ เมื่อเราถูกทำให้ว่างจากตัวตนแล้ว พระองค์จะประทานพระคุณของพระองค์แก่เราเพื่อส่งต่อให้แก่ผู้อื่น กิ่งมะกอกเทศสองกิ่ง ซึ่งโดยท่อทองคำสองท่อนถ่ายน้ำมันทองคำออกจากตนเองนั้น ย่อมจะจัดหาความสว่าง การปลอบโยน ความหวัง และความรัก ให้แก่ภาชนะที่ได้รับการชำระให้สะอาดอย่างแน่นอน สำหรับผู้ที่ขัดสน เราต้องถวายการรับใช้แด่พระเจ้ามากกว่าการรับใช้เป็นครั้งคราวตามอารมณ์ แต่เราจะทำเช่นนี้ได้ก็โดยการเรียนรู้จากพระเยซู ทะนุถนอมความสุภาพอ่อนโยนและความถ่อมใจในพระทัยของพระองค์ ให้เราซ่อนตนเองไว้ในพระเจ้า ให้เรามีความไว้วางใจในพระองค์ ให้เราดำรงอยู่ในพระคริสต์ แล้วเราทุกคนจะ ‘เมื่อหน้าเปิดอยู่แลดูพระสิริขององค์พระผู้เป็นเจ้าเหมือนดูในกระจก ก็ถูกเปลี่ยนแปลงให้เป็นเหมือนพระฉายานั้นจากสง่าราศีหนึ่งไปสู่อีกสง่าราศีหนึ่ง’—จากลักษณะนิสัยหนึ่งไปสู่อีกลักษณะนิสัยหนึ่ง พระเจ้ามิได้ทรงคาดหวังสิ่งที่เป็นไปไม่ได้จากท่านหรือจากข้าพเจ้า เมื่อเรามองดูพระองค์ เราอาจถูกเปลี่ยนแปลงให้เป็นเหมือนพระฉายาของพระองค์ได้” Signs of the Times, April 25, 1900.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ในดาเนียลบทที่สิบและบทที่เก้า กาเบรียลได้ให้คำอธิบายแก่ดาเนียลเกี่ยวกับนิมิตภายนอกและนิมิตภายในแห่งคำพยากรณ์ และถ้อยแถลงแรกของดาเนียลในข้อหนึ่งของบทที่สิบก็คือ เขาเข้าใจทั้งนิมิตทั้งสอง ซึ่งแทนไว้ด้วย “thing” และ “vision” เขาได้รับความเข้าใจนั้นเมื่อสิ้นสุดยี่สิบเอ็ดวันซึ่งเขาได้อยู่ในความทุกข์โศก ยี่สิบเอ็ดวันนั้นสิ้นสุดลงพร้อมกับการมาถึงของมีคาเอล อัครทูตสวรรค์ เลขสองร้อยยี่สิบ และเลขยี่สิบสอง ซึ่งเป็นหนึ่งในสิบหรือส่วนสิบของสองร้อยยี่สิบนั้น เป็นสัญลักษณ์ของการรวมกันของสภาพพระเจ้ากับสภาพมนุษย์ และในวันที่ยี่สิบสองนั้นเอง ดาเนียลได้ถูกเปลี่ยนให้เป็นตามพระฉายาของพระคริสต์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ข้าพเจ้ามิได้รับประทานอาหารอันโอชะเลย ทั้งมิได้มีเนื้อหรือเหล้าองุ่นเข้าปากของข้าพเจ้า ทั้งข้าพเจ้าก็มิได้ชโลมตัวเลย จนกว่าสามสัปดาห์เต็มจะสิ้นสุดลง และในวันที่ยี่สิบสี่แห่งเดือนแรก เมื่อข้าพเจ้าอยู่ที่ริมฝั่งแม่น้ำใหญ่ คือฮิดเดเคลนั้น แล้วข้าพเจ้าก็เงยตาขึ้นมอง และดูเถิด มีชายผู้หนึ่งสวมผ้าป่านเนื้อละเอียด บั้นเอวของท่านคาดด้วยทองคำเนื้อดีจากอูฟาส ดาเนียล 10:3–5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ดาเนียลเป็นภาพแทนประชากรของพระเจ้าในยุคสุดท้าย ผู้ซึ่งได้ตระหนักผ่านพระวจนะแห่งคำพยากรณ์ของพระองค์ว่าพวกเขาได้ถูกกระจัดกระจายไป และกำลังโศกเศร้าต่อสภาพที่กระจัดกระจายของตน พร้อมทั้งแสวงหาความสว่าง สภาพที่กระจัดกระจายของพวกเขาถูกพรรณนาไว้เป็นหุบเขาแห่งกระดูกแห้งที่ตายแล้วในเอเสเคียล บทที่สามสิบเจ็ด กระดูกเหล่านั้นตายแล้ว และพวกมันก็กระจัดกระจาย แต่พวกมันถูกระบุว่าเป็นวงศ์วานอิสราเอล วงศ์วานอิสราเอลในยุคสุดท้ายคือหนึ่งแสนสี่หมื่นสี่พันคน พวกเขาถูกกระจัดกระจาย ดังที่ดาเนียลได้ตระหนักจากบรรดาหนังสือของเยเรมีย์และโมเสส ในเอเสเคียล ความตายนั้นบ่งชี้ว่าพวกเขาตระหนักถึงสภาพของตนเอง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แล้วพระองค์ตรัสแก่ข้าพเจ้าว่า บุตรแห่งมนุษย์เอ๋ย กระดูกเหล่านี้คือวงศ์วานอิสราเอลทั้งสิ้น ดูเถิด เขาทั้งหลายกล่าวว่า กระดูกของเราแห้งไปแล้ว และความหวังของเราก็สิ้นสูญ เราถูกตัดขาดไปตามส่วนของเรา เอเสเคียล 37:11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วงศ์วานอิสราเอล ซึ่งก็คือกระดูกเหล่านั้น ประกาศว่าพวกเขา “ถูกตัดขาดจากส่วนของเรา” พวกเขาได้ตระหนักถึงสภาพที่กระจัดกระจายของตนแล้ว วงศ์วานอิสราเอลในยุคสุดท้ายทำให้คำอุปมาเรื่องหญิงพรหมจารีสิบคนสำเร็จครบถ้วนทุกประการ และในประวัติศาสตร์มิลเลอไรต์ การสำเร็จนั้นคือการตระหนักว่าพวกเขาถูกตัดขาดจากส่วนของตน ซึ่งถูกระบุให้เห็นเมื่อหญิงพรหมจารีฝ่ายฉลาดเริ่มเข้าใจว่าพวกเขาอยู่ในช่วงเวลาแห่งการล่าช้า และอีกทั้งช่วงเวลาแห่งการล่าช้านั้นเป็นช่วงเวลาหนึ่งที่เฉพาะเจาะจงในคำอุปมานั้นด้วย บรรดาผู้ในเอเสเคียลที่ตระหนักถึงสภาพอันกระจัดกระจายของตน คือผู้ที่ภายหลังความผิดหวังครั้งแรกได้ตระหนักว่าพวกเขาอยู่ในช่วงเวลาแห่งการล่าช้าแล้ว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ทั้งกระดูกของเอเสเคียล และคนมีปัญญาในอุปมาเรื่องหญิงพรหมจารีสิบคน ล้วนถูกเป็นภาพแทนโดยการไว้ทุกข์ของดาเนียลตลอดยี่สิบเอ็ดวัน หลังจากยี่สิบเอ็ดวันนั้น ในวันที่ยี่สิบสอง มีคาเอลได้ลงมา และดาเนียลได้รับนิมิตเห็นพระคริสต์ผู้ทรงได้รับสง่าราศี ซึ่งได้เปลี่ยนดาเนียลให้เป็นตามพระฉายของพระคริสต์ หญิงพรหมจารีที่มีปัญญาและกระดูกที่ตายแล้วก็จำต้องผ่านการเปลี่ยนแปลงซึ่งสำเร็จขึ้นโดยนิมิตในกระจกเงาเช่นเดียว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 กระดูกแห้งของเอเสเคียล และหญิงพรหมจารีผู้มีปัญญาในประวัติศาสตร์ของขบวนการมิลเลอไรต์ ล้วนสอดคล้องกับพยานทั้งสองซึ่งถูกฆ่าในวิวรณ์ บทที่สิบเอ็ด โมเสสและเอลียาห์ถูกฆ่า แต่พวกเขาจะต้องถูกชุบให้เป็นขึ้นมาอีกเมื่อสิ้นสุดสามวันครึ่งเชิงสัญลักษณ์ โมเสสได้รับการชุบให้เป็นขึ้นมาอีกโดยมีคาเอล ดังที่ระบุไว้ในพระธรรมยูดา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ฝ่ายมีคาเอลอัครทูตสวรรค์ เมื่อโต้แย้งกับมารเกี่ยวกับศพของโมเสส ก็ยังมิได้บังอาจกล่าวคำกล่าวโทษอันหยาบช้าต่อมัน หากแต่กล่าวว่า “องค์พระผู้เป็นเจ้าทรงห้ามปรามท่าน” ยูดา 1:9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ในดาเนียลบทที่สิบ ดาเนียลได้รับนิมิตแห่งกระจกส่องเมื่อมีคาเอลเสด็จลงมาภายหลังการไว้ทุกข์ยี่สิบเอ็ดวัน พระสุรเสียงของมีคาเอลนั้นเองที่ทรงปลุกคนตายให้เป็นขึ้นมา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เพราะว่าองค์พระผู้เป็นเจ้าเองจะเสด็จลงมาจากสวรรค์ พร้อมด้วยเสียงโห่ร้อง ด้วยเสียงของอัครทูตสวรรค์ และด้วยเสียงแตรของพระเจ้า; และบรรดาผู้ที่ตายในพระคริสต์จะเป็นขึ้นมาก่อน 1 เธสะโลนิกา 4:16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ดาเนียลบทที่สิบชี้ให้เห็นการเปลี่ยนผ่านของขบวนการเลาดีเซียของทูตสวรรค์องค์ที่สาม ไปสู่ขบวนการฟีลาเดลเฟียของทูตสวรรค์องค์ที่สาม ทั้งยังสอดคล้องกับพยานทั้งสองในวิวรณ์บทที่สิบเอ็ด กระดูกแห้งในเอเสเคียลบทที่สามสิบเจ็ด หญิงพรหมจารีผู้มีปัญญาในอุปมาเรื่องหญิงพรหมจารีสิบคน และพวกมิลเลอไรต์ผู้ทำให้อุปมานั้นสำเร็จลุล่วง กาเบรียลได้ให้คำอธิบายของนิมิตกระจกส่องอันยิ่งใหญ่ และขณะกำลังทำงานแห่งการอธิบายที่เขาได้เริ่มไว้ในบทที่เก้าให้เสร็จสมบูรณ์นั้น คำอธิบายดังกล่าวก็สำเร็จลงโดยที่กาเบรียลได้ชี้ให้เห็นประวัติศาสตร์เชิงพยากรณ์ที่พบในบทที่สิบเอ็ด ซึ่งแท้จริงแล้วยังต่อเนื่องไปจนถึงสามข้อแรกของบทที่สิบสอง แล้วในข้อที่สี่ของบทที่สิบสอง ดาเนียลก็ได้รับคำสั่งให้ผนึกหนังสือของตนไว้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ในดาเนียลบทที่สิบ “บรรทัดซ้อนบรรทัด” ดาเนียลเป็นตัวแทนของประชากรของพระเจ้าในยุคสุดท้าย ซึ่งในดาเนียลบทที่สองก็ได้รับการพรรณนาเช่นกันว่า กำลังแสวงหาอย่างจริงจัง (ภายใต้การคุกคามถึงความตาย) เพื่อจะเข้าใจข่าวสารเชิงพยากรณ์ภายนอก ซึ่งแสดงไว้โดยรูปเคารพลึกลับแห่งสัตว์ทั้งหลายของเนบูคัดเนสซาร์ เขายังแสวงหาที่จะเข้าใจนิมิตของข่าวสารเชิงพยากรณ์ภายใน ซึ่งแสดงไว้โดยสองพันสามร้อยวันด้วย หลังจากยี่สิบเอ็ดวันเชิงสัญลักษณ์แห่งการไว้ทุกข์ในบทที่สิบ ในที่สุดเขาก็ได้รับการพรรณนาว่าเข้าใจการเปิดเผยทั้งสองประการ ความเข้าใจของเขาสำเร็จขึ้นเมื่ออัครทูตสวรรค์เสด็จลงมา และเขาถูกแตะต้องสามครั้ง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ประสบการณ์ของเขากับมีคาเอล นิมิตเกี่ยวกับมีคาเอลซึ่งเขาเพียงผู้เดียวเป็นผู้เห็น ได้ตระเตรียมเขาให้พร้อมที่จะรับคำอธิบายอันครบถ้วนของนิมิตเชิงพยากรณ์ทั้งภายในและภายนอก ประสบการณ์นั้นถูกนำเสนอไว้อย่างเป็นลำดับ ทีละบรรทัด อย่างละเอียดมาก เมื่อพิจารณาประกอบกับเอเสเคียล บทที่สามสิบเจ็ด วิวรณ์ บทที่สิบเอ็ด และอิสยาห์ บทที่หก ข้อพระคัมภีร์ในบทที่สิบเอ็ดซึ่งกาเบรียลนำทั้งสองนิมิตมาประสานเข้าด้วยกันคือข้อที่สิบ เพราะ ณ ที่นั้นกษัตริย์ฝ่ายเหนือรุกขึ้นไปถึงป้อมปราการ แต่ไม่ไกลไปกว่านั้น ป้อมปราการนั้นคือประชาชาติ หรือราชธานี หรือกษัตริย์แห่งอียิปต์ในข้อนั้น ดังที่อิสยาห์ได้กำหนดความหมายไว้ในบทที่เจ็ด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เพราะศีรษะของซีเรียคือดามัสกัส และศีรษะของดามัสกัสคือเรซีน; และภายในหกสิบห้าปี เอฟราอิมจะถูกทำลายจนมิได้เป็นชนชาติหนึ่งอีกต่อไป และศีรษะของเอฟราอิมคือสะมาเรีย และศีรษะของสะมาเรียคือบุตรของเรมาลิยาห์ หากท่านทั้งหลายไม่เชื่อ แน่ทีเดียวท่านทั้งหลายจะไม่มั่นคง อิสยาห์ 7:8,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ในข้อสิบของดาเนียลบทที่สิบเอ็ด กษัตริย์แห่งทิศเหนือได้ขึ้นมาถึงพรมแดนของอียิปต์ และข้อนั้นได้ระบุว่าพรมแดนนั้นคือ “ป้อมปราการ” ของอียิปต์ (กษัตริย์แห่งทิศใต้) ข้อสิบสามารถแสดงได้ว่าเป็นภาพแทนของปี 1989 เมื่อสหภาพโซเวียตถูกกวาดล้างไปโดยสันตะปาปาและกองทัพตัวแทนของตน คือสหรัฐอเมริกา นั่นเป็นครั้งแรกของสงครามตัวแทนสามครั้ง ซึ่งในที่สุดจะกลายเป็นสงครามโลกครั้งที่สามในสงครามตัวแทนครั้งที่สาม (Panium) สงครามตัวแทนครั้งที่สองถูกแทนไว้โดยข้อสิบเอ็ดและข้อสิบสอง และกำลังเกิดขึ้นอยู่ในขณะนี้ในยูเครน ซึ่งรัสเซียกำลังเป็นตัวแทนของกษัตริย์แห่งทิศใต้ เช่นเดียวกับที่สหภาพโซเวียตเป็นตัวแทนของกษัตริย์แห่งทิศใต้ในการพ่ายแพ้ของตนในปี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ข้าพเจ้าเคยใช้สำนวนว่า “สงครามเย็น” มาก่อน เพื่อแยกความแตกต่างระหว่างสงครามตัวแทนทั้งสามครั้งนี้กับสงครามโลก แท้จริงแล้วมีการสู้รบที่เกิดขึ้นจริงในยูเครน ดังนั้นจึงมิใช่สงครามเย็นอย่างแท้จริง แต่เป็นสงครามตัวแทนระหว่างสันตะสำนักและพันธมิตรของตนกับรัสเซีย แต่จะมีสงครามโลกครั้งที่สาม ซึ่งแทบทุกประเทศจะถูกถือว่าเป็นเป้าหมาย.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หากประชากรของพระเจ้ามีความสำนึกถึงความพินาศที่กำลังจะมาถึงของเมืองนับพัน ซึ่งบัดนี้แทบจะถูกมอบให้แก่การกราบไหว้รูปเคารพแล้ว!...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“การล่วงละเมิดได้เกือบถึงขีดจำกัดแล้ว ความสับสนวุ่นวายปกคลุมทั่วโลก และอีกไม่นานความน่าสะพรึงกลัวยิ่งใหญ่จะมาถึงมนุษย์ทั้งหลาย จุดจบอยู่ใกล้อย่างยิ่ง เราผู้รู้ความจริงควรกำลังเตรียมพร้อมสำหรับสิ่งที่จะประดังมาสู่โลกในไม่ช้านี้ดุจความประหลาดใจอันท่วมท้น” Review and Herald, September 10,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ในข้อสิบเอ็ดและสิบสอง รัสเซีย กษัตริย์แห่งทิศใต้ จะพิชิตกองทัพตัวแทนของสันตะปาปา ซึ่งเป็นภาพแทนโดยระบอบนาซีที่กำลังกำกับการทำสงครามของยูเครน และซึ่งได้รับการสนับสนุนจากกองทัพตัวแทนก่อนหน้านี้ของสันตะปาปา คือสหรัฐอเมริกา ในสงครามโลกครั้งที่สอง กองทัพตัวแทนของสันตะปาปา กษัตริย์แห่งทิศเหนือ ซึ่งต่อสู้กับรัสเซียคอมมิวนิสต์ คือระบอบนาซีของเยอรมนี และกองทัพตัวแทนนั้นได้พ่ายแพ้ เช่นเดียวกับที่จะพ่ายแพ้อีกครั้งในยูเครนในอนาคตอันใกล้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สงครามตัวแทนครั้งที่สามได้รับการเป็นนัยไว้ในข้อสิบสามถึงสิบห้า และได้สำเร็จเป็นจริงในประวัติศาสตร์โบราณโดยยุทธการที่พาเนียม สงครามตัวแทนครั้งที่สามจะถูกดำเนินการโดยสหรัฐอเมริกา ซึ่งเป็นกองทัพตัวแทนของสันตะปาปา และกษัตริย์ฝ่ายเหนือจะมีชัยในการศึกนั้นเหนืออเทวนิยม ดังที่ได้มีชัยมาแล้วในสงครามตัวแทนครั้งแรก (สงครามเย็น) ในสงครามตัวแทนครั้งที่หนึ่งและครั้งที่สาม กษัตริย์ฝ่ายเหนือ—คือสันตะปาปา—เอาชนะกษัตริย์ฝ่ายใต้ (สหภาพโซเวียต) แล้วจึงเอาชนะองค์การสหประชาชาติ กองทัพตัวแทนของมันในการศึกทั้งสองครั้งนั้น คือและจะเป็นอีกครั้งหนึ่ง 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หลังจากชัยชนะของปูตินในยูเครนแล้ว ทรัมป์จะได้รับเลือกตั้งอีกครั้งเป็นประธานาธิบดีคนที่แปด กล่าวคือ เป็นหนึ่งในเจ็ดประธานาธิบดีที่ได้ครองอำนาจในสหรัฐอเมริกานับตั้งแต่สงครามตัวแทนครั้งแรก (สงครามเย็น) ได้บรรลุความสำเร็จในปี 1989 ซึ่งเป็นวาระสุดท้ายสำหรับขบวนการปฏิรูปของทูตสวรรค์องค์ที่สาม ทรัมป์เป็นตัวแทนของเขารีพับลิกันบนสัตว์ร้ายที่ขึ้นมาจากแผ่นดิน และเขาได้รับบาดแผลถึงตายจากน้ำมือของสัตว์ร้ายแห่งอเทวนิยมแบบ “woke” ในปี 2020 เพื่อให้คำพยากรณ์เรื่องพยานทั้งสองในวิวรณ์บทที่สิบเอ็ดซึ่งถูกฆ่าบนถนนนั้นสำเร็จครบถ้วน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Future for America เป็นตัวแทนของเขาโปรเตสแตนต์ที่แท้จริงในประวัติศาสตร์ช่วงเดียวกันนั้น และในปี 2020 Future for America ได้รับบาดแผลถึงตายจากน้ำมือของสัตว์ร้ายแห่ง “ลัทธิอเทวนิยมแบบตื่นรู้” ในปี 2023 ซึ่งเป็นยี่สิบสองปีหลังจากปี 2001 มีคาเอลได้เสด็จลงมาเพื่อเริ่มต้นกระบวนการที่เอเสเคียล ยอห์น ดาเนียล และอิสยาห์เป็นภาพแทนไว้ คือการชุบชีวิตกองทัพอันเกรียงไกรที่จะถูกยกขึ้นเป็นธงสัญญาณ ณ เวลากฎหมายวันอาทิตย์ที่กำลังจะมาถึงในไม่ช้า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1856 ขบวนการมิลเลอไรต์แห่งฟิลาเดลเฟียได้เปลี่ยนผ่านไปเป็นขบวนการมิลเลอไรต์แห่งเลาดีเซีย และในเวลาและสถานที่นั้นเองได้ปฏิเสธความรู้ที่เพิ่มขึ้นเกี่ยวกับ “เจ็ดวาระเวลา” แล้วจึงทำให้การกบฏของตนสมบูรณ์สิ้นสุดลงโดยเต็มที่ในปี 1863 เหล่ามิลเลอไรต์ได้เปลี่ยนผ่านจากสภาพซึ่งเป็นภาพแทนโดยคริสตจักรที่หก คือฟิลาเดลเฟีย ไปสู่ประสบการณ์ของคริสตจักรที่เจ็ด และจุดเปลี่ยนนั้นสอดคล้องกับประวัติศาสตร์ของปี 2023 เมื่อขบวนการเลาดีเซียของ Future for America เปลี่ยนผ่านจากประสบการณ์ของคริสตจักรที่เจ็ด กลับไปสู่ประสบการณ์ของคริสตจักรที่หก คือฟิลาเดลเฟีย ในการประยุกต์ใช้เชิงพยากรณ์นี้ เขาสัตว์โปรเตสแตนต์แท้จริง เช่นเดียวกับเขาสัตว์รีพับลิกัน กลายเป็นเขาที่แปด ซึ่งออกมาจากเจ็ดนั้น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กุญแจสำคัญในการตระหนักว่าสงครามยูเครนคือสงครามตัวแทนครั้งที่สองนั้น อยู่ที่คำว่า “ป้อมปราการ” ในข้อสิบ และข้อเจ็ด ในข้อเจ็ด ซึ่งเป็นภาพแทนของการที่สันตะปาปาได้รับบาดแผลถึงตายในปี 1798 กษัตริย์แห่งทิศใต้ได้เข้าไปใน “ป้อมปราการ” ของกษัตริย์แห่งทิศเหนือ และสิ่งนี้สำเร็จเป็นจริงเมื่อแม่ทัพของนโปเลียนเดินเข้าไปในวาติกันและจับสันตะปาปาไปเป็นเชลย กษัตริย์แห่งทิศใต้ได้เข้าไปในป้อมปราการแล้ว ในข้อสิบ กษัตริย์แห่งทิศเหนือ ซึ่งเป็นภาพแทนของสันตะปาปาและกองทัพตัวแทนของมันคือสหรัฐอเมริกา ได้กวาดล้างโครงสร้างของสหภาพโซเวียตไป แต่ก็ปล่อยให้ “ป้อมปราการ” ยังคงตั้งอยู่ “ป้อมปราการ” นั้นคือศีรษะ คือเมืองหลวง—นั่นคือรัสเซีย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 “ศีรษะ” หรือที่มั่นนั้น จะสถาปนาขึ้นได้ก็โดยอาศัยพยานสองหรือสามปากเท่านั้น โดยใช้พระธรรมอิสยาห์ บทที่เจ็ด ข้อเจ็ดและแปด อิสยาห์ 7:8–9 เป็นจุดอ้างอิงหลักสำหรับชุดบทความของไฮแรม เอ็ดสัน ว่าด้วยเรื่อง “เจ็ดกาลเวลา” ซึ่งได้รับการตีพิมพ์ในปี 1856 ข้อพระคัมภีร์สองข้อนี้ซึ่งสถาปนาว่ารัสเซียเป็นที่มั่นซึ่งมีชัยในสงครามยูเครนปัจจุบัน ก็เป็นข้อเดียวกันที่สถาปนาจุดเริ่มต้นสำหรับ “เจ็ดกาลเวลา” ทั้งสอง ซึ่งมีต่ออาณาจักรเหนือและอาณาจักรใต้ของอิสราเอล ข้อสิบของบทที่สิบเอ็ดระบุนิมิตภายนอก ซึ่งซิสเตอร์ไวท์สอนว่าตั้งอยู่บนการขึ้นและการล่มสลายของอาณาจักรต่าง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“จากการรุ่งขึ้นและการล่มสลายของบรรดาประชาชาติ ดังที่ได้ทรงสำแดงไว้อย่างชัดเจนในหนังสือดาเนียลและวิวรณ์ เราจำเป็นต้องเรียนรู้ว่า ความรุ่งโรจน์ภายนอกและทางโลกเพียงอย่างเดียวนั้นไร้ค่าเพียงใด บาบิโลน พร้อมด้วยอำนาจและความโอ่อ่าตระการทั้งสิ้นของมัน ซึ่งโลกของเราไม่เคยได้เห็นอีกเลยนับแต่นั้นมา—อำนาจและความโอ่อ่าตระการซึ่งในสายตาของผู้คนในสมัยนั้นดูมั่นคงและยั่งยืนยิ่งนัก—ได้สูญสิ้นไปอย่างสิ้นเชิงเพียงไร! ดังเช่น ‘ดอกหญ้า’ มันได้พินาศไปแล้ว ยากอบ 1:10 เช่นนั้นเอง อาณาจักรมีโด-เปอร์เซีย และอาณาจักรทั้งหลายของกรีกและโรม ก็พินาศไปด้วย และทุกสิ่งที่ไม่มีพระเจ้าเป็นรากฐานก็ย่อมพินาศเช่นเดียวกัน มีเพียงสิ่งที่ผูกพันอยู่กับพระประสงค์ของพระองค์ และสำแดงพระลักษณะของพระองค์เท่านั้นที่สามารถดำรงอยู่ได้ หลักการของพระองค์คือสิ่งมั่นคงเพียงประการเดียวที่โลกของเรารู้จัก” ผู้เผยพระวจนะและกษัตริย์, 548.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สงครามตัวแทนทั้งสามนั้น “ได้ถูกทำให้กระจ่างไว้ในหนังสือดาเนียลและวิวรณ์” และกุญแจสู่ความจริงข้อนี้คือ “ป้อมปราการ” ในข้อสิบของดาเนียลบทที่สิบเอ็ด แต่ข้อสิบยังกล่าวถึงนิมิตภายในด้วย เพราะจุดเริ่มต้นของ “เจ็ดเวลา” ทั้งสองนั้น ก็ถูกระบุไว้เช่นกันในอิสยาห์บทที่เจ็ด ข้อแปดและเก้า ภายนอกและภายในไม่อาจแยกออกจากกันได้ และช่วงเวลาสองช่วง ๆ ละสองพันห้าร้อยยี่สิบปีนั้น ยังเป็นไม้สองอันของเอเสเคียลด้วย ซึ่งเมื่อเชื่อมเข้าด้วยกันแล้ว เป็นภาพแทนของการประทับตราคนหนึ่งแสนสี่หมื่นสี่พัน ซึ่งคือการผสานกันของพระลักษณะแห่งพระเจ้ากับมนุษยชาติ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ประสบการณ์ของดาเนียลกับนิมิต “marah” ในความหมายเชิงเหตุปัจจัยนั้น เป็นตัวแทนของแนวคำพยากรณ์ซึ่งไมเคิลเสด็จลงมาและทรงให้ประชากรของพระองค์ในยุคสุดท้ายเป็นขึ้นจากตาย การเป็นขึ้นจากตายนั้นเป็นภาพแทนของขั้นตอนต่าง ๆ ที่พระคริสต์ทรงกระทำเพื่อผสานความเป็นพระเจ้าของพระองค์เข้ากับความเป็นมนุษย์ของประชากรของพระองค์ในยุคสุดท้าย ทั้งนี้สำเร็จโดยการเชื่อมประสานพระทัยฝ่ายพระเจ้ากับจิตใจฝ่ายมนุษย์ เพื่อให้ทั้งสองมีจิตใจเดียวกัน และสำเร็จขึ้นในห้องพระที่นั่ง ในอภิสุทธิสถาน ซึ่งเป็น “ป้อมปราการ” ที่ซิสเตอร์ไวท์ระบุว่าเป็น “ป้อมปราการ” (fortress) แห่งจิตวิญญาณ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ในห้องบัลลังก์ ประชากรของพระเจ้าในยุคสุดท้ายได้รับพระทัยของพระคริสต์ แล้วจึงประทับนั่งร่วมกับพระคริสต์ในสถานสวรรค์ สถานสวรรค์ที่พระคริสต์ประทับนั่งนั้นคือป้อมปราการหรือศีรษะของพระวิหาร พระวิหารฝ่ายกายนั้นมีธรรมชาติชั้นต่ำ ซึ่งก็คือเนื้อหนัง หรือกาย นอกจากนี้ยังมีธรรมชาติชั้นสูง ซึ่งก็คือจิตใจ ในข้อที่สิบของดาเนียลบทที่สิบเอ็ด กุญแจที่ใช้กำหนดป้อมปราการของนิมิตภายนอกนั้น ยังใช้กำหนดป้อมปราการของนิมิตภายในด้วย และด้วยการนั้นเอง มันจึงระบุประวัติศาสตร์ช่วงที่เขาทั้งสองของลัทธิสาธารณรัฐนิยมและของลัทธิโปรเตสแตนต์ เปลี่ยนผ่านไปเป็นรูปสัตว์ร้าย (ลัทธิสาธารณรัฐนิยม) หรือพระฉายของพระเจ้า (ลัทธิโปรเตสแตนต์ที่แท้จริง) แล้วเขาทั้งสองนั้นจึงกลายเป็นตัวที่แปดซึ่งมาจากเจ็ดตัวนั้น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เขาแท้จริงของโปรเตสแตนต์จึงคือเขาแห่งฟีลาเดลเฟีย ซึ่งเป็นกองทัพอันทรงฤทธิ์ของเอเสเคียล และเป็นธงสัญญาณของอิสยาห์ที่ถูกชูขึ้นในการสงครามต่อสู้กับรูปของสัตว์ร้าย โดยเริ่มต้นในสหรัฐอเมริกาก่อน แล้วจึงไปทั่วโลก ดาเนียล บทที่สิบเอ็ด ข้อสิบ ระบุจุดในประวัติศาสตร์ศักดิ์สิทธิ์ที่การรวมไม้ทั้งสองเริ่มต้นขึ้น สงครามยูเครนเริ่มขึ้นในปี 2014 แต่ต้องรอจนถึงปี 2022 รัสเซียจึงเริ่มบุกยูเครน ในปี 2023 ซึ่งเป็นยี่สิบสองปีหลังจากปี 2001 มีคาเอลได้ทรงเริ่มพระราชกิจในการปลุกให้เป็นขึ้นมาของบรรดาผู้ที่ได้ประสบความผิดหวังครั้งแรกของพวกเขา ตามความสำเร็จครบถ้วนของคำอุปมาเรื่องหญิงพรหมจารีสิบคนในปี 2020 พระองค์ทรงยก “เสียง” ขึ้นมาก่อน ซึ่งบัดนี้กำลังร้องอยู่ในถิ่นทุรกันดาร ในเดือนกรกฎาคม 2023 เสียงนั้นได้เริ่มร้องขึ้น และเป็นเสียงเดียวกันกับที่ถูกยกขึ้น ณ จุดเริ่มต้นของขบวนการปฏิรูปของทูตสวรรค์องค์ที่สามในปี 1989 เพราะพระเยซูทรงใช้อุทาหรณ์ตอนจบด้วยตอนต้นอยู่เสมอ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“สุรเสียง” ที่ร้องอยู่ในถิ่นทุรกันดารเริ่มเปล่งขึ้นโดยการนำเสนอพระธรรมวิวรณ์บทที่หนึ่ง ซึ่งการประสานกันระหว่างภาวะพระเจ้าและความเป็นมนุษย์นั้นถูกแสดงไว้ในฐานะเป็นวิวรณ์แห่งพระเยซูคริสต์ อันเป็นวิวรณ์ที่ถูกเปิดออกไม่นานก่อนที่เวลาทดลองจะปิดลง ดาเนียลได้ประสบกับวิวรณ์นั้นในบทที่สิบ ด้วยนิมิต “เชิงเหตุ” การประสานกันระหว่างภาวะพระเจ้ากับความเป็นมนุษย์ในข้อแรก ๆ ของพระธรรมวิวรณ์นั้นเป็นตัวแทนของความจริงที่สำคัญที่สุด โดยตั้งอยู่บนหลักการของการกล่าวถึงครั้งแรก การประสานกันระหว่างภาวะพระเจ้ากับความเป็นมนุษย์ ซึ่งก็คือการประทับตราคนหนึ่งแสนสี่หมื่นสี่พันนั้น สำเร็จขึ้นโดยพระวจนะของพระเจ้า พระวจนะนั้นประทานจากพระบิดาแก่พระบุตร ผู้ทรงประทานต่อไปยังทูตสวรรค์ของพระองค์ และจากนั้นทูตสวรรค์นั้นก็ถ่ายทอดข่าวสารแก่ผู้แทนที่เป็นมนุษย์ สองขั้นแรกเป็นตัวแทนโดยภาวะพระเจ้า สองขั้นนั้นมีลักษณะจำแนกเฉพาะว่า ขั้นที่สองของภาวะพระเจ้านั้นเป็นตัวแทนของภาวะพระเจ้าผู้ทรงเนรมิตสรรพสิ่งทั้งปวง สองขั้นถัดมาเป็นตัวแทนโดยสิ่งทรงสร้างของพระเจ้า ขั้นแรกคือทูตสวรรค์ที่มิได้ล้มลงในบาป และการสำแดงประการที่สองของสิ่งทรงสร้างของพระเจ้าคือผู้ที่ได้รับอำนาจให้สร้างขึ้นใหม่ตามชนิดของตนเอง จากนั้น ขั้นที่สี่นั้นซึ่งเป็นตัวแทนของมนุษยชาติ จะต้องรับข่าวสารนั้นและส่งไปยังคริสตจักรทั้งหลาย เพื่อว่าคริสตจักรทั้งหลายจะได้ “อ่านและฟัง” สิ่งทั้งหลายที่ได้เขียนไว้ในนั้น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วิวรณ์แห่งพระเยซูคริสต์ ซึ่งพระเจ้าได้ประทานแก่พระองค์ เพื่อทรงสำแดงแก่บรรดาผู้รับใช้ของพระองค์ถึงสิ่งซึ่งจะต้องเกิดขึ้นในไม่ช้า; และพระองค์ได้ทรงใช้ทูตสวรรค์ของพระองค์มาสำแดงด้วยหมายสำคัญแก่ยอห์นผู้รับใช้ของพระองค์: ผู้นี้ได้เป็นพยานถึงพระวจนะของพระเจ้า และถึงคำพยานของพระเยซูคริสต์ และถึงสิ่งทั้งปวงที่ตนได้เห็น. ความสุขมีแก่ผู้ที่อ่าน และแก่บรรดาผู้ที่ฟังถ้อยคำแห่งคำพยากรณ์นี้ และรักษาสิ่งทั้งหลายที่เขียนไว้ในนั้น: เพราะว่าเวลาก็ใกล้เข้ามาแล้ว. ยอห์นเรียนถึงคริสตจักรทั้งเจ็ดซึ่งอยู่ในแคว้นเอเชีย: ขอพระคุณและสันติสุขจงมีแก่ท่านทั้งหลาย จากพระองค์ผู้ทรงเป็นอยู่ ผู้ทรงเคยเป็นอยู่ และผู้ทรงจะเสด็จมา; และจากพระวิญญาณทั้งเจ็ดซึ่งอยู่เบื้องหน้าพระที่นั่งของพระองค์; และจากพระเยซูคริสต์ ผู้ทรงเป็นพยานที่สัตย์ซื่อ และทรงเป็นบุตรหัวปีจากท่ามกลางคนตาย และทรงเป็นเจ้านายเหนือกษัตริย์ทั้งหลายแห่งแผ่นดินโลก. แด่พระองค์ผู้ทรงรักเรา และได้ทรงชำระเราจากบาปของเราด้วยพระโลหิตของพระองค์เอง และได้ทรงตั้งเราไว้ให้เป็นกษัตริย์และปุโรหิตถวายแด่พระเจ้าและพระบิดาของพระองค์; ขอพระสิริและอำนาจจงมีแด่พระองค์สืบๆ ไปเป็นนิตย์. อาเมน. ดูเถิด พระองค์เสด็จมาพร้อมกับเมฆ; และตาทุกดวงจะได้เห็นพระองค์ แม้ทั้งบรรดาผู้ที่ได้แทงพระองค์; และชนทุกเผ่าพันธุ์แห่งแผ่นดินโลกจะคร่ำครวญเพราะพระองค์. ถึงกระนั้น อาเมน. เราคืออัลฟาและโอเมกา ผู้ทรงเป็นเบื้องต้นและเบื้องปลาย พระเจ้าตรัสดังนี้ คือพระองค์ผู้ทรงเป็นอยู่ ผู้ทรงเคยเป็นอยู่ และผู้ทรงจะเสด็จมา องค์ผู้ทรงฤทธานุภาพสูงสุด. ข้าพเจ้า ยอห์น ผู้เป็นทั้งพี่น้องของท่านทั้งหลาย และเป็นเพื่อนร่วมในการทุกข์ยาก และในราชอาณาจักรและความอดทนแห่งพระเยซูคริสต์ ได้อยู่ที่เกาะซึ่งเรียกว่า ปัทมอส เพราะเห็นแก่พระวจนะของพระเจ้า และคำพยานของพระเยซูคริสต์. ข้าพเจ้าอยู่ในพระวิญญาณในวันขององค์พระผู้เป็นเจ้า และได้ยินเสียงอันดังอยู่ข้างหลังข้าพเจ้าเหมือนเสียงแตร, กล่าวว่า เราคืออัลฟาและโอเมกา ผู้ทรงเป็นต้นและปลาย ผู้ทรงเป็นต้นแรกและองค์สุดท้าย: และสิ่งซึ่งเจ้าเห็นนั้น จงเขียนลงในหนังสือ และส่งไปยังคริสตจักรทั้งเจ็ดซึ่งอยู่ในแคว้นเอเชีย; คือยังเมืองเอเฟซัส และเมืองสเมอร์นา และเมืองเปอร์กามอส และเมืองธยาทิรา และเมืองซาร์ดิส และเมืองฟีลาเดลเฟีย และเมืองเลาดีเซีย. วิวรณ์ 1:1–11.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หนึ่งร้อยเจ็ดสิบห้า</dc:title>
  <dc:subject>พระคริสต์ผู้ทรงได้รับสง่าราศี: ความสอดคล้องเชิงพยากรณ์ในดาเนียลและวิวรณ์</dc:subject>
  <dc:creator>Jeff Pippenger</dc:creator>
  <cp:keywords/>
  <dc:description>Generated by ArticleDigger from daniel\175_daniel.json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