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ตอนที่หนึ่งร้อยเจ็ดสิบหก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การสำแดงจากพระเจ้าและการตื่นขึ้นครั้งสุดท้าย: ข้อหยั่งรู้จากนิมิตของดาเนียล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2024-04-06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ในดาเนียลบทที่สิบ กาเบรียลกำลังกระทำพันธกิจในการนำเสนอคำอธิบายอย่างครบถ้วนของพระธรรมดาเนียลแก่ประชากรของพระเจ้าในวาระสุดท้าย ดาเนียลเป็นตัวแทนของประชากรของพระเจ้าในวาระสุดท้าย ซึ่งในพระธรรมวิวรณ์คือหนึ่งแสนสี่หมื่นสี่พันคน ดังนั้น หนึ่งแสนสี่หมื่นสี่พันคนจึงตื่นขึ้นมาตระหนักว่าพวกเขาได้ถูกกระจัดกระจายไป ดังที่ดาเนียลเป็นภาพแทนไว้ในบทที่เก้า พวกเขายังตื่นขึ้นสู่ความเข้าใจด้วยว่า การทดสอบอันยิ่งใหญ่ซึ่งชะตากรรมอันเป็นนิตย์ของพวกเขาถูกตัดสินนั้น คือการทดสอบเรื่องรูปสัตว์ร้าย ซึ่งเกิดขึ้นก่อนที่พวกเขาจะได้รับการประทับตรา และก่อนที่เวลาทดลองจะสิ้นสุดลง ณ กฎหมายวันอาทิตย์ในสหรัฐอเมริกา พวกเขากำลังโศกเศร้าต่อความผิดหวังที่เผชิญพวกเขาเมื่อวันที่ 18 กรกฎาคม ค.ศ. 2020 และในสภาพเช่นนั้น พวกเขาได้รับให้เห็นภาพของพระคริสต์ในอภิสุทธิสถาน ดังที่อิสยาห์เป็นภาพแทนไว้ในบทที่หก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นิมิตนั้น ดังที่ปรากฏในประสบการณ์ของทั้งดาเนียลและอิสยาห์ ทำให้ทั้งสองมองเห็นสภาพอันเสื่อมทรามของตนต่อพระพักตร์องค์พระผู้เป็นเจ้าแห่งพระสิริ และทั้งสองก็ถ่อมตนลงจนถึงผงคลี แล้วอิสยาห์ก็ได้ยินคำถามว่าพระเจ้าจะทรงส่งผู้ใดไปหาชนชาติของพระองค์ และอิสยาห์ก็อาสา แต่ก่อนอื่นเขาได้รับการชำระให้บริสุทธิ์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แล้วข้าพเจ้ากล่าวว่า วิบัติแก่ข้าพเจ้า! เพราะข้าพเจ้าพินาศแล้ว; เนื่องด้วยข้าพเจ้าเป็นคนปากไม่สะอาด และข้าพเจ้าอาศัยอยู่ท่ามกลางชนชาติที่มีปากไม่สะอาด: เพราะนัยน์ตาของข้าพเจ้าได้เห็นองค์พระมหากษัตริย์ คือพระยาห์เวห์จอมโยธา แล้วเสราฟองค์หนึ่งก็บินมาหาข้าพเจ้า ในมือของเขามีถ่านเพลิงก้อนหนึ่ง ซึ่งเขาใช้คีมคีบมาจากแท่นบูชา และเขาแตะถ่านนั้นที่ปากของข้าพเจ้า แล้วกล่าวว่า ดูเถิด สิ่งนี้ได้แตะต้องริมฝีปากของเจ้าแล้ว; และความชั่วช้าของเจ้าก็ถูกนำออกไป และบาปของเจ้าก็ได้รับการลบมลทินแล้ว ข้าพเจ้าได้ยินพระสุรเสียงขององค์พระผู้เป็นเจ้าตรัสว่า เราจะใช้ผู้ใดไป และผู้ใดจะไปแทนเรา? แล้วข้าพเจ้าทูลว่า ข้าพระองค์อยู่นี่ ขอทรงใช้ข้าพระองค์ไปเถิด อิสยาห์ 6:5–8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อิสยาห์ได้รับการชำระให้บริสุทธิ์ด้วยถ่านจากแท่นบูชา และดาเนียลได้รับการชำระให้บริสุทธิ์โดยการเพ่งดูนิมิตเชิงเหตุแห่งกระจกส่อง ซึ่งทำให้ผู้ที่เพ่งดูเปลี่ยนไปเป็นภาพลักษณ์ที่เขาเพ่งดูนั้น อิสยาห์ได้รับคำสั่งให้นำสารไปถึงชนชาติหนึ่งซึ่งได้ยินก็หาได้ยินไม่ และมองเห็นก็หามองเห็นไม่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และพระองค์ตรัสว่า ไปเถิด และจงบอกชนชาตินี้ว่า พวกเจ้าจะได้ยินก็จริง แต่จะไม่เข้าใจ; และจะได้เห็นก็จริง แต่จะไม่หยั่งรู้ จงทำให้ใจของชนชาตินี้เฉื่อยชา และทำให้หูของเขาหนัก และปิดตาของเขาไว้; มิฉะนั้นเขาจะเห็นด้วยตาของเขา และได้ยินด้วยหูของเขา และเข้าใจด้วยใจของเขา และกลับใจใหม่ และได้รับการรักษาให้หาย อิสยาห์ 6:9, 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ยาห์ปรารถนาจะทราบว่าเขาจะต้องเกี่ยวข้องกับประชาชนผู้ซึ่งไม่เข้าใจและไม่หยั่งรู้ต่อไปอีกนานเท่าใด ดังนั้นเขาจึงถามว่า “นานเท่าใด?”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แล้วข้าพเจ้าทูลว่า “องค์พระผู้เป็นเจ้า อีกนานเท่าใด?” และพระองค์ตรัสตอบว่า “จนกว่าเมืองทั้งหลายจะถูกทำให้รกร้างปราศจากผู้อาศัย และเรือนทั้งหลายปราศจากผู้คน และแผ่นดินจะถูกทำให้รกร้างอย่างสิ้นเชิง และพระยาห์เวห์จะทรงพาผู้คนออกไปไกล และจะมีการทอดทิ้งครั้งใหญ่ท่ามกลางแผ่นดินนั้น” อิสยาห์ 6:11, 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แผ่นดินซึ่งเป็นหัวข้อแห่งคำพยากรณ์ในพระคัมภีร์เกี่ยวกับยุคสุดท้าย คือสหรัฐอเมริกา ผู้ซึ่ง “ถูกทำให้รกร้างอย่างสิ้นเชิง” เมื่อความพินาศของชาติเกิดขึ้นโดยการละทิ้งความเชื่อของชาติผ่านกฎหมายวันอาทิตย์ ข้อสี่สิบเอ็ดของดาเนียลบทที่สิบเอ็ด ได้มีแบบอย่างล่วงหน้าไว้โดยข้อสิบหกของบทเดียวกัน ในข้อสี่สิบเอ็ด “การทอดทิ้งครั้งใหญ่ท่ามกลางแผ่นดิน” ถูกระบุว่าเป็นการที่ “คนเป็นอันมาก” ถูกโค่นล้ม ข่าวสารของอิสยาห์ ซึ่งพระเยซูทรงอ้างถึงเมื่อพระองค์ตรัสแก่พวกยิวที่ชอบโต้แย้งในช่วงประวัติของพระองค์ท่ามกลางมนุษย์ ระบุว่า เมื่อประชากรแห่งพันธสัญญาในอดีตกำลังถูกละเลยผ่านไป เมื่อนั้นพวกเขาย่อมมีหูและตาที่ไม่เข้าใจหรือไม่สังเกตเห็น ข่าวสารของอิสยาห์เป็นตัวแทนของการทรงเรียกครั้งสุดท้ายถึงลาวดิเซียแอดเวนติสม์ ซึ่งสิ้นสุดลงที่กฎหมายวันอาทิตย์ ณ ที่ซึ่งลาวดิเซียแอดเวนติสม์ถูกคายออกจากพระโอษฐ์ขององค์พระผู้เป็นเจ้า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เขาจะเข้าไปในแผ่นดินอันรุ่งโรจน์ด้วย และหลายประเทศจะถูกคว่ำลง แต่ชนเหล่านี้จะพ้นจากมือของเขา คือ เอโดม และโมอับ และหัวหน้าของชนอัมโมน ดาเนียล 11:41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อิสยาห์และดาเนียลได้รับมอบหมายให้ประกาศคำเรียกครั้งสุดท้ายแก่ชาวเลาดีเซีย และเมื่อถึงการแตะต้องครั้งที่สามของดาเนียลในบทที่สิบ เขาก็ได้รับกำลังสำหรับภารกิจนั้น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แล้วผู้หนึ่งซึ่งมีลักษณะเหมือนมนุษย์ก็มาแตะต้องข้าพเจ้าอีก และท่านได้เสริมกำลังแก่ข้าพเจ้า และกล่าวว่า โอ มนุษย์ผู้เป็นที่รักยิ่ง อย่ากลัวเลย สันติสุขจงมีแก่ท่าน จงเข้มแข็งเถิด เออ จงเข้มแข็งเถิด และเมื่อท่านกล่าวแก่ข้าพเจ้าแล้ว ข้าพเจ้าก็ได้รับกำลังขึ้น และกล่าวว่า ขอเจ้านายของข้าพเจ้าจงตรัสเถิด เพราะท่านได้เสริมกำลังแก่ข้าพเจ้าแล้ว ดาเนียล 10:18, 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ดาเนียลได้รับกำลังให้ประกาศข่าวสารซึ่งท่านได้มาเข้าใจเมื่อมีคาเอลเสด็จลงมาในบทที่สิบ อิสยาห์ได้รับแจ้งว่าท่านจะต้องประกาศข่าวสารนั้นต่อไปจนถึงกฎหมายวันอาทิตย์ ณ เวลาของกฎหมายวันอาทิตย์นั้น ชนที่เหลืออยู่จะได้รับการสถาปนาขึ้น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แล้วข้าพเจ้าทูลว่า “องค์พระผู้เป็นเจ้า อีกนานเท่าใด?” และพระองค์ตรัสตอบว่า “จนกว่าหัวเมืองทั้งหลายจะถูกทำให้ร้าง ไม่มีผู้อาศัย และเรือนทั้งหลายจะไร้มนุษย์อยู่ และแผ่นดินจะรกร้างอย่างสิ้นเชิง และพระยาห์เวห์ได้ทรงย้ายมนุษย์ไปไกล และจะมีการทอดทิ้งครั้งใหญ่ท่ามกลางแผ่นดินนั้น แต่ในนั้นยังจะเหลืออยู่หนึ่งในสิบ และมันจะกลับมา และจะถูกผลาญเสีย ดังต้นเทเรบินธ์และดังต้นโอ๊ก ซึ่งแก่นสารของมันยังอยู่ในมันเมื่อมันผลัดใบ ฉะนั้น พงศ์พันธุ์อันบริสุทธิ์จะเป็นแก่นสารของมัน” อิสยาห์ 6:11–13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เมื่อจะมี “การทอดทิ้งครั้งใหญ่ในท่ามกลางแผ่นดิน” (ณ เวลากฎหมายวันอาทิตย์) ก็จะมี “หนึ่งในสิบ” ปรากฏให้เห็น ซึ่ง “แก่นแท้” ของเขาคือ “เชื้อสายอันบริสุทธิ์” รากศัพท์ของคำภาษาฮีบรูที่แปลว่า “หนึ่งในสิบ” คือ “สิบลด” องค์พระผู้เป็นเจ้าจะทรงมี “สิบลด” ที่ได้ “กลับคืนมา” แล้ว ณ เวลากฎหมายวันอาทิตย์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และหนึ่งในสิบทั้งหมดของแผ่นดิน ไม่ว่าจะเป็นจากพืชพันธุ์ของแผ่นดิน หรือจากผลของต้นไม้ เป็นของพระยาห์เวห์; สิ่งนั้นบริสุทธิ์แด่พระยาห์เวห์ และถ้าผู้ใดจะไถ่ส่วนหนึ่งส่วนใดแห่งหนึ่งในสิบของตน เขาจะต้องเพิ่มอีกหนึ่งในห้าของสิ่งนั้น และเกี่ยวกับหนึ่งในสิบของโคหรือของฝูงแพะแกะ คือทุกสิ่งที่ผ่านใต้ไม้เท้า สิ่งที่สิบจะเป็นสิ่งบริสุทธิ์แด่พระยาห์เวห์ เลวีนิติ 27:30–32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“หนึ่งในสิบ” ที่ “กลับคืนมา” นั้นบริสุทธิ์แด่องค์พระผู้เป็นเจ้า และเป็นส่วนขององค์พระผู้เป็นเจ้า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เพราะส่วนของพระยาห์เวห์คือประชากรของพระองค์ ยาโคบเป็นส่วนแห่งมรดกของพระองค์ เฉลยธรรมบัญญัติ 32:9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บรรดาผู้ที่ได้กลับมาก่อนกฎหมายวันอาทิตย์ คือผู้ที่เยเรมีย์เป็นตัวแทน หมายถึงผู้ที่ได้ประสบความผิดหวังครั้งแรก และผู้ซึ่งองค์พระผู้เป็นเจ้าทรงสัญญาไว้ว่า หากเขาทั้งหลายจะกลับมา เขาทั้งหลายจะเป็นพระโอษฐ์ของพระองค์ หรือเป็นผู้กล่าวแทนพระองค์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เมื่อข้าพระองค์ได้พบถ้อยคำของพระองค์ ข้าพระองค์ก็กินถ้อยคำนั้น และพระวจนะของพระองค์เป็นความชื่นบานและความปีติยินดีแห่งใจของข้าพระองค์ เพราะข้าพระองค์ได้ชื่อว่าเป็นของพระองค์ โอ ข้าแต่องค์พระผู้เป็นเจ้า พระเจ้าจอมโยธา ข้าพระองค์มิได้นั่งอยู่ในชุมนุมของคนเยาะเย้ย และมิได้ชื่นชมยินดี ข้าพระองค์นั่งอยู่ตามลำพังเพราะพระหัตถ์ของพระองค์ เพราะพระองค์ทรงทำให้ข้าพระองค์เต็มด้วยความกริ้ว เหตุใดความเจ็บปวดของข้าพระองค์จึงไม่สิ้นสุด และบาดแผลของข้าพระองค์จึงรักษาไม่หาย ซึ่งไม่ยอมรับการเยียวยา? พระองค์จะทรงเป็นแก่ข้าพระองค์อย่างคนมุสา และเป็นดังน้ำที่เหือดแห้งไปจริงหรือ? เพราะฉะนั้น พระยาห์เวห์ตรัสดังนี้ว่า ถ้าเจ้ากลับมา เราจะนำเจ้ากลับคืนมาอีก และเจ้าจะยืนอยู่ต่อหน้าเรา และถ้าเจ้านำสิ่งมีค่าออกจากสิ่งเลวทราม เจ้าจะเป็นดังปากของเรา ให้พวกเขากลับมาหาเจ้า แต่เจ้าอย่ากลับไปหาพวกเขาเลย และเราจะกระทำให้เจ้าเป็นกำแพงทองสัมฤทธิ์อันมั่นคงแก่ชนชาตินี้ และเขาทั้งหลายจะต่อสู้กับเจ้า แต่จะเอาชนะเจ้าไม่ได้ เพราะเราอยู่กับเจ้า เพื่อช่วยเจ้าให้รอดและเพื่อช่วยกู้เจ้า พระยาห์เวห์ตรัสดังนี้แหละ และเราจะช่วยเจ้าให้พ้นจากมือของคนชั่ว และเราจะไถ่เจ้าออกจากมือของคนโหดร้าย เยเรมีย์ 15:16–21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เศษที่เหลืออยู่หรือหนึ่งในสิบที่ “กลับมา” ในคำพยานของอิสยาห์นั้นจะต้องถูกกิน เพราะพวกเขาได้รับข่าวสารของพระเจ้า และพระวจนะของพระองค์จะต้องถูกกิน พวกเขาคือผู้ที่จะเป็นพระโอษฐ์ของพระเจ้า และในการนั้นเองพวกเขาจะนำเสนอพระวจนะของพระเจ้าซึ่งจะต้องถูกกินโดยบรรดาผู้แสวงหาความรอด เยเรมีย์มิได้นั่งอยู่ใน “ชุมนุมของคนเยาะเย้ย” เพราะเช่นเดียวกับดาเนียล เมื่อเขาเห็นนิมิต “ชุมนุมของคนเยาะเย้ย” ก็หนีไป เยเรมีย์ได้คิดว่าพระเจ้าทรงมุสาต่อเขา เพราะพระหัตถ์ของพระเจ้าได้ทรงยอมให้เกิดความผิดหวังครั้งแรกของวันที่ 19 เมษายน ค.ศ. 1844 ในประวัติศาสตร์ของมิลเลอไรต์ และวันที่ 18 กรกฎาคม ค.ศ. 2020 ในยุคสุดท้าย พระสัญญาสำหรับเยเรมีย์คือ หากเขาจะ “กลับมา” และในข้อความตอนของอิสยาห์ “หนึ่งในสิบ” ก็ “กลับมา” 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หากเยเรมีย์ “กลับมา” เขาก็เป็นส่วนหนึ่งของ “หนึ่งในสิบ” ของอิสยาห์ ซึ่งบริสุทธิ์ และเป็นส่วนแห่งองค์พระผู้เป็นเจ้า ซึ่งมี “แก่นสาร” อยู่ในพวกเขา คำภาษาฮีบรูสำหรับคำว่า “แก่นสาร” หมายถึงเสา และการถูกทำให้เป็น “เสา” นั้น คือพระสัญญาที่ประทานแก่ชาวฟิลาเดลเฟีย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ผู้ใดมีชัยชนะ เราจะตั้งผู้นั้นไว้เป็นเสาในพระวิหารแห่งพระเจ้าของเรา และเขาจะไม่ออกไปจากที่นั่นอีกเลย และเราจะเขียนพระนามแห่งพระเจ้าของเราไว้บนเขา และเขียนนามของนครแห่งพระเจ้าของเรา คือเยรูซาเล็มใหม่ ซึ่งลงมาจากสวรรค์จากพระเจ้าของเรา และเราจะเขียนนามใหม่ของเราไว้บนเขา ผู้ใดมีหู จงฟังสิ่งที่พระวิญญาณตรัสแก่คริสตจักรทั้งหลาย วิวรณ์ 3:12, 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“เสา” กล่าวคือ “แก่นสาร” ของเขาทั้งหลาย เป็นภาพแทนของการรวมกันของพระลักษณะพระเจ้าและความเป็นมนุษย์ เพราะพระคริสต์ทรงเป็น “เสา” ที่ค้ำจุนพระวิหาร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“ขณะที่ข้าพเจ้าอยู่ในสภาพแห่งความหดหู่สิ้นหวังนี้ ข้าพเจ้าได้มีความฝันซึ่งทำให้เกิดความประทับใจอย่างลึกซึ้งในจิตใจของข้าพเจ้า ข้าพเจ้าฝันว่าได้เห็นพระวิหารแห่งหนึ่ง ซึ่งมีผู้คนจำนวนมากกำลังหลั่งไหลเข้าไป มีเพียงผู้ที่เข้าไปลี้ภัยในพระวิหารนั้นเท่านั้นที่จะได้รับความรอดเมื่อเวลาสิ้นสุดลง ทุกคนที่ยังคงอยู่ภายนอกจะพินาศสูญสิ้นเป็นนิตย์ ฝูงชนจำนวนมากที่อยู่ภายนอก ซึ่งต่างดำเนินไปตามวิถีทางอันหลากหลายของตน ได้เยาะเย้ยและถากถางผู้ที่กำลังเข้าไปในพระวิหาร และบอกแก่พวกเขาว่า แผนการแห่งความปลอดภัยนี้เป็นกลอุบายอันแนบเนียน ที่แท้แล้วไม่มีอันตรายใดเลยที่จะต้องหลีกเลี่ยง พวกเขาถึงกับฉุดรั้งบางคนไว้เพื่อขัดขวางมิให้รีบเข้าไปภายในกำแพงนั้น”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“ด้วยเกรงว่าจะถูกเยาะเย้ย ข้าพเจ้าจึงเห็นว่าควรรอจนกว่าฝูงชนจะสลายไป หรือจนกว่าข้าพเจ้าจะสามารถเข้าไปได้โดยที่พวกเขาไม่สังเกตเห็น แต่แทนที่จำนวนผู้คนจะลดน้อยลง กลับเพิ่มมากขึ้น และด้วยเกรงว่าจะสายเกินไป ข้าพเจ้าจึงรีบออกจากบ้านและเบียดฝ่าฝูงชนไป ด้วยความกระวนกระวายที่จะไปให้ถึงพระวิหาร ข้าพเจ้าไม่ได้สังเกตหรือใส่ใจฝูงชนที่ห้อมล้อมอยู่รอบตัว เมื่อเข้าไปในอาคารนั้น ข้าพเจ้าเห็นว่าพระวิหารอันกว้างใหญ่นั้นตั้งอยู่ได้ด้วยเสามหึมาต้นเดียว และมีลูกแกะตัวหนึ่งซึ่งถูกฉีกทึ้งและมีเลือดไหลโชกผูกไว้กับเสานั้น ดูประหนึ่งว่าพวกเราที่อยู่ ณ ที่นั้นต่างก็รู้ว่าลูกแกะตัวนี้ได้ถูกฉีกทึ้งและฟกช้ำเพราะเห็นแก่เรา ทุกคนที่เข้าไปในพระวิหารจะต้องมาปรากฏต่อหน้าลูกแกะนั้นและสารภาพบาปของตน”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“ตรงหน้าพระเมษโปดกมีที่นั่งยกสูง ซึ่งมีคนหมู่หนึ่งนั่งอยู่ ดูมีความสุขยิ่งนัก แสงสว่างแห่งสวรรค์ดูประหนึ่งส่องบนใบหน้าของพวกเขา และพวกเขาได้สรรเสริญพระเจ้าและร้องเพลงขอบพระคุณด้วยความชื่นบาน ซึ่งฟังประหนึ่งดุจดนตรีของเหล่าทูตสวรรค์ คนเหล่านี้คือผู้ที่ได้มาถึงเบื้องพระพักตร์พระเมษโปดกแล้ว ได้สารภาพบาปของตน ได้รับการอภัยโทษ และบัดนี้กำลังคอยอยู่ด้วยความชื่นชมยินดี โดยคาดหวังเหตุการณ์อันเปี่ยมสุขบางประการ”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“แม้หลังจากที่ข้าพเจ้าได้เข้าไปในอาคารนั้นแล้ว ความหวาดกลัวก็เข้าครอบงำข้าพเจ้า พร้อมทั้งความรู้สึกละอายที่ข้าพเจ้าจำต้องถ่อมตนลงต่อหน้าคนเหล่านี้ แต่ข้าพเจ้าดูประหนึ่งว่าถูกบีบบังคับให้ก้าวต่อไป และกำลังค่อย ๆ เคลื่อนไปอ้อมเสาเพื่อจะเผชิญหน้ากับลูกแกะนั้น ทันใดนั้นก็มีเสียงแตรดังขึ้น พระวิหารสั่นสะเทือน เสียงโห่ร้องแห่งชัยชนะก็ดังขึ้นจากหมู่วิสุทธิชนที่ชุมนุมกันอยู่ แสงสว่างอันน่าสะพรึงกลัวส่องสว่างไปทั่วอาคาร แล้วทุกสิ่งก็ตกอยู่ในความมืดมิดอย่างที่สุด ผู้คนที่เปี่ยมด้วยความสุขเหล่านั้นได้หายไปพร้อมกับแสงสว่างนั้นสิ้น และข้าพเจ้าถูกทิ้งให้อยู่ตามลำพังท่ามกลางความสยดสยองอันเงียบงันแห่งราตรี ข้าพเจ้าตื่นขึ้นด้วยความทุกข์ระทมในจิตใจ และแทบไม่อาจทำให้ตนเองเชื่อได้ว่านั่นเป็นเพียงความฝัน สำหรับข้าพเจ้าแล้ว ดูประหนึ่งว่าชะตากรรมของข้าพเจ้าได้ถูกกำหนดไว้แน่นอนแล้ว ว่าพระวิญญาณขององค์พระผู้เป็นเจ้าได้จากข้าพเจ้าไป และจะไม่กลับมาอีกเลย” Testimonies, volume 1, 27.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“เนื้อแท้” ซึ่งอยู่ภายในหนึ่งในสิบที่กลับมานั้น คือ “เสา” ผู้ค้ำจุนพระวิหาร ดาเนียลได้เห็นนิมิตแห่งเหตุอันก่อให้เกิดขึ้นของพระเมษโปดกซึ่งถูกแขวนไว้บนเสา และพระเมษโปดกนั้นเองคือ “เสา” เมื่อดาเนียลได้เห็นนิมิตอันยิ่งใหญ่นั้น เขาก็ถูกเปลี่ยนให้เป็นตามลักษณะของเสา และหนึ่งในสิบของอิสยาห์ก็เช่นเดียวกัน มี “เนื้อแท้” (คือเสา) อยู่ภายในพวกเขา และเนื้อแท้นั้นจะต้องถูก “กิน” โดยทุกคนที่ประสงค์จะเข้าไปในพระวิหาร บรรดาผู้ที่เข้าไปในพระวิหารและกินเนื้อแท้นั้น คือฝูงแกะอีกฝูงหนึ่งของพระเจ้า ผู้ตอบสนองต่อข่าวสารของธงสัญญาณที่ถูกชูขึ้นในเวลาที่มีกฎหมายวันอาทิตย์ เมื่อมีการละทิ้งครั้งใหญ่อยู่ในแผ่นดินนั้น “เชื้อสายบริสุทธิ์” ซึ่งเป็นเนื้อแท้ของอิสยาห์นั้น คือพระเมษโปดกที่ถูกปลงพระชนม์ตั้งแต่แรกทรงวางรากฐานของโลก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หนึ่งในสิบที่กลับมาจะได้รับการช่วยกู้ให้พ้นจากมือของคนอธรรม เมื่อในการออกกฎหมายวันอาทิตย์นั้น การแยกระหว่างฟิลาเดลเฟียกับเลาดีเซียถูกกำหนดไว้สำหรับชั่วนิรันดร์ และในเวลานั้นหลายคนจะถูกโค่นลง ผู้ที่ถูกโค่นลงนั้นถูกระบุว่าเป็นคนอธรรมผู้ไม่เข้าใจ พวกเขาจะได้รับการช่วยกู้ให้พ้นจากมือของผู้ที่น่าสะพรึงกลัวด้วย เพราะพวกเขาจะไม่รับเครื่องหมายของสัตว์ร้าย.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องค์พระผู้เป็นเจ้าพระเจ้าตรัสดังนี้ว่า เราจะกระทำให้ประชาชนหมู่มากแห่งอียิปต์สิ้นไปด้วยมือของเนบูคัดเรสซาร์กษัตริย์แห่งบาบิโลน เขาและชนชาติของเขาที่มาด้วยกัน คือผู้ที่น่าสะพรึงกลัวท่ามกลางบรรดาประชาชาติ จะถูกนำมาเพื่อทำลายแผ่นดินนั้น และเขาทั้งหลายจะชักดาบออกต่อสู้อียิปต์ และให้แผ่นดินเต็มไปด้วยคนที่ถูกสังหาร และเราจะกระทำให้แม่น้ำทั้งหลายแห้งไป และขายแผ่นดินนั้นไว้ในมือของคนชั่วร้าย และเราจะกระทำให้แผ่นดินนั้นร้างเปล่า ทั้งสิ้นที่อยู่ในนั้น โดยมือของคนต่างด้าว เราคือพระยาห์เวห์ได้ตรัสแล้ว อิสยาห์ 30:10–12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“ผู้ครั่นคร้ามแห่งบรรดาประชาชาติ” คือกองทัพตัวแทนของกษัตริย์แห่งทิศเหนือ ธงสัญญาณที่ถูกชูขึ้น ณ เวลากฎหมายวันอาทิตย์ ได้รับการช่วยให้พ้นจากมือของหญิงพรหมจารีโง่เขลา หรือหญิงพรหมจารีชั่วร้าย และยังได้รับการช่วยให้พ้นจากมือของผู้ครั่นคร้ามแห่งบรรดาประชาชาติด้วย ประเด็นที่เรากำลังกล่าวถึงในที่นี้คือ อิสยาห์ และดาเนียล และเยเรมีย์ และเอเสเคียล และยอห์น ล้วนถูกใช้เป็นภาพแทนของการเป็นขึ้นจากตายและการได้รับกำลังอำนาจของคนหนึ่งแสนสี่หมื่นสี่พัน ผู้ซึ่งกลับมาจากความผิดหวังเมื่อวันที่ 18 กรกฎาคม 2020 ในนิมิตสุดท้ายของดาเนียล คือ นิมิตที่ประทานริมแม่น้ำฮิดเดเคล ดาเนียลถูกทำให้เข้าใจทั้งนิมิตภายในและนิมิตภายนอกแห่งพระวจนะพยากรณ์ของพระเจ้า และเขาได้รับกำลังให้ประกาศข่าวสารนั้น.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สารแห่งภายในและภายนอกถูกนำมารวมเข้าด้วยกันกับคำนิยามเชิงพยากรณ์ของศีรษะ หรือ “ป้อมปราการ” ในข้อสิบ ซึ่งระบุถึงสงครามยูเครนที่ปูตินกำลังดำเนินการอยู่ในปัจจุบัน กุญแจแห่งการระบุศีรษะนั้น มีทั้งการประยุกต์ใช้ภายในและภายนอก และการเริ่มต้นของสงครามนั้นเป็นเครื่องหมายบ่งชี้ช่วงเวลาที่ศีรษะทั้งสองกลายเป็นหัวข้อแห่งคำพยากรณ์ ป้อมปราการหรือศีรษะในฐานะที่หมายถึงรัสเซีย ระบุถึงสงครามตัวแทนครั้งที่สอง ซึ่งนำไปสู่สงครามตัวแทนครั้งที่สาม อันเป็นเครื่องหมายบ่งชี้การเริ่มต้นของสงครามโลกครั้งที่สาม ดังที่ถูกทำให้เป็นแบบอย่างไว้โดยยุทธการที่พาเนียมในข้อสิบห้า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ข้อสิบหกคือกฎหมายวันอาทิตย์ ดังนั้นตั้งแต่ปี 2014 เมื่อสงครามยูเครนเริ่มต้นขึ้น ดังที่เป็นภาพแทนไว้ในข้อสิบเอ็ดและข้อสิบสอง จนถึงกฎหมายวันอาทิตย์ งานสุดท้ายที่เกี่ยวข้องกับการประทับตราประชากรของพระเจ้าจึงสำเร็จลง การตีความของกาเบรียลในดาเนียลบทที่สิบเอ็ดเป็นภาพแทนของข่าวสารที่ชำระให้บริสุทธิ์ หรือประทับตราประชากรของพระเจ้า การพลาดข้อเท็จจริงนั้นเท่ากับพลาดทุกสิ่ง คำพยากรณ์ที่ถูกเปิดผนึก ซึ่งในพระธรรมวิวรณ์เรียกว่า “การสำแดงของพระเยซูคริสต์” และซึ่งพระธรรมวิวรณ์ระบุว่าได้รับการเปิดผนึกก่อนการสิ้นสุดแห่งพระกรุณาคุณโดยเฉพาะนั้น คือข้อความตอนหนึ่งจากพระธรรมดาเนียล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และท่านกล่าวแก่ข้าพเจ้าว่า “อย่าผนึกถ้อยคำแห่งคำพยากรณ์ของหนังสือนี้ไว้ เพราะวาระนั้นใกล้เข้ามาแล้ว ผู้ใดอธรรม ก็ให้ผู้นั้นอธรรมต่อไป และผู้ใดโสโครก ก็ให้ผู้นั้นโสโครกต่อไป และผู้ใดชอบธรรม ก็ให้ผู้นั้นชอบธรรมต่อไป และผู้ใดบริสุทธิ์ ก็ให้ผู้นั้นบริสุทธิ์ต่อไป” วิวรณ์ 22:10, 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ในวาระสุดท้าย มีช่วงเวลาที่เฉพาะเจาะจงซึ่งคำพยากรณ์สุดท้ายถูกเปิดผนึก เพราะข้อพระคัมภีร์กล่าวว่า “เวลาใกล้เข้ามาแล้ว” ถ้อยคำนั้นเองซึ่งปรากฏอยู่ในบทสุดท้ายของวิวรณ์ ก็พบได้เช่นกันในบทแรก.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วิวรณ์แห่งพระเยซูคริสต์ ซึ่งพระเจ้าประทานแก่พระองค์ เพื่อทรงสำแดงแก่บรรดาผู้รับใช้ของพระองค์ถึงสิ่งทั้งปวงซึ่งจะต้องบังเกิดขึ้นในไม่ช้านี้ และพระองค์ได้ทรงส่งทูตสวรรค์ของพระองค์มาแจ้งโดยหมายสำคัญแก่ยอห์นผู้รับใช้ของพระองค์ ผู้เป็นพยานถึงพระวจนะของพระเจ้า และถึงคำพยานของพระเยซูคริสต์ และถึงสิ่งสารพัดที่ท่านได้เห็น ความสุขมีแก่ผู้ที่อ่าน และแก่บรรดาผู้ที่ฟังถ้อยคำแห่งคำพยากรณ์นี้ และรักษาสิ่งทั้งหลายซึ่งเขียนไว้ในนั้น เพราะว่าเวลานั้นใกล้เข้ามาแล้ว วิวรณ์ 1:1–3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สองร้อยยี่สิบ และดังนั้นยี่สิบสอง เป็นสัญลักษณ์แห่งการรวมกันของความเป็นพระเจ้ากับความเป็นมนุษย์ และพระราชกิจสุดท้ายของทูตสวรรค์องค์ที่สาม ซึ่งคือการประทับตราคนหนึ่งแสนสี่หมื่นสี่พันนั้น ได้สำเร็จลงภายในบริบทเชิงพยากรณ์ของอุปมาเรื่องหญิงพรหมจารีสิบคน หญิงพรหมจารีฝ่ายมีปัญญาแห่งยุคสุดท้ายได้รับความผิดหวังครั้งแรกของพวกเขาเมื่อวันที่ 18 กรกฎาคม 2020 และพวกเขาถูกกระจัดกระจายดุจกระดูกแห้งที่ตายแล้วอยู่ตามถนนแห่งพระธรรมวิวรณ์ บทที่สิบเอ็ด จนถึงเดือนกรกฎาคม 2023 คือยี่สิบสองปีหลังจากกระบวนการประทับตราได้เริ่มต้นขึ้นในปี 2001 “เวลานั้นก็ใกล้เข้ามาแล้ว” และแล้วองค์พระผู้เป็นเจ้าทรงยก “เสียงหนึ่งในถิ่นทุรกันดาร” ขึ้น ผู้ซึ่งได้รับข่าวสารจากกาเบรียล ผู้ซึ่งได้รับจากพระคริสต์ ผู้ซึ่งได้รับจากพระบิดา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จากนั้นพระสุรเสียงนั้นก็เริ่มส่งสารไปยังคริสตจักรทั้งหลาย และได้ถูกส่งไปโดยวิธีการทางอิเล็กทรอนิกส์ ซึ่งสามารถอ่านและ/หรือรับฟังได้ ปัจจุบันมีอยู่ในกว่าหกสิบภาษา ส่วนของคำพยากรณ์ที่ถูกเปิดผนึกแล้ว กล่าวคือ สารนั้น พบได้ในพระธรรมดาเนียล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“หนังสือที่ถูกผนึกไว้นั้นมิใช่พระธรรมวิวรณ์ แต่เป็นส่วนหนึ่งของคำพยากรณ์ของดาเนียลที่เกี่ยวข้องกับยุคสุดท้าย ทูตสวรรค์ได้บัญชาว่า ‘แต่เจ้า ดาเนียลเอ๋ย จงปิดถ้อยคำเหล่านั้นไว้ และผนึกหนังสือม้วนนี้ไว้ จนถึงวาระสุดปลาย’ ดาเนียล 12:4” กิจการของอัครทูต, 585.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“ส่วนของคำพยากรณ์ในพระธรรมดาเนียลที่เกี่ยวข้องกับวาระสุดท้าย” คือข้อสี่สิบ มิใช่เพียงข้อสี่สิบทั้งหมด หากแต่เป็นส่วนของข้อสี่สิบที่แสดงไว้หลังจากเวลาแห่งที่สุดสิ้นในปี 1989 และก่อนกฎหมายวันอาทิตย์ของข้อสี่สิบเอ็ด ประวัติศาสตร์ของข้อสี่สิบซึ่งไม่มีการกล่าวถึงภายในข้อนั้นเอง คือส่วนของคำพยากรณ์ที่เกี่ยวข้องกับวาระสุดท้ายซึ่งถูกผนึกไว้ และนับตั้งแต่เดือนกรกฎาคม ค.ศ. 2023 ก็ได้กำลังถูกเปิดผนึกสำหรับผู้ที่เลือกจะเห็นและได้ยิน.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ี่สิบนั้นมิได้บันทึกสิ่งใดเลยเกี่ยวกับประวัติศาสตร์ที่ตามมาภายหลังการล่มสลายของสหภาพโซเวียตในปี 1989 จนถึงกฎหมายวันอาทิตย์ในข้อสี่สิบเอ็ด แต่ข้อดังกล่าวได้จัดเตรียมฐานเชิงพยากรณ์ซึ่งแนวคำพยากรณ์อื่น ๆ จะต้องถูกวางลงบนฐานนั้น ผู้ที่ไม่เต็มใจจะเห็นและได้ยินว่า วิธีการแบบบรรทัดต่อบรรทัดคือวิธีการแห่งฝนชุกปลายนั้น ย่อมไม่มีความสามารถที่จะมองเห็นประวัติศาสตร์ที่ซ่อนเร้นของข้อสี่สิบ และนั่นคือประวัติศาสตร์ซึ่งเป็นวิวรณ์ของพระเยซูคริสต์ ซึ่งกาเบรียลได้มาเพื่อแปลความแก่ยอห์นและดาเนียล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เราจะศึกษานี้ต่อไปในบทความถัดไป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“ที่เมืองเบโรอา เปาโลได้เริ่มงานของท่านอีกครั้งโดยเข้าไปในธรรมศาลาของพวกยิวเพื่อประกาศข่าวประเสริฐของพระคริสต์ ท่านกล่าวถึงพวกเขาว่า ‘คนเหล่านี้มีจิตใจสูงส่งยิ่งกว่าชาวเมืองเธสะโลนิกา เพราะเขาทั้งหลายได้รับพระวจนะด้วยความเต็มใจอย่างยิ่ง และค้นพระคัมภีร์ทุกวันเพื่อดูว่าสิ่งเหล่านี้เป็นจริงหรือไม่ เหตุฉะนั้น หลายคนในพวกเขาจึงเชื่อ อีกทั้งสตรีชาวกรีกผู้มีเกียรติและบุรุษจำนวนไม่น้อยก็เชื่อด้วย’”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“ในการนำเสนอความจริงนั้น ผู้ที่มีความปรารถนาอย่างซื่อสัตย์ที่จะอยู่ฝ่ายถูกต้องจะถูกปลุกเร้าให้ค้นคว้าพระคัมภีร์อย่างขยันหมั่นเพียร สิ่งนี้จะก่อให้เกิดผลคล้ายคลึงกับที่เกิดขึ้นจากงานของอัครทูตทั้งหลายในเมืองเบเรอา แต่ผู้ที่ประกาศความจริงในทุกวันนี้ต้องเผชิญกับคนเป็นอันมากซึ่งตรงกันข้ามกับชาวเบเรอา พวกเขาไม่อาจโต้แย้งหลักคำสอนที่ถูกนำเสนอแก่ตนได้ กระนั้นพวกเขากลับแสดงความลังเลอย่างยิ่งที่จะตรวจสอบหลักฐานที่เสนอเพื่อสนับสนุนหลักคำสอนนั้น และถือเอาว่าแม้หากสิ่งนั้นเป็นความจริง ก็เป็นเรื่องที่มีความสำคัญเพียงเล็กน้อยว่าจะยอมรับว่าเป็นความจริงหรือไม่ก็ตาม พวกเขาคิดว่าความเชื่อและธรรมเนียมเดิมของตนนั้นดีพอสำหรับตนแล้ว แต่พระเจ้า ผู้ทรงส่งทูตของพระองค์ออกไปพร้อมกับข่าวสารถึงชาวโลก จะทรงถือว่าประชาชนต้องรับผิดชอบต่อวิธีที่พวกเขาปฏิบัติต่อถ้อยคำของผู้รับใช้ของพระองค์ พระเจ้าจะทรงพิพากษาทุกคนตามความสว่างที่ได้ถูกนำเสนอแก่พวกเขา ไม่ว่าสิ่งนั้นจะชัดเจนแก่พวกเขาหรือไม่ก็ตาม เป็นหน้าที่ของพวกเขาที่จะต้องตรวจสอบดังเช่นชาวเบเรอา องค์พระผู้เป็นเจ้าตรัสผ่านผู้เผยพระวจนะโฮเชยาว่า: ‘ชนชาติของเราถูกทำลายเพราะขาดความรู้ เพราะเจ้าได้ปฏิเสธความรู้ เราก็จะปฏิเสธเจ้าเช่นกัน’”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“จิตใจของชาวเบโรอาไม่ได้ถูกคับแคบลงด้วยอคติ และพวกเขายินดีที่จะตรวจสอบและรับเอาความจริงที่อัครสาวกทั้งหลายได้ประกาศนั้นไว้ หากผู้คนในสมัยของเราจะดำเนินตามแบบอย่างของชาวเบโรอาผู้สูงศักดิ์ ในการค้นพระคัมภีร์ทุกวัน และในการเปรียบเทียบข่าวสารที่นำมาถึงพวกเขากับสิ่งที่ได้บันทึกไว้ในนั้นแล้ว ก็จะมีผู้ที่สัตย์ซื่อต่อพระราชบัญญัติของพระเจ้าหลายพันคนในที่ซึ่งทุกวันนี้มีอยู่เพียงคนเดียว แต่คนเป็นอันมากที่ profess ว่ารักพระเจ้า กลับไม่มีความปรารถนาจะเปลี่ยนจากความหลงผิดมาสู่ความจริง และพวกเขายึดติดอยู่กับนิยายอันน่าพอใจแห่งยุคสุดท้าย ความหลงผิดทำให้จิตใจมืดบอดและชักนำให้ออกห่างจากพระเจ้า แต่ความจริงให้ความสว่างแก่จิตใจ และให้ชีวิตแก่จิตวิญญาณ” Sketches from the Life of Paul, 87, 88.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ตอนที่หนึ่งร้อยเจ็ดสิบหก</dc:title>
  <dc:subject>การสำแดงจากพระเจ้าและการตื่นขึ้นครั้งสุดท้าย: ข้อหยั่งรู้จากนิมิตของดาเนียล</dc:subject>
  <dc:creator>Jeff Pippenger</dc:creator>
  <cp:keywords/>
  <dc:description>Generated by ArticleDigger from daniel\176_daniel.json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