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หมายเลขหนึ่งร้อยเจ็ดสิบเจ็ด</w:t>
      </w:r>
    </w:p>
    <w:p>
      <w:pPr>
        <w:pStyle w:val="ArticleSubtitle"/>
        <w:jc w:val="left"/>
      </w:pPr>
      <w:r>
        <w:rPr>
          <w:rFonts w:ascii="Leelawadee UI" w:hAnsi="Leelawadee UI" w:eastAsia="Leelawadee UI" w:cs="Leelawadee UI"/>
        </w:rPr>
        <w:t>การประทับตราคน 144,000 คน: ข้อหยั่งเห็นจากนิมิตของดาเนียลและสัญลักษณ์เชิงพยากรณ์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2024-04-07</w:t>
      </w:r>
    </w:p>
    <w:p>
      <w:pPr>
        <w:pStyle w:val="ArticleBody"/>
        <w:jc w:val="left"/>
      </w:pPr>
      <w:r>
        <w:rPr>
          <w:rFonts w:ascii="Leelawadee UI" w:hAnsi="Leelawadee UI" w:eastAsia="Leelawadee UI" w:cs="Leelawadee UI"/>
        </w:rPr>
        <w:t>ดาเนียลถูกแตะต้องสามครั้งในบทที่สิบ ครั้งแรกและครั้งสุดท้ายโดยกาเบรียล และการแตะต้องครั้งกลางโดยพระคริสต์ การแตะต้องครั้งกลางนั้นเองที่ดาเนียลรู้สึกถึงความเสื่อมทรามของตนอย่างแหลมคมที่สุด เพราะหมุดหมายกลางของความจริงเป็นตัวแทนของการกบฏ เป็นมีคาเอลผู้ทรงแตะต้องดาเนียลเป็นครั้งที่สอง เพราะพระองค์ได้เสด็จลงมาเมื่อสิ้นสุดยี่สิบเอ็ดวัน</w:t>
      </w:r>
    </w:p>
    <w:p>
      <w:pPr>
        <w:pStyle w:val="ArticleBody"/>
        <w:jc w:val="left"/>
      </w:pPr>
      <w:r>
        <w:rPr>
          <w:rFonts w:ascii="Leelawadee UI" w:hAnsi="Leelawadee UI" w:eastAsia="Leelawadee UI" w:cs="Leelawadee UI"/>
        </w:rPr>
        <w:t>เมื่อสิ้นสุดสามวันครึ่งเชิงสัญลักษณ์ ซึ่งในช่วงนั้นพยานทั้งสองแห่งวิวรณ์บทที่สิบเอ็ดนอนตายอยู่บนถนน เสียงหนึ่งได้ทำให้พยานทั้งสองเป็นขึ้นมาอีก เสียงนั้นคือเสียงของอัครทูตสวรรค์ซึ่งเป็นผู้ทำให้เป็นขึ้นมา การลงมาของมีคาเอลในดาเนียลบทที่สิบ ในวันที่ยี่สิบสอง สอดคล้องกับการเป็นขึ้นมาของพยานทั้งสองในปี 2023 ขณะที่พยานทั้งสองนอนตายอยู่บนถนน เอเสเคียลได้รับการสำแดงให้เห็นกระดูกที่กระจัดกระจายของพวกเขา และถูกถามว่าเขาคิดหรือไม่ว่ากระดูกแห้งที่ตายแล้วเหล่านั้นในหุบเขาจะเป็นขึ้นมาได้หรือไม่ และสิ่งเดียวที่เอเสเคียลตอบคือ “องค์พระผู้เป็นเจ้าทรงทราบ”</w:t>
      </w:r>
    </w:p>
    <w:p>
      <w:pPr>
        <w:pStyle w:val="ArticleBody"/>
        <w:jc w:val="left"/>
      </w:pPr>
      <w:r>
        <w:rPr>
          <w:rFonts w:ascii="Leelawadee UI" w:hAnsi="Leelawadee UI" w:eastAsia="Leelawadee UI" w:cs="Leelawadee UI"/>
        </w:rPr>
        <w:t>จากนั้นเอเสเคียลได้รับบัญชาให้พยากรณ์แก่กระดูกทั้งหลาย ซึ่งท่านก็ได้กระทำ และเมื่อท่านกระทำแล้ว กระดูกเหล่านั้นก็ประกอบเข้าด้วยกัน แต่ยังไม่มีชีวิตอยู่ดี คำพยากรณ์ครั้งแรกของเอเสเคียลคือการรวบรวมกระดูกทั้งหลายเข้าด้วยกัน แต่จะต้องมีคำพยากรณ์ครั้งที่สองเพื่อให้กระดูกเหล่านั้นฟื้นขึ้นเป็นกองทัพ คำพยากรณ์ครั้งที่สองของเอเสเคียลคือคำพยากรณ์แห่งวิบัติประการที่สาม ดังที่แสดงไว้โดยลมทั้งสี่ซึ่งนำชีวิตมาสู่กระดูกทั้งหลาย อาดัมคนแรกถูกทรงสร้างขึ้นอย่างสมบูรณ์ แต่ภายหลังได้กระทำบาปและส่งผ่านความตายไปยังบรรดาเชื้อสายทั้งสิ้นของตน การเป็นขึ้นจากตายของกระดูกแห้งทั้งหลายของเอเสเคียลนั้นสอดคล้องกับการทรงสร้างอาดัมในความสมบูรณ์ของเขา เพราะอาดัมถูกปั้นขึ้นก่อน แล้วองค์พระผู้เป็นเจ้าจึงทรงระบายลมหายใจแห่งชีวิตเข้าในเขา</w:t>
      </w:r>
    </w:p>
    <w:p>
      <w:pPr>
        <w:pStyle w:val="ArticleBody"/>
        <w:jc w:val="left"/>
      </w:pPr>
      <w:r>
        <w:rPr>
          <w:rFonts w:ascii="Leelawadee UI" w:hAnsi="Leelawadee UI" w:eastAsia="Leelawadee UI" w:cs="Leelawadee UI"/>
        </w:rPr>
        <w:t>มิได้หมายความว่าเมื่อพยานทั้งสองถูกทำให้กลับมีชีวิตขึ้นอีกครั้ง พวกเขาจะได้รับกายอันทรงพระสิริ เพราะสิ่งนั้นจะยังไม่เกิดขึ้นจนกว่าจะถึงการเสด็จมาครั้งที่สอง แต่การเป็นขึ้นจากตายของพวกเขาสอดคล้องกับนิมิตของดาเนียลเกี่ยวกับนิมิต “marah” ในความหมายเชิงก่อให้เกิดผล ซึ่งเมื่อถึงเวลานั้น พวกเขาจะถูกเปลี่ยนให้เป็นไปตามพระฉายาที่ตนเองกำลังเพ่งดูอยู่ บรรทัดต่อบรรทัด กระบวนการแห่งการประทับตรานั้นได้รับการวางไว้ด้วยความรอบคอบอย่างยิ่งโดยคำพยานแห่งคำพยากรณ์</w:t>
      </w:r>
    </w:p>
    <w:p>
      <w:pPr>
        <w:pStyle w:val="ArticleBody"/>
        <w:jc w:val="left"/>
      </w:pPr>
      <w:r>
        <w:rPr>
          <w:rFonts w:ascii="Leelawadee UI" w:hAnsi="Leelawadee UI" w:eastAsia="Leelawadee UI" w:cs="Leelawadee UI"/>
        </w:rPr>
        <w:t>ในวิวรณ์ บทที่สิบเอ็ด “เมื่อสิ้นสามวันครึ่งแล้ว พระวิญญาณแห่งชีวิตจากพระเจ้าได้เข้าสู่” พยานทั้งสองนั้น “แล้วเขาทั้งสองก็ยืนขึ้นบนเท้าของตน และความหวาดกลัวยิ่งนักก็บังเกิดแก่คนทั้งปวงที่เห็นเขา” และในเวลานั้นก็มี “พระสุรเสียงอันดังมาจากสวรรค์ตรัสแก่เขาว่า จงขึ้นมาที่นี่ แล้วเขาทั้งสองก็ขึ้นไปสู่สวรรค์ในเมฆ และบรรดาศัตรูของเขาก็เห็นเขา”</w:t>
      </w:r>
    </w:p>
    <w:p>
      <w:pPr>
        <w:pStyle w:val="ArticleBody"/>
        <w:jc w:val="left"/>
      </w:pPr>
      <w:r>
        <w:rPr>
          <w:rFonts w:ascii="Leelawadee UI" w:hAnsi="Leelawadee UI" w:eastAsia="Leelawadee UI" w:cs="Leelawadee UI"/>
        </w:rPr>
        <w:t>ประการแรก พระวิญญาณได้เสด็จเข้าสู่พวกเขา จากนั้นพวกเขาก็ยืนขึ้นบนเท้าของตนเอง และเมื่อพวกเขายืนขึ้น ความหวาดกลัวก็ตกอยู่เหนือบรรดาศัตรูของพวกเขา ผู้ซึ่งก่อนหน้านี้ได้ชื่นชมยินดีต่อการตายของพวกเขา จากนั้นก็มีพระสุรเสียงหนึ่งเรียกพวกเขาขึ้นไป และบรรดาศัตรูของพวกเขาเป็นพยานเห็นเหตุการณ์นั้น ในกรณีของเอเสเคียล พวกเขาถูกระบุเป็นครั้งแรกว่าเป็นผู้กระจัดกระจายและตายอยู่ในหุบเขา จากนั้นมีการประกาศคำพยากรณ์ที่รวบรวมพวกเขาเข้าด้วยกัน แล้วคำพยากรณ์ครั้งที่สองก็ทำให้พวกเขาลุกขึ้นยืนเป็นกองทัพใหญ่ยิ่ง ในกรณีของดาเนียล เขาได้เห็นนิมิตอันยิ่งใหญ่ก่อน ซึ่งก่อให้เกิดการแยกออกเป็นคนสองจำพวก และต่อจากนั้นเขาจึงถูกแตะต้องสามครั้ง</w:t>
      </w:r>
    </w:p>
    <w:p>
      <w:pPr>
        <w:pStyle w:val="ArticleBody"/>
        <w:jc w:val="left"/>
      </w:pPr>
      <w:r>
        <w:rPr>
          <w:rFonts w:ascii="Leelawadee UI" w:hAnsi="Leelawadee UI" w:eastAsia="Leelawadee UI" w:cs="Leelawadee UI"/>
        </w:rPr>
        <w:t>ครั้งแรกที่ท่านถูกแตะต้อง ท่านไม่มีกำลัง ท่านอยู่ในภวังค์หลับลึก และใบหน้าของท่านคว่ำลงสู่พื้นดิน การหลับเป็นสัญลักษณ์ของความตาย ถึงกระนั้น ท่านก็ได้ยินถ้อยคำที่ตรัสนั้น</w:t>
      </w:r>
    </w:p>
    <w:p>
      <w:pPr>
        <w:pStyle w:val="ArticleScripture"/>
        <w:jc w:val="left"/>
      </w:pPr>
      <w:r>
        <w:rPr>
          <w:rFonts w:ascii="Leelawadee UI" w:hAnsi="Leelawadee UI" w:eastAsia="Leelawadee UI" w:cs="Leelawadee UI"/>
        </w:rPr>
        <w:t>อย่าประหลาดใจในเรื่องนี้เลย เพราะถึงโมงนั้น ทุกคนที่อยู่ในอุโมงค์ฝังศพจะได้ยินพระสุรเสียงของพระองค์ ยอห์น 5:28</w:t>
      </w:r>
    </w:p>
    <w:p>
      <w:pPr>
        <w:pStyle w:val="ArticleBody"/>
        <w:jc w:val="left"/>
      </w:pPr>
      <w:r>
        <w:rPr>
          <w:rFonts w:ascii="Leelawadee UI" w:hAnsi="Leelawadee UI" w:eastAsia="Leelawadee UI" w:cs="Leelawadee UI"/>
        </w:rPr>
        <w:t>แล้วกาเบรียลก็ทำให้ดาเนียลลงไปคุกเข่ากับพื้นโดยใช้มือยันไว้ จากนั้นจึงสั่งให้เขายืนขึ้น ซึ่งเขาก็ทำตาม แม้กำลังสั่นเทาอยู่ แล้วเขาก็ได้ยินถ้อยคำของกาเบรียล แต่ยังคงพูดไม่ออก เอเสเคียลก็ได้เห็นนิมิตของพระคริสต์เช่นกัน และนิมิตนั้นก็ก่อให้เกิดลำดับเหตุการณ์ที่คล้ายคลึงกัน</w:t>
      </w:r>
    </w:p>
    <w:p>
      <w:pPr>
        <w:pStyle w:val="ArticleScripture"/>
        <w:jc w:val="left"/>
      </w:pPr>
      <w:r>
        <w:rPr>
          <w:rFonts w:ascii="Leelawadee UI" w:hAnsi="Leelawadee UI" w:eastAsia="Leelawadee UI" w:cs="Leelawadee UI"/>
        </w:rPr>
        <w:t>และเหนือพื้นเวหาที่อยู่เหนือศีรษะของสิ่งเหล่านั้น มีสิ่งที่ปรากฏคล้ายพระที่นั่ง ดูประหนึ่งศิลาสีไพลิน และเหนือสิ่งที่ปรากฏคล้ายพระที่นั่งนั้น มีสิ่งหนึ่งที่ปรากฏเหมือนมนุษย์ประทับอยู่บนนั้น แล้วข้าพเจ้าเห็นสิ่งหนึ่งดูดุจสีอำพัน ประหนึ่งลักษณะแห่งไฟที่มีอยู่รอบภายในนั้น ตั้งแต่ลักษณะแห่งบั้นพระองค์ขึ้นไป และตั้งแต่ลักษณะแห่งบั้นพระองค์ลงมา ข้าพเจ้าเห็นประหนึ่งลักษณะแห่งไฟ และมีรัศมีอยู่รอบด้าน ดุจลักษณะแห่งรุ้งซึ่งอยู่ในเมฆในวันฝนตก ลักษณะแห่งรัศมีที่อยู่รอบด้านก็เป็นเช่นนั้น นี่แหละคือลักษณะแห่งภาพเหมือนของพระสิริของพระยาห์เวห์ และเมื่อข้าพเจ้าเห็นเช่นนั้น ข้าพเจ้าก็ซบหน้าลงถึงดิน และข้าพเจ้าได้ยินพระสุรเสียงของผู้หนึ่งผู้กำลังตรัส และพระองค์ตรัสแก่ข้าพเจ้าว่า บุตรแห่งมนุษย์เอ๋ย จงยืนขึ้นด้วยเท้าของเจ้า แล้วเราจะกล่าวกับเจ้า และเมื่อพระองค์ตรัสกับข้าพเจ้า พระวิญญาณก็เสด็จเข้าสู่ข้าพเจ้า และทรงให้ข้าพเจ้ายืนขึ้น และข้าพเจ้าก็ได้ยินพระองค์ผู้ตรัสกับข้าพเจ้า เอเสเคียล 1:26–2:2</w:t>
      </w:r>
    </w:p>
    <w:p>
      <w:pPr>
        <w:pStyle w:val="ArticleBody"/>
        <w:jc w:val="left"/>
      </w:pPr>
      <w:r>
        <w:rPr>
          <w:rFonts w:ascii="Leelawadee UI" w:hAnsi="Leelawadee UI" w:eastAsia="Leelawadee UI" w:cs="Leelawadee UI"/>
        </w:rPr>
        <w:t>นิมิตนั้นทำให้ทั้งเอเสเคียลและดาเนียลต้องถ่อมตนลงจนถึงผงคลี โดยซบกราบลงบนพื้นดิน ในสภาพนั้น ทั้งสองยังคงได้ยินพระวจนะขององค์พระผู้เป็นเจ้า และทั้งสองก็ได้รับการยกขึ้นให้อยู่ในสภาพที่ยืนได้เพื่อจะฟังถ้อยคำที่ตรัสแก่เขา และเมื่อพวกเขาได้ยินถ้อยคำนั้น “พระวิญญาณก็ได้เสด็จเข้าสู่” พวกเขา การประสานรวมกันของภาวะพระเจ้าสำเร็จขึ้นโดยการรับพระวจนะของพระเจ้าซึ่งพระวิญญาณบริสุทธิ์ทรงถ่ายทอด “พระวจนะ” คือสิ่งที่ถ่ายทอดภาวะพระเจ้าเข้าสู่ความเป็นมนุษย์ ความจริงข้อนี้จำต้องได้รับการตระหนักเพื่อจะเข้าใจถึงความจริงจังและความสำคัญของประวัติศาสตร์เชิงพยากรณ์ซึ่งกาเบรียลได้มอบแก่ดาเนียลไว้ในบทที่สิบเอ็ด ประวัติศาสตร์เชิงพยากรณ์ที่ปรากฏในบทที่สิบเอ็ดนั้น เป็นท่อส่งซึ่งน้ำมันบริสุทธิ์ถูกส่งผ่านไปยังหญิงพรหมจารีผู้มีปัญญา</w:t>
      </w:r>
    </w:p>
    <w:p>
      <w:pPr>
        <w:pStyle w:val="ArticleBody"/>
        <w:jc w:val="left"/>
      </w:pPr>
      <w:r>
        <w:rPr>
          <w:rFonts w:ascii="Leelawadee UI" w:hAnsi="Leelawadee UI" w:eastAsia="Leelawadee UI" w:cs="Leelawadee UI"/>
        </w:rPr>
        <w:t>ในกรณีของเอเสเคียล ท่านได้รับคำสั่งในทันทีว่าให้ประกาศข่าวสารแก่แอ๊ดเวนตีสม์ฝ่ายเลาดีเซีย แม้ตั้งแต่แรกเอเสเคียลก็ได้รับแจ้งว่าแอ๊ดเวนตีสม์ฝ่ายเลาดีเซียจะไม่ฟังถ้อยคำของท่าน เพราะพวกเขาเป็นวงศ์วานที่กบฏ ประสบการณ์ของเอเสเคียลคือประสบการณ์ของอิสยาห์ในบทที่หก และด้วยเหตุฉะนั้น โดยคำพยานของพยานสองคน เมื่อพระเจ้าทรงปลุกดาเนียลให้ตื่นจากการหลับ ซึ่งเป็นสัญลักษณ์ของความตาย ดาเนียลจึงได้รับข่าวสารสำหรับวงศ์วานที่กบฏของแอ๊ดเวนตีสม์ฝ่ายเลาดีเซีย แต่พวกเขาจะไม่ฟัง</w:t>
      </w:r>
    </w:p>
    <w:p>
      <w:pPr>
        <w:pStyle w:val="ArticleBody"/>
        <w:jc w:val="left"/>
      </w:pPr>
      <w:r>
        <w:rPr>
          <w:rFonts w:ascii="Leelawadee UI" w:hAnsi="Leelawadee UI" w:eastAsia="Leelawadee UI" w:cs="Leelawadee UI"/>
        </w:rPr>
        <w:t>จากนั้น ดาเนียลก็ได้รับการแตะต้องเป็นครั้งที่สอง โดยองค์พระคริสต์เอง ผู้ทรงแตะริมฝีปากของดาเนียล ดังเช่นที่พระองค์ได้ทรงแตะริมฝีปากของอิสยาห์ด้วยถ่านเพลิงจากแท่นบูชา แล้วดาเนียลจึงสามารถกล่าวได้ แต่เขายังคงปราศจากกำลัง และยังไม่มีลมหายใจ ตามที่เอเสเคียลกล่าวไว้ ลมหายใจมาพร้อมกับข่าวสารเรื่อง “ลมทั้งสี่” ซึ่งเป็นคำพยากรณ์ประการที่สองของเอเสเคียล คำพยากรณ์ของเอเสเคียลเรื่องลมทั้งสี่สอดคล้องกับการแตะต้องครั้งที่สามของดาเนียล เพราะในขณะนั้นเอง ลมหายใจได้เข้าสู่กระดูกทั้งหลาย และพวกมันก็ยืนขึ้นเป็นกองทัพอันยิ่งใหญ่ ที่การแตะต้องครั้งที่สามของดาเนียลนั้นเอง เขาจึงได้รับกำลังเสริมขึ้น</w:t>
      </w:r>
    </w:p>
    <w:p>
      <w:pPr>
        <w:pStyle w:val="ArticleBody"/>
        <w:jc w:val="left"/>
      </w:pPr>
      <w:r>
        <w:rPr>
          <w:rFonts w:ascii="Leelawadee UI" w:hAnsi="Leelawadee UI" w:eastAsia="Leelawadee UI" w:cs="Leelawadee UI"/>
        </w:rPr>
        <w:t>เมื่อวันที่ 18 กรกฎาคม ค.ศ. 2020 ประชากรของพระเจ้าในวาระสุดท้ายได้ถูกกระจัดกระจายและเข้าสู่ช่วงเวลาแห่งการคอยตามคำอุปมา ประวัติศาสตร์ของการประทับตราได้รับการแสดงให้เห็นเป็นภาพประกอบในประวัติศาสตร์ตั้งแต่วันที่ 22 ตุลาคม ค.ศ. 1844 จนถึงการกบฏในปี ค.ศ. 1863 เส้นประวัติศาสตร์ที่เป็นตัวแทนอยู่ ณ ที่นั้นซ้อนทับกับช่วงตั้งแต่วันที่ 11 กันยายน ค.ศ. 2001 จนถึงกฎหมายวันอาทิตย์ แต่ทั้งยังซ้อนทับกับประวัติศาสตร์ตั้งแต่วันที่ 18 กรกฎาคม ค.ศ. 2020 จนถึงกฎหมายวันอาทิตย์ด้วย ปรากฏการณ์เชิงพยากรณ์นี้ตั้งอยู่บนข้อเท็จจริงที่ว่า สัญลักษณ์ต่าง ๆ มีความหมายมากกว่าหนึ่งประการ และความหมายนั้นจะต้องถูกกำหนดโดยบริบทที่สัญลักษณ์เหล่านั้นถูกนำไปใช้</w:t>
      </w:r>
    </w:p>
    <w:p>
      <w:pPr>
        <w:pStyle w:val="ArticleBody"/>
        <w:jc w:val="left"/>
      </w:pPr>
      <w:r>
        <w:rPr>
          <w:rFonts w:ascii="Leelawadee UI" w:hAnsi="Leelawadee UI" w:eastAsia="Leelawadee UI" w:cs="Leelawadee UI"/>
        </w:rPr>
        <w:t>เมื่อเราพิจารณาการมาถึงและงานของทูตสวรรค์องค์ใดองค์หนึ่งในสามองค์นั้น ทั้งหมดล้วนอยู่ภายใต้ลำดับเหตุการณ์เดียวกัน พวกเขามาถึง ณ จุดที่คำพยากรณ์ซึ่งสัมพันธ์กับพวกเขานั้นถูกเปิดผนึก คำพยากรณ์นั้นถูกจัดวางบนพื้นฐานของสามขั้นตอน คือ การมาถึงของมัน การได้รับอำนาจของมัน และประตูที่ปิดลง ณ ตอนปลายของมัน ภายในประวัติศาสตร์นั้นยังมีหลักหมายอื่น ๆ อีก แต่หลักหมายแห่งการทดสอบสามประการในการมาถึงของทูตสวรรค์ทั้งสามองค์ คือหลักหมายแรกซึ่งคำพยากรณ์บทหนึ่งถูกเปิดผนึก ข่าวสารที่ถูกเปิดผนึกนั้นได้รับอำนาจผ่านทางการยืนยัน และการยืนยันกับการได้รับอำนาจนั้นเองก็เป็นสิ่งที่ทดสอบชายและหญิงทั้งหลายในประวัติศาสตร์นั้น บทสรุปของประวัติศาสตร์นั้นก่อให้เกิดบททดสอบจำแนก ซึ่งสำแดงให้เห็นว่าผู้ที่ยืนอยู่ ณ การทดสอบครั้งที่สามนั้นเป็นคนฉลาดหรือคนโง่เขลา</w:t>
      </w:r>
    </w:p>
    <w:p>
      <w:pPr>
        <w:pStyle w:val="ArticleBody"/>
        <w:jc w:val="left"/>
      </w:pPr>
      <w:r>
        <w:rPr>
          <w:rFonts w:ascii="Leelawadee UI" w:hAnsi="Leelawadee UI" w:eastAsia="Leelawadee UI" w:cs="Leelawadee UI"/>
        </w:rPr>
        <w:t>ภายในประวัติศาสตร์ตั้งแต่วันที่ 11 กันยายน ค.ศ. 2001 จนถึงกฎหมายวันอาทิตย์ คุณสามารถระบุทูตสวรรค์สามองค์ได้ องค์แรกมาถึงเมื่อวันที่ 11 กันยายน ค.ศ. 2001 องค์ที่สองมาถึงเมื่อวันที่ 18 กรกฎาคม ค.ศ. 2020 และองค์ที่สามมาถึงที่กฎหมายวันอาทิตย์ซึ่งจะมาถึงในไม่ช้า (บททดสอบชี้ขาด) วันที่ 22 ตุลาคม ค.ศ. 1844 สอดคล้องกับวันที่ 11 กันยายน ค.ศ. 2001 และปี ค.ศ. 1856 สอดคล้องกับวันที่ 18 กรกฎาคม ค.ศ. 2020 และปี ค.ศ. 1863 สอดคล้องกับกฎหมายวันอาทิตย์ กล่าวเช่นนั้นแล้ว ช่วงตั้งแต่วันที่ 22 ตุลาคม ค.ศ. 1844 ถึงปี ค.ศ. 1863 ก็สอดคล้องกับช่วงตั้งแต่วันที่ 18 กรกฎาคม ค.ศ. 2020 จนถึงกฎหมายวันอาทิตย์ด้วย เพราะวันที่ 18 กรกฎาคมเป็นการมาถึงของทูตสวรรค์องค์ที่สองแห่งประวัติศาสตร์ของการประทับตรา ประวัติศาสตร์ต่อไปนี้ยังคงถูกระบุอย่างถูกต้องว่าเป็นเพียงหมุดหมายแห่งกาลเวลาของทูตสวรรค์องค์ใดองค์หนึ่งเท่านั้น</w:t>
      </w:r>
    </w:p>
    <w:p>
      <w:pPr>
        <w:pStyle w:val="ArticleBody"/>
        <w:jc w:val="left"/>
      </w:pPr>
      <w:r>
        <w:rPr>
          <w:rFonts w:ascii="Leelawadee UI" w:hAnsi="Leelawadee UI" w:eastAsia="Leelawadee UI" w:cs="Leelawadee UI"/>
        </w:rPr>
        <w:t>เมื่อวันที่ 18 กรกฎาคม ค.ศ. 2020 มีความจริงประการหนึ่งถูกแกะผนึกออกมาเพื่อทดสอบคนในชั่วอายุนั้น ขั้นที่สองในประวัติศาสตร์นั้นคือเมื่อพยานทั้งสองถูกให้คืนชีวิตขึ้นมา แล้วพวกเขาจึงถูกทดสอบว่าพวกเขาจะยอมรับความสว่างที่ถูกเปิดเผยในเวลานั้นหรือไม่ ซึ่งกำลังดำเนินอยู่ในขณะนี้ จากนั้น เมื่อถึงกฎหมายวันอาทิตย์ (บททดสอบชี้ขาด) ก็จะปรากฏให้เห็นว่าใครเป็นและใครมิได้เป็นหญิงพรหมจารีที่มีปัญญา เมื่อเราพิจารณาประวัติศาสตร์นี้ว่าเป็นเพียงโครงสร้างของทูตสวรรค์องค์เดียว แล้วนำช่วงเวลาตั้งแต่วันที่ 22 ตุลาคม ค.ศ. 1844 จนถึงการกบฏในปี ค.ศ. 1863 มาวางทาบลงบนประวัติศาสตร์ตั้งแต่วันที่ 18 กรกฎาคม ค.ศ. 2020 จนถึงกฎหมายวันอาทิตย์ เราจะพบว่าในปี ค.ศ. 1849 ซิสเตอร์ไวท์ได้ระบุว่าองค์พระผู้เป็นเจ้าได้ทรงยื่นพระหัตถ์ของพระองค์ออกอีกครั้งเพื่อรวบรวมผู้ที่เหลืออยู่แห่งประชากรของพระองค์.</w:t>
      </w:r>
    </w:p>
    <w:p>
      <w:pPr>
        <w:pStyle w:val="ArticleBody"/>
        <w:jc w:val="left"/>
      </w:pPr>
      <w:r>
        <w:rPr>
          <w:rFonts w:ascii="Leelawadee UI" w:hAnsi="Leelawadee UI" w:eastAsia="Leelawadee UI" w:cs="Leelawadee UI"/>
        </w:rPr>
        <w:t>ตั้งแต่วันที่ 22 ตุลาคม ค.ศ. 1844 ถึงปี ค.ศ. 1849 ประชากรของพระเจ้าได้กระจัดกระจายอยู่ ในปี ค.ศ. 1850 พวกเขาได้จัดทำตารางฮาบากุกฉบับที่สองจากสองฉบับนั้น ในเดือนมกราคม ค.ศ. 1851 พวกเขากำลังโฆษณาแผนภูมิใหม่ใน Review ประชากรของพระเจ้ายังคงกระจัดกระจายอยู่ และทูตสวรรค์องค์ที่สามก็มาพร้อมกับความสว่าง แล้วพระเจ้าจึงทรงเริ่มรวบรวมพวกเขาอีกครั้ง และจากนั้นพระองค์ได้ประทานภาพแทนสารซึ่งพวกเขาจะต้องประกาศ เช่นเดียวกับที่พระองค์ได้ทรงกระทำในปี ค.ศ. 1842 ความสว่างที่มาถึงในวันที่ 22 ตุลาคม ค.ศ. 1844 เป็นความรู้ที่เพิ่มขึ้น และภายใต้การทรงนำของพระองค์ ความสว่างนั้นยังคงพัฒนาต่อไป และในปี ค.ศ. 1856 ยอดสรุปของความสว่างนั้นก็ได้รับการนำเสนอ ความสว่างนั้นเกี่ยวกับ “เจ็ดกาลเวลา” ซึ่งเป็นความสว่างประการแรกที่วิลเลียม มิลเลอร์ยอมรับ และซึ่งถูกแสดงให้เห็นว่าเป็นคำพยากรณ์ประการหนึ่งที่สำเร็จในวันที่ 22 ตุลาคม ค.ศ. 1844</w:t>
      </w:r>
    </w:p>
    <w:p>
      <w:pPr>
        <w:pStyle w:val="ArticleBody"/>
        <w:jc w:val="left"/>
      </w:pPr>
      <w:r>
        <w:rPr>
          <w:rFonts w:ascii="Leelawadee UI" w:hAnsi="Leelawadee UI" w:eastAsia="Leelawadee UI" w:cs="Leelawadee UI"/>
        </w:rPr>
        <w:t>แสงสว่างแห่ง “เจ็ดเวลา” ในปี 1856 เป็นทั้งจุดสิ้นสุดของความรู้ที่เพิ่มขึ้นซึ่งได้ประทานแก่มิลเลอร์ ผู้สื่อสารของทูตสวรรค์องค์ที่หนึ่ง แต่ก็เป็นแสงสว่างสุดท้ายของทูตสวรรค์องค์ที่สามด้วย ซึ่งได้ประทานเมื่อวันที่ 22 ตุลาคม 1844 การปฏิเสธแสงสว่างในปี 1856 เป็นทั้งการปฏิเสธความรู้ที่เพิ่มขึ้นซึ่งถูกเปิดผนึกในปี 1798 และยังเป็นการปฏิเสธความรู้ที่เพิ่มขึ้นซึ่งถูกเปิดผนึกเมื่อวันที่ 22 ตุลาคม 1844 อีกด้วย และมันได้ถูกปฏิเสธโดยบรรดาผู้ซึ่ง ณ ที่นั้นและในเวลานั้นได้เปลี่ยนผ่านจากประสบการณ์ของฟีลาเดลเฟียไปสู่ประสบการณ์ของเลาดีเซีย การกบฏในปี 1863 เป็นบททดสอบที่สาม และเป็นบททดสอบชี้ขาด ซึ่งได้สำแดงออกโดยแผนภูมิปลอมที่นำแสงสว่างแห่ง “เจ็ดเวลา” ออกไป</w:t>
      </w:r>
    </w:p>
    <w:p>
      <w:pPr>
        <w:pStyle w:val="ArticleBody"/>
        <w:jc w:val="left"/>
      </w:pPr>
      <w:r>
        <w:rPr>
          <w:rFonts w:ascii="Leelawadee UI" w:hAnsi="Leelawadee UI" w:eastAsia="Leelawadee UI" w:cs="Leelawadee UI"/>
        </w:rPr>
        <w:t>ความผิดหวังประการแรกในวันที่ 19 เมษายน ค.ศ. 1844 ถูกนำมาสู่ขบวนการฟีลาเดลเฟียของทูตสวรรค์องค์ที่หนึ่ง โดยพระเจ้าทรงยับยั้งพระหัตถ์ของพระองค์ไว้เหนือความผิดพลาดบางประการในตัวเลขบนแผนภาพบุกเบิกปี 1843 ความผิดหวังประการแรกในวันที่ 18 กรกฎาคม ค.ศ. 2020 ถูกนำมาสู่ขบวนการเลาดีเซียของทูตสวรรค์องค์ที่สาม โดยมนุษย์เพิกเฉยต่อข้อเท็จจริงที่ว่าในวันที่ 22 ตุลาคม ค.ศ. 1844 พระคริสต์ได้ทรงยกพระหัตถ์ขึ้นสู่สวรรค์และทรงปฏิญาณว่าเวลาจะไม่มีอีกต่อไป ในวันที่ 18 กรกฎาคม ค.ศ. 2020 ข่าวสารหนึ่งได้ถูกเปิดผนึก ซึ่งจะต้องทดสอบพวกพรหมจารีแห่งชนชั่วอายุนี้ ดังเช่นในปี 1850 องค์พระผู้เป็นเจ้าในปี 2023 ได้ทรงเหยียดพระหัตถ์ของพระองค์ออกเป็นครั้งที่สอง เพื่อรวบรวมกระดูกแห้งของเอเสเคียลที่ตายอยู่บนถนนมาตั้งแต่วันที่ 18 กรกฎาคม ค.ศ. 2020 ภายในปี 1851 ได้มีภาพแสดงข่าวสารในรูปแบบใหม่ ซึ่งเป็นความสำเร็จตามคำพยากรณ์ในพระธรรมฮาบากุกบทที่สอง อันเป็นการชี้ให้เห็นว่าภายหลังปี 2023 องค์พระผู้เป็นเจ้าจะทรงมีธงหมายอันมีชีวิตผืนใหม่สำหรับทรงชูขึ้น ซึ่งมีแบบไว้โดยแผ่นจารึกสองแผ่นของฮาบากุก</w:t>
      </w:r>
    </w:p>
    <w:p>
      <w:pPr>
        <w:pStyle w:val="ArticleBody"/>
        <w:jc w:val="left"/>
      </w:pPr>
      <w:r>
        <w:rPr>
          <w:rFonts w:ascii="Leelawadee UI" w:hAnsi="Leelawadee UI" w:eastAsia="Leelawadee UI" w:cs="Leelawadee UI"/>
        </w:rPr>
        <w:t>แผ่นศิลาสองแผ่นของฮาบากุกได้รับการเป็นแบบโดยแผ่นศิลาสองแผ่นแห่งพระบัญญัติสิบประการ และยังโดยขนมปังโบกสองก้อนในเทศกาลเพ็นเทคอสต์ด้วย คนหนึ่งแสนสี่หมื่นสี่พันถูกระบุว่าเป็นเครื่องถวายผลแรก และพวกเขาคือผู้ที่กล่าวไว้ในมาลาคีซึ่งเป็นตัวแทนของเครื่องถวาย “ดังเช่นในสมัยก่อน ดังเช่นในปีเดือนอันล่วงมา” พวกเขาถูกยกขึ้นเป็นเครื่องถวายโบกเพื่อให้ชาวโลกทั้งสิ้นจะได้เห็น</w:t>
      </w:r>
    </w:p>
    <w:p>
      <w:pPr>
        <w:pStyle w:val="ArticleBody"/>
        <w:jc w:val="left"/>
      </w:pPr>
      <w:r>
        <w:rPr>
          <w:rFonts w:ascii="Leelawadee UI" w:hAnsi="Leelawadee UI" w:eastAsia="Leelawadee UI" w:cs="Leelawadee UI"/>
        </w:rPr>
        <w:t>การปลุกให้ตื่นขึ้นของคนหนึ่งแสนสี่หมื่นสี่พันเริ่มต้นด้วยการรวบรวมเข้าด้วยกัน และการรวบรวมนั้นสำเร็จได้โดยพระวจนะของพระเจ้า เพราะกระดูกแห้งของเอเสเคียลถูกนำมารวมกันโดยการได้ยินพระวจนะของพระเจ้า ขณะที่พวกเขายังคงตายอยู่ เอเสเคียลเป็นภาพแทนของเครื่องมือมนุษย์ที่ประกาศข่าวสารซึ่งรวบรวมกระดูกเหล่านั้น เมื่อองค์พระผู้เป็นเจ้าทรงเหยียดพระหัตถ์ของพระองค์ออกเป็นครั้งที่สองเพื่อรวบรวมคนที่เหลืออยู่ของพระองค์ อิสยาห์ เยเรมีย์ ดาเนียล ยอห์น และเอเสเคียล ต่างก็ชี้ให้เห็นถึงองค์ประกอบฝ่ายมนุษย์ที่ถ่ายทอดข่าวสารจากสวรรค์ไปยังกระดูกแห้งที่ตายแล้วเหล่านั้น</w:t>
      </w:r>
    </w:p>
    <w:p>
      <w:pPr>
        <w:pStyle w:val="ArticleBody"/>
        <w:jc w:val="left"/>
      </w:pPr>
      <w:r>
        <w:rPr>
          <w:rFonts w:ascii="Leelawadee UI" w:hAnsi="Leelawadee UI" w:eastAsia="Leelawadee UI" w:cs="Leelawadee UI"/>
        </w:rPr>
        <w:t>เมื่อกระดูกทั้งหลายถูกรวบรวมแล้ว องค์พระผู้เป็นเจ้าทรงเปิดเผยความรู้ที่ทวีขึ้นซึ่งถูกคลายผนึกในเวลาไม่นานก่อนที่ช่วงเวลาแห่งการพิพากษาจะปิดลง และความรู้นั้นถูกแทนไว้โดย “ส่วนหนึ่งของคำพยากรณ์ในพระธรรมดาเนียลที่เกี่ยวข้องกับวาระสุดท้าย” ในคำพยากรณ์ครั้งที่สองของเอเสเคียล แสงสว่างที่ถูกคลายผนึกคือภัยพิบัติประการที่สาม ซึ่งเป็นข่าวสารแห่งลมตะวันออกที่เป่าลมหายใจแห่งชีวิตเข้าสู่กระดูกทั้งหลาย และเป็นเหตุให้กระดูกเหล่านั้นยืนขึ้นเป็นกองทัพใหญ่ยิ่งโดยตรง แสงสว่างที่ถูกเปิดเผยแก่ดาเนียลคือแสงสว่างที่แทนไว้โดยกษัตริย์ฝ่ายเหนือในบทที่สิบเอ็ด เอเสเคียลและดาเนียลร่วมกันเป็นตัวแทนของ “ส่วนหนึ่งของคำพยากรณ์ในพระธรรมดาเนียลที่เกี่ยวข้องกับวาระสุดท้าย” ซึ่งก็คือข่าวสารของลม (ตะวันออก) และกษัตริย์แห่ง (เหนือ)</w:t>
      </w:r>
    </w:p>
    <w:p>
      <w:pPr>
        <w:pStyle w:val="ArticleScripture"/>
        <w:jc w:val="left"/>
      </w:pPr>
      <w:r>
        <w:rPr>
          <w:rFonts w:ascii="Leelawadee UI" w:hAnsi="Leelawadee UI" w:eastAsia="Leelawadee UI" w:cs="Leelawadee UI"/>
        </w:rPr>
        <w:t>แต่ข่าวสารจากทิศตะวันออกและจากทิศเหนือจะกระทำให้เขาวุ่นวายใจ ฉะนั้นเขาจึงจะออกไปด้วยความเดือดดาลอย่างใหญ่ยิ่ง เพื่อจะทำลายและกำจัดคนเป็นอันมากเสียให้สิ้นเชิง ดาเนียล 11:44</w:t>
      </w:r>
    </w:p>
    <w:p>
      <w:pPr>
        <w:pStyle w:val="ArticleBody"/>
        <w:jc w:val="left"/>
      </w:pPr>
      <w:r>
        <w:rPr>
          <w:rFonts w:ascii="Leelawadee UI" w:hAnsi="Leelawadee UI" w:eastAsia="Leelawadee UI" w:cs="Leelawadee UI"/>
        </w:rPr>
        <w:t>ในปี ค.ศ. 1856 องค์พระผู้เป็นเจ้าทรงมีพระประสงค์ที่จะทรงกระทำพระราชกิจแห่งการประทับตราประชากรของพระองค์ให้สำเร็จสิ้น แต่พวกเขาได้กบฏ ข้อความซึ่งพระองค์ทรงตั้งพระทัยจะทรงใช้เพื่อนำพวกเขาให้ออกมาจากสภาพแบบเลาดีเซียของพวกเขา คือ “เจ็ดเวลา” แห่งเลวีนิติ บทที่ยี่สิบหก เมื่อองค์พระผู้เป็นเจ้าทรงเริ่มรวบรวมประชากรของพระองค์ในเดือนกรกฎาคม ค.ศ. 2023 พระองค์ได้ทรงนำเสนอข้อความเรื่อง “เจ็ดเวลา” แก่พวกเขาอีกครั้งหนึ่ง และท่ามกลางสิ่งอื่น ๆ นั้น ทรงชี้ให้เห็นว่าในวันลบมลทินแบบปฏิปทาจริง แตรยูบิลีจะต้องเปล่งเสียงขึ้น ซึ่งก็เป็นเวลาเดียวกันกับที่แตรคันที่เจ็ดจะต้องเปล่งเสียงด้วย แตรยูบิลีเป็นสัญลักษณ์ของ “เจ็ดเวลา” และแตรคันที่เจ็ดคือวิบัติประการที่สาม เมื่อมีคาเอลเสด็จลงมาในดาเนียล บทที่สิบ ดาเนียลเป็นตัวแทนของบรรดาผู้ที่ได้รับประสบการณ์ของผู้ที่อธิษฐานคำอธิษฐานแห่งเลวีนิติ บทที่ยี่สิบหก และของผู้ที่แสวงหาจะเข้าใจความล้ำลึกเชิงพยากรณ์แห่งดาเนียล บทที่สอง</w:t>
      </w:r>
    </w:p>
    <w:p>
      <w:pPr>
        <w:pStyle w:val="ArticleBody"/>
        <w:jc w:val="left"/>
      </w:pPr>
      <w:r>
        <w:rPr>
          <w:rFonts w:ascii="Leelawadee UI" w:hAnsi="Leelawadee UI" w:eastAsia="Leelawadee UI" w:cs="Leelawadee UI"/>
        </w:rPr>
        <w:t>ดาเนียลเป็นตัวแทนของผู้ที่ถูกรวบรวมโดยพระสุรเสียงของพระเจ้า แล้วจึงยืนขึ้นบนเท้าของตน ได้รับกำลังให้ประกาศข่าวสารแห่งทิศตะวันออกและทิศเหนือ พวกเขาประกาศข่าวสารนั้นต่อไปจนถึงกฎหมายวันอาทิตย์ซึ่งจะมาถึงในไม่ช้า กระบวนการยกกองทัพนั้นขึ้นเป็นหัวข้อแห่งคำพยากรณ์ที่ละเอียดอย่างยิ่ง และจุดที่พระลักษณะของพระเจ้าทรงเริ่มถูกรวมเข้ากับมนุษยชาติ เพื่อให้สำเร็จตามการผนึกหนึ่งแสนสี่หมื่นสี่พันคนนั้น ได้เริ่มขึ้นแล้วในประวัติศาสตร์ที่แสดงไว้ในข้อสิบเอ็ดของดาเนียลบทที่สิบเอ็ด ประวัติศาสตร์ที่แสดงไว้ตั้งแต่ข้อหนึ่งของดาเนียลบทที่สิบเอ็ดจนถึงข้อสิบหก เป็นการเติมเต็มประวัติศาสตร์ที่ซ่อนอยู่ของข้อสี่สิบ ซึ่งคือ “ส่วนของคำพยากรณ์ในพระธรรมดาเนียลที่เกี่ยวข้องกับยุคสุดท้าย”</w:t>
      </w:r>
    </w:p>
    <w:p>
      <w:pPr>
        <w:pStyle w:val="ArticleBody"/>
        <w:jc w:val="left"/>
      </w:pPr>
      <w:r>
        <w:rPr>
          <w:rFonts w:ascii="Leelawadee UI" w:hAnsi="Leelawadee UI" w:eastAsia="Leelawadee UI" w:cs="Leelawadee UI"/>
        </w:rPr>
        <w:t>เมื่อเราเริ่มพิจารณาข้อสิบสามถึงสิบห้าแห่งดาเนียลบทที่สิบเอ็ด ซึ่งได้สำเร็จเป็นครั้งแรกในการศึกแห่งพาเนียมในปี 200 ก่อนคริสตกาลนั้น จำเป็นอย่างยิ่งที่จะต้องเข้าใจความสำคัญของข้อพระคัมภีร์เหล่านี้ พาเนียมเป็นสงครามตัวแทนครั้งที่สามในบรรดาสามครั้ง การศึกครั้งแรกสิ้นสุดลงด้วยชัยชนะของสันตะสำนักและกองทัพตัวแทนของตนคือสหรัฐอเมริกาในปี 1989 การศึกครั้งถัดไป ซึ่งแสดงไว้โดยข้อสิบเอ็ดและสิบสอง และซึ่งได้สำเร็จโดยการศึกแห่งราฟิอา กษัตริย์ฝ่ายใต้ (รัสเซีย) จะเอาชนะกษัตริย์ฝ่ายเหนือและกองทัพตัวแทนของมันในยูเครน การศึกครั้งที่สามจะเป็นเช่นเดียวกับครั้งแรก คือสันตะสำนัก (กษัตริย์ฝ่ายเหนือ) มีชัยเหนือคอมมิวนิสต์ (สหประชาชาติ) โดยมีกองทัพตัวแทนของตน (สหรัฐอเมริกา) แต่สงครามตัวแทนครั้งที่สามซึ่งก็คือการศึกแห่งพาเนียม จะเป็นจุดเริ่มต้นของสงครามโลกครั้งที่สามด้วย</w:t>
      </w:r>
    </w:p>
    <w:p>
      <w:pPr>
        <w:pStyle w:val="ArticleBody"/>
        <w:jc w:val="left"/>
      </w:pPr>
      <w:r>
        <w:rPr>
          <w:rFonts w:ascii="Leelawadee UI" w:hAnsi="Leelawadee UI" w:eastAsia="Leelawadee UI" w:cs="Leelawadee UI"/>
        </w:rPr>
        <w:t>เราจะศึกษาต่อในบทความถัดไป</w:t>
      </w:r>
    </w:p>
    <w:p>
      <w:pPr>
        <w:pStyle w:val="ArticleScripture"/>
        <w:jc w:val="left"/>
      </w:pPr>
      <w:r>
        <w:rPr>
          <w:rFonts w:ascii="Leelawadee UI" w:hAnsi="Leelawadee UI" w:eastAsia="Leelawadee UI" w:cs="Leelawadee UI"/>
        </w:rPr>
        <w:t>“ดุจดังที่ความสลับซับซ้อนประหนึ่งล้ออยู่ภายใต้การทรงนำของพระหัตถ์ซึ่งอยู่ใต้ปีกของเครูบิมฉันใด การดำเนินอันซับซ้อนของเหตุการณ์ทั้งหลายในโลกมนุษย์ก็อยู่ภายใต้การควบคุมของพระเจ้าเช่นนั้น ท่ามกลางการแก่งแย่งและความปั่นป่วนของบรรดาประชาชาติ พระองค์ผู้ประทับเหนือเครูบิมยังคงทรงนำกิจการทั้งหลายของแผ่นดินโลกอยู่เสมอ”</w:t>
      </w:r>
    </w:p>
    <w:p>
      <w:pPr>
        <w:pStyle w:val="ArticleScripture"/>
        <w:jc w:val="left"/>
      </w:pPr>
      <w:r>
        <w:rPr>
          <w:rFonts w:ascii="Leelawadee UI" w:hAnsi="Leelawadee UI" w:eastAsia="Leelawadee UI" w:cs="Leelawadee UI"/>
        </w:rPr>
        <w:t>“ประวัติศาสตร์ของบรรดาประชาชาติซึ่งได้ครอบครองเวลาและสถานที่อันกำหนดไว้แก่ตนสืบต่อกันมา โดยเป็นพยานต่อความจริงนั้นอย่างไม่รู้ตัว ทั้งที่พวกเขาเองก็มิได้รู้ความหมายของความจริงนั้น ย่อมกล่าวแก่เรา พระเจ้าได้ทรงกำหนดตำแหน่งในแผนอันยิ่งใหญ่ของพระองค์ไว้ให้แก่ทุกประชาชาติและทุกปัจเจกชนในปัจจุบัน วันนี้มนุษย์และประชาชาติทั้งหลายกำลังถูกวัดด้วยลูกดิ่งในพระหัตถ์ของพระองค์ผู้ไม่ทรงผิดพลาดเลย ทุกคนกำลังกำหนดชะตากรรมของตนเองด้วยการเลือกของตน และพระเจ้าทรงครอบงำเหนือสิ่งทั้งปวงเพื่อให้พระประสงค์ของพระองค์สำเร็จลุล่วง”</w:t>
      </w:r>
    </w:p>
    <w:p>
      <w:pPr>
        <w:pStyle w:val="ArticleScripture"/>
        <w:jc w:val="left"/>
      </w:pPr>
      <w:r>
        <w:rPr>
          <w:rFonts w:ascii="Leelawadee UI" w:hAnsi="Leelawadee UI" w:eastAsia="Leelawadee UI" w:cs="Leelawadee UI"/>
        </w:rPr>
        <w:t>“ประวัติศาสตร์ซึ่งพระองค์ผู้ทรงเป็นเราเป็นอยู่อันยิ่งใหญ่ได้ทรงกำหนดไว้ในพระวจนะของพระองค์ โดยทรงเชื่อมโยงห่วงแล้วห่วงเล่าเข้าด้วยกันในสายโซ่แห่งคำพยากรณ์ ตั้งแต่นิรันดรในอดีตไปสู่นิรันดรในอนาคต บอกแก่เราว่า วันนี้เราอยู่ ณ ที่ใดในขบวนแห่งยุคสมัย และสิ่งใดที่พึงคาดหมายได้ในเวลาที่จะมาถึง ทั้งหมดที่คำพยากรณ์ได้บอกล่วงหน้าว่าจะเกิดขึ้น จนถึงปัจจุบันนี้ ได้รับการบันทึกร่องรอยไว้แล้วบนหน้าประวัติศาสตร์ และเราจึงมั่นใจได้ว่า ทุกสิ่งซึ่งยังจะมาถึงนั้นจะสำเร็จตามลำดับของมัน”</w:t>
      </w:r>
    </w:p>
    <w:p>
      <w:pPr>
        <w:pStyle w:val="ArticleScripture"/>
        <w:jc w:val="left"/>
      </w:pPr>
      <w:r>
        <w:rPr>
          <w:rFonts w:ascii="Leelawadee UI" w:hAnsi="Leelawadee UI" w:eastAsia="Leelawadee UI" w:cs="Leelawadee UI"/>
        </w:rPr>
        <w:t>“การโค่นล้มอำนาจการปกครองทั้งปวงฝ่ายโลกในที่สุดนั้น ได้รับการพยากรณ์ไว้อย่างชัดแจ้งในพระวจนะแห่งความจริง ในคำพยากรณ์ที่ตรัสเมื่อมีการประกาศคำพิพากษาจากพระเจ้าต่อกษัตริย์องค์สุดท้ายของอิสราเอลนั้น ได้มีพระดำรัสดังนี้:</w:t>
      </w:r>
    </w:p>
    <w:p>
      <w:pPr>
        <w:pStyle w:val="ArticleScripture"/>
        <w:jc w:val="left"/>
      </w:pPr>
      <w:r>
        <w:rPr>
          <w:rFonts w:ascii="Leelawadee UI" w:hAnsi="Leelawadee UI" w:eastAsia="Leelawadee UI" w:cs="Leelawadee UI"/>
        </w:rPr>
        <w:t>“พระยาห์เวห์องค์พระผู้เป็นเจ้าตรัสดังนี้ว่า จงถอดมงกุฎศีรษะออก และเอามงกุฎราชาออกเสีย: … จงยกผู้ต่ำต้อยขึ้น และให้ผู้สูงศักดิ์ต่ำลง เราจะคว่ำลง คว่ำลง คว่ำลง และสิ่งนั้นจะไม่มีอีกต่อไป จนกว่าพระองค์ผู้ทรงมีสิทธิอันชอบธรรมจะเสด็จมา และเราจะมอบสิ่งนั้นแก่พระองค์” เอเสเคียล 21:26, 27</w:t>
      </w:r>
    </w:p>
    <w:p>
      <w:pPr>
        <w:pStyle w:val="ArticleScripture"/>
        <w:jc w:val="left"/>
      </w:pPr>
      <w:r>
        <w:rPr>
          <w:rFonts w:ascii="Leelawadee UI" w:hAnsi="Leelawadee UI" w:eastAsia="Leelawadee UI" w:cs="Leelawadee UI"/>
        </w:rPr>
        <w:t>“มงกุฎซึ่งถูกถอดไปจากอิสราเอลนั้น ได้ตกทอดต่อเนื่องไปยังอาณาจักรบาบิโลน มีเดีย-เปอร์เซีย กรีซ และโรม พระเจ้าตรัสว่า ‘จะไม่เป็นดังเดิมอีกต่อไป จนกว่าพระองค์ผู้ทรงมีสิทธิโดยชอบธรรมจะเสด็จมา; และเราจะยกมันให้แก่พระองค์’”</w:t>
      </w:r>
    </w:p>
    <w:p>
      <w:pPr>
        <w:pStyle w:val="ArticleScripture"/>
        <w:jc w:val="left"/>
      </w:pPr>
      <w:r>
        <w:rPr>
          <w:rFonts w:ascii="Leelawadee UI" w:hAnsi="Leelawadee UI" w:eastAsia="Leelawadee UI" w:cs="Leelawadee UI"/>
        </w:rPr>
        <w:t>“เวลานั้นใกล้เข้ามาแล้ว วันนี้หมายสำคัญแห่งกาลเวลาประกาศว่าเรากำลังยืนอยู่บนธรณีประตูของเหตุการณ์อันยิ่งใหญ่และเคร่งขรึม ทุกสิ่งในโลกของเรากำลังปั่นป่วน เบื้องหน้าต่อตาเราคือคำพยากรณ์ของพระผู้ช่วยให้รอดเกี่ยวกับเหตุการณ์ซึ่งจะเกิดขึ้นก่อนการเสด็จมาของพระองค์ กำลังสำเร็จเป็นจริงว่า ‘ท่านทั้งหลายจะได้ยินเรื่องสงครามและข่าวลือเรื่องสงคราม…. ชนชาติจะลุกขึ้นต่อสู้ชนชาติ และอาณาจักรต่อสู้อาณาจักร และจะเกิดกันดารอาหาร และโรคระบาด และแผ่นดินไหวในที่ต่างๆ’ มัทธิว 24:6, 7”</w:t>
      </w:r>
    </w:p>
    <w:p>
      <w:pPr>
        <w:pStyle w:val="ArticleScripture"/>
        <w:jc w:val="left"/>
      </w:pPr>
      <w:r>
        <w:rPr>
          <w:rFonts w:ascii="Leelawadee UI" w:hAnsi="Leelawadee UI" w:eastAsia="Leelawadee UI" w:cs="Leelawadee UI"/>
        </w:rPr>
        <w:t>“ปัจจุบันเป็นช่วงเวลาแห่งความสนใจอันท่วมท้นสำหรับผู้มีชีวิตอยู่ทุกคน บรรดาผู้ปกครองและรัฐบุรุษ เหล่าผู้ซึ่งดำรงตำแหน่งแห่งความไว้วางใจและอำนาจ ชายและหญิงผู้มีความคิดจากทุกชนชั้น ต่างเพ่งความสนใจไปยังเหตุการณ์ทั้งหลายที่กำลังเกิดขึ้นรอบตัวเรา พวกเขากำลังเฝ้ามองความสัมพันธ์อันตึงเครียดและกระสับกระส่ายที่ดำรงอยู่ท่ามกลางบรรดาประชาชาติ พวกเขาสังเกตเห็นความเข้มข้นที่กำลังเข้าครอบงำทุกองค์ประกอบฝ่ายโลก และพวกเขาตระหนักว่าบางสิ่งที่ยิ่งใหญ่และชี้ขาดกำลังจะเกิดขึ้น—ว่าโลกกำลังอยู่บนปากเหวแห่งวิกฤตอันมหึมา”</w:t>
      </w:r>
    </w:p>
    <w:p>
      <w:pPr>
        <w:pStyle w:val="ArticleScripture"/>
        <w:jc w:val="left"/>
      </w:pPr>
      <w:r>
        <w:rPr>
          <w:rFonts w:ascii="Leelawadee UI" w:hAnsi="Leelawadee UI" w:eastAsia="Leelawadee UI" w:cs="Leelawadee UI"/>
        </w:rPr>
        <w:t>“บัดนี้เหล่าทูตสวรรค์กำลังยับยั้งลมแห่งการวิวาทไว้ เพื่อมิให้พัดโหมจนกว่าโลกจะได้รับคำเตือนถึงหายนะที่กำลังจะมาถึง; แต่พายุกำลังก่อตัวขึ้น พร้อมที่จะปะทุขึ้นเหนือแผ่นดินโลก; และเมื่อพระเจ้าทรงบัญชาให้ทูตสวรรค์ของพระองค์ปล่อยลมเหล่านั้น ก็จะเกิดเหตุการณ์แห่งความขัดแย้งรุนแรงถึงขนาดที่ไม่มีปากกาใดจะพรรณนาได้”</w:t>
      </w:r>
    </w:p>
    <w:p>
      <w:pPr>
        <w:pStyle w:val="ArticleScripture"/>
        <w:jc w:val="left"/>
      </w:pPr>
      <w:r>
        <w:rPr>
          <w:rFonts w:ascii="Leelawadee UI" w:hAnsi="Leelawadee UI" w:eastAsia="Leelawadee UI" w:cs="Leelawadee UI"/>
        </w:rPr>
        <w:t>“พระคัมภีร์ และพระคัมภีร์เท่านั้น ที่ให้ทัศนะอันถูกต้องเกี่ยวกับสิ่งเหล่านี้ ณ ที่นี้ได้ทรงสำแดงฉากยิ่งใหญ่สุดท้ายทั้งหลายในประวัติศาสตร์ของโลกของเรา เหตุการณ์ทั้งหลายที่บัดนี้กำลังทอดเงาล่วงหน้ามาแล้ว และเสียงแห่งการใกล้เข้ามาของเหตุการณ์เหล่านั้นก็ทำให้แผ่นดินโลกสั่นสะเทือน และทำให้ใจของมนุษย์หวาดหวั่นจนหมดกำลังเพราะความกลัว”</w:t>
      </w:r>
    </w:p>
    <w:p>
      <w:pPr>
        <w:pStyle w:val="ArticleScripture"/>
        <w:jc w:val="left"/>
      </w:pPr>
      <w:r>
        <w:rPr>
          <w:rFonts w:ascii="Leelawadee UI" w:hAnsi="Leelawadee UI" w:eastAsia="Leelawadee UI" w:cs="Leelawadee UI"/>
        </w:rPr>
        <w:t>“‘ดูเถิด พระยาห์เวห์ทรงกระทำให้แผ่นดินโลกว่างเปล่า และทรงทำให้มันรกร้าง และทรงพลิกมันคว่ำหน้า และทรงทำให้ชาวโลกกระจัดกระจายไปทั่ว…. พวกเขาได้ล่วงละเมิดพระราชบัญญัติ เปลี่ยนข้อกำหนด หักพันธสัญญานิรันดร์ เพราะฉะนั้นคำสาปจึงได้กลืนกินแผ่นดินโลก และบรรดาผู้ที่อาศัยอยู่ในนั้นก็กลายเป็นที่รกร้าง…. ความรื่นเริงแห่งรำมะนาหยุดลง เสียงของบรรดาผู้ที่เปรมปรีดิ์สิ้นสุดลง ความยินดีแห่งพิณก็หยุดลง’ อิสยาห์ 24:1–18.”</w:t>
      </w:r>
    </w:p>
    <w:p>
      <w:pPr>
        <w:pStyle w:val="ArticleScripture"/>
        <w:jc w:val="left"/>
      </w:pPr>
      <w:r>
        <w:rPr>
          <w:rFonts w:ascii="Leelawadee UI" w:hAnsi="Leelawadee UI" w:eastAsia="Leelawadee UI" w:cs="Leelawadee UI"/>
        </w:rPr>
        <w:t>“‘วิบัติแก่วันนั้น! เพราะวันแห่งพระยาห์เวห์ใกล้เข้ามาแล้ว และมันจะมาเหมือนความพินาศจากองค์ผู้ทรงมหิทธิฤทธิ์…. เมล็ดพืชก็เน่าอยู่ใต้ก้อนดินของมัน ยุ้งฉางก็ร้างเปล่า โรงเก็บก็พังทลาย เพราะข้าวก็เหี่ยวแห้ง สัตว์เดรัจฉานคร่ำครวญอย่างไรหนอ! ฝูงโคก็งุนงง เพราะมันไม่มีทุ่งหญ้าเลี้ยง เออ ฝูงแกะก็ถูกทำให้รกร้างด้วย’ ‘เถาองุ่นก็แห้งไป และต้นมะเดื่อก็ทรุดโทรม ต้นทับทิม ต้นอินทผลัมด้วย และต้นแอปเปิล คือบรรดาต้นไม้แห่งท้องทุ่ง ก็เหี่ยวแห้ง เพราะความชื่นบานได้เหี่ยวแห้งไปเสียจากบุตรทั้งหลายของมนุษย์’ โยเอล 1:15–18, 12.”</w:t>
      </w:r>
    </w:p>
    <w:p>
      <w:pPr>
        <w:pStyle w:val="ArticleScripture"/>
        <w:jc w:val="left"/>
      </w:pPr>
      <w:r>
        <w:rPr>
          <w:rFonts w:ascii="Leelawadee UI" w:hAnsi="Leelawadee UI" w:eastAsia="Leelawadee UI" w:cs="Leelawadee UI"/>
        </w:rPr>
        <w:t>“‘ข้าพเจ้าปวดร้าวถึงใจยิ่งนัก; … ข้าพเจ้าจะนิ่งอยู่ไม่ได้ เพราะว่าเจ้าได้ยินแล้ว โอ จิตวิญญาณของข้าพเจ้า เสียงแตร เสียงร้องเตือนแห่งสงคราม หายนะซ้อนหายนะถูกประกาศออกมา; เพราะว่าแผ่นดินทั้งสิ้นถูกทำลายย่อยยับ’”</w:t>
      </w:r>
    </w:p>
    <w:p>
      <w:pPr>
        <w:pStyle w:val="ArticleScripture"/>
        <w:jc w:val="left"/>
      </w:pPr>
      <w:r>
        <w:rPr>
          <w:rFonts w:ascii="Leelawadee UI" w:hAnsi="Leelawadee UI" w:eastAsia="Leelawadee UI" w:cs="Leelawadee UI"/>
        </w:rPr>
        <w:t>“‘ข้าพเจ้าได้มองดูแผ่นดินโลก และดูเถิด มันปราศจากรูปทรงและว่างเปล่า และท้องฟ้า และมันก็ไร้แสงสว่าง ข้าพเจ้าได้มองดูภูเขาทั้งหลาย และดูเถิด มันทั้งหลายสั่นสะเทือน และเนินเขาทั้งปวงก็เคลื่อนไหวไปมา ข้าพเจ้าได้มองดู และดูเถิด ไม่มีมนุษย์สักคนเดียว และนกทั้งสิ้นแห่งท้องฟ้าก็หนีไปหมด ข้าพเจ้าได้มองดู และดูเถิด ที่อันอุดมสมบูรณ์ได้กลายเป็นถิ่นทุรกันดาร และเมืองทั้งสิ้นของที่นั้นก็ถูกพังทลายลง’ เยเรมีย์ 4:19, 20, 23–26.”</w:t>
      </w:r>
    </w:p>
    <w:p>
      <w:pPr>
        <w:pStyle w:val="ArticleScripture"/>
        <w:jc w:val="left"/>
      </w:pPr>
      <w:r>
        <w:rPr>
          <w:rFonts w:ascii="Leelawadee UI" w:hAnsi="Leelawadee UI" w:eastAsia="Leelawadee UI" w:cs="Leelawadee UI"/>
        </w:rPr>
        <w:t>“‘วิบัติเอ๋ย! เพราะวันนั้นยิ่งใหญ่นัก จนไม่มีวันใดเสมอเหมือน: เป็นคราวแห่งความทุกข์ลำบากของยาโคบ; แต่เขาจะได้รับความรอดพ้นจากคราวนั้น’ เยเรมีย์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หมายเลขหนึ่งร้อยเจ็ดสิบเจ็ด</dc:title>
  <dc:subject>การประทับตราคน 144,000 คน: ข้อหยั่งเห็นจากนิมิตของดาเนียลและสัญลักษณ์เชิงพยากรณ์</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