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หนึ่งร้อยเจ็ดสิบแปด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ความสอดคล้องเชิงพยากรณ์: การคลี่คลายของดาเนียล 11 ในยุคสุดท้าย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หกถึงข้อสิบเก้าแห่งดาเนียลบทที่สิบเอ็ดเป็นภาพแทนของประวัติศาสตร์ซึ่งเริ่มต้นตั้งแต่กฎหมายวันอาทิตย์ที่กำลังจะมาถึงในสหรัฐอเมริกา จนถึงเวลาที่มีคาเอลทรงลุกขึ้นยืนและช่วงเวลาแห่งการทดลองของมนุษย์สิ้นสุดลง ฉะนั้น ข้อเหล่านี้จึงเป็นภาพแทนของประวัติศาสตร์ในข้อสี่สิบเอ็ดถึงข้อสี่สิบห้าแห่งบทเดียวกันด้วย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แต่ผู้ที่ยกมาต่อสู้กับเขาจะกระทำตามใจชอบของตนเอง และจะไม่มีผู้ใดยืนหยัดต่อหน้าเขาได้ และเขาจะยืนอยู่ในแผ่นดินอันรุ่งโรจน์ ซึ่งจะถูกทำลายด้วยมือของเขา เขาจะมุ่งหน้าเข้ามาด้วยกำลังแห่งราชอาณาจักรทั้งสิ้นของตน และคนเที่ยงธรรมจะอยู่กับเขา; เขาจะกระทำดังนี้ และเขาจะยกบุตรีแห่งสตรีให้แก่เขา เพื่อทำให้เสียหาย; แต่นางจะไม่ยืนอยู่ฝ่ายเขา และจะไม่เป็นประโยชน์แก่เขา ภายหลังจากนี้เขาจะหันหน้าไปยังบรรดาเกาะทั้งหลาย และจะยึดได้เป็นอันมาก; แต่เจ้านายองค์หนึ่งเพื่อประโยชน์ของตนเองจะทำให้การดูหมิ่นซึ่งเขาได้ก่อขึ้นนั้นสิ้นสุดลง; โดยปราศจากการดูหมิ่นของตนเอง เจ้านายผู้นั้นจะทำให้การดูหมิ่นนั้นย้อนกลับมาตกแก่เขา แล้วเขาจะหันหน้าไปยังป้อมปราการแห่งแผ่นดินของตนเอง; แต่เขาจะสะดุดและล้มลง และจะหาไม่พบ ดาเนียล 11:16–19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เมื่อซิสเตอร์ไวท์กล่าวถึงความสำเร็จสมบูรณ์ขั้นสุดท้ายของดาเนียลบทที่สิบเอ็ด เธอได้กล่าวว่า “ประวัติศาสตร์จำนวนมากที่ได้สำเร็จแล้วในคำพยากรณ์นี้ จะถูกทำให้เกิดขึ้นซ้ำอีก” ข้อสี่สิบเอ็ดถึงข้อสี่สิบห้าได้กล่าวซ้ำประวัติศาสตร์เชิงพยากรณ์ของข้อเหล่านี้ ข้อพระคัมภีร์เหล่านี้ได้สำเร็จแล้วเมื่อโรมันนอกศาสนาเข้าครอบครองโลก โดยเริ่มต้นด้วยการพิชิตเขตภูมิศาสตร์สามแห่งก่อน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“แม้อียิปต์จะไม่อาจยืนหยัดต่อหน้าอันทิโอคุส กษัตริย์ฝ่ายเหนือได้ แต่อันทิโอคุสก็ไม่อาจยืนหยัดต่อหน้าชาวโรมัน ซึ่งบัดนี้ได้ยกมาต่อสู้กับเขาได้ อาณาจักรทั้งหลายไม่อาจต้านทานอำนาจที่กำลังรุ่งขึ้นนี้ได้อีกต่อไป ซีเรียถูกพิชิต และถูกรวมเข้าเป็นส่วนหนึ่งของจักรวรรดิโรมัน เมื่อปอมเปย์ ในปี 65 ก่อน ค.ศ. ได้ริบทรัพย์สมบัติของอันทิโอคุส เอเซียติกุส และลดฐานะซีเรียลงเป็นมณฑลหนึ่งของโรมัน”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“อำนาจเดียวกันนั้นจะต้องยืนอยู่ในแผ่นดินบริสุทธิ์ด้วย และผลาญมันเสีย กรุงโรมได้เข้าผูกสัมพันธ์กับชนชาติของพระเจ้า คือพวกยิว โดยพันธมิตร ในปี 162 ก่อนคริสตกาล นับแต่เวลานั้นเป็นต้นมา โรมจึงมีตำแหน่งอันเด่นชัดในปฏิทินแห่งคำพยากรณ์ อย่างไรก็ดี โรมยังมิได้ครอบครองสิทธิอำนาจเหนือแคว้นยูเดียโดยการพิชิตจริง จนถึงปี 63 ก่อนคริสตกาล และแล้วก็เป็นไปในลักษณะดังต่อไปนี้”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“เมื่อปอมเปย์กลับจากการศึกของตนเพื่อต่อสู้กับมิธริดาเตส กษัตริย์แห่งปอนทัส ผู้แข่งขันสองฝ่าย คือ ฮีร์คานัสและอริสโตบูลัส กำลังแก่งแย่งราชบัลลังก์แห่งยูเดีย คดีของทั้งสองถูกนำมาเสนอต่อหน้าปอมเปย์ ซึ่งไม่นานก็แลเห็นความไม่ชอบธรรมแห่งข้ออ้างของอริสโตบูลัส แต่ปรารถนาจะเลื่อนการวินิจฉัยเรื่องนี้ออกไปจนกว่าการยกทัพเข้าสู่อาระเบีย ซึ่งเขาปรารถนามานาน จะเสร็จสิ้น โดยให้คำมั่นว่าแล้วเขาจะกลับมา และจัดการกิจธุระของพวกเขาตามที่เห็นว่ายุติธรรมและเหมาะสม อริสโตบูลัส เมื่อหยั่งทราบความรู้สึกที่แท้จริงของปอมเปย์แล้ว ก็รีบร้อนกลับไปยังยูเดีย จัดอาวุธให้แก่ไพร่พลของตน และเตรียมการป้องกันอย่างแข็งขัน โดยตั้งใจแน่วแน่ว่า ไม่ว่าจะต้องเสี่ยงเพียงใด ก็จะรักษาราชบัลลังก์ไว้ ซึ่งเขาล่วงรู้ว่าจะถูกตัดสินให้ตกเป็นของผู้อื่น ปอมเปย์ติดตามผู้หลบหนีไปอย่างกระชั้นชิด เมื่อเขาเข้าใกล้กรุงเยรูซาเล็ม อริสโตบูลัสเริ่มสำนึกเสียใจกับการกระทำของตน จึงออกมาพบเขา และพยายามประนีประนอมเรื่องราวโดยสัญญาว่าจะยอมอยู่ใต้อำนาจโดยสิ้นเชิง และจะมอบเงินจำนวนมากให้ ปอมเปย์ยอมรับข้อเสนอนี้ และส่งกาบินิอุส พร้อมด้วยกองทหารส่วนหนึ่ง ไปรับเงินนั้น แต่เมื่อแม่ทัพผู้นั้นมาถึงกรุงเยรูซาเล็ม เขากลับพบว่าประตูเมืองปิดต้านเขาไว้ และมีผู้ตะโกนบอกจากบนกำแพงว่า เมืองจะไม่ยอมผูกพันตามข้อตกลงนั้น”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“ปอมเปย์ มิให้ผู้ใดหลอกลวงเขาในลักษณะนี้โดยปราศจากโทษ ได้ใส่ตรวนอาริสโตบูลุสซึ่งเขากักตัวไว้กับตน และยกทัพทั้งหมดเคลื่อนพลตรงไปยังกรุงเยรูซาเล็มในทันที พรรคพวกของอาริสโตบูลุสเห็นควรป้องกันเมืองนั้น ส่วนฝ่ายของไฮร์คานัสเห็นควรเปิดประตูเมือง ฝ่ายหลังมีจำนวนมากกว่าและเป็นฝ่ายมีชัย ปอมเปย์จึงได้รับอนุญาตให้เข้าสู่เมืองโดยเสรี ด้วยเหตุนี้ บรรดาผู้ยึดมั่นในฝ่ายอาริสโตบูลุสจึงถอยไปยังภูเขาแห่งพระวิหาร โดยตั้งใจแน่วแน่ที่จะป้องกันสถานที่นั้นอย่างเต็มที่พอ ๆ กับที่ปอมเปย์ตั้งใจจะตีให้แตกสิ้น เมื่อครบสามเดือน ก็มีการเจาะกำแพงจนเกิดช่องโหว่เพียงพอสำหรับการบุกเข้าโจมตี และสถานที่นั้นก็ถูกยึดได้ด้วยคมดาบ ในการสังหารอันน่าสยดสยองที่ตามมา มีผู้ถูกฆ่าตายหนึ่งหมื่นสองพันคน นักประวัติศาสตร์กล่าวว่า เป็นภาพที่สะเทือนใจยิ่งนัก เมื่อเห็นพวกปุโรหิตซึ่งในขณะนั้นกำลังประกอบพิธีนมัสการพระเจ้า ยังคงดำเนินงานตามหน้าที่ที่เคยกระทำด้วยมืออันสงบและความมุ่งหมายอันแน่วแน่ ราวกับไม่รู้สึกต่อความอลหม่านอันบ้าคลั่ง แม้ว่ารอบตัวพวกเขา มิตรสหายของตนจะถูกเข่นฆ่า และแม้บ่อยครั้งโลหิตของพวกเขาเองจะปะปนกับโลหิตแห่งเครื่องบูชาของตน”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“ครั้นเมื่อยุติสงครามแล้ว ปอมเปย์ได้ทำลายกำแพงกรุงเยรูซาเล็ม โอนเมืองหลายเมืองจากเขตอำนาจของยูเดียไปอยู่ใต้เขตอำนาจของซีเรีย และกำหนดให้ชาวยิวต้องส่งบรรณาการ ดังนั้น เป็นครั้งแรกที่กรุงเยรูซาเล็มได้ตกอยู่ในเงื้อมมือของอำนาจนั้นโดยการพิชิต ซึ่งจะยึดครอง ‘แผ่นดินอันรุ่งโรจน์’ ไว้ด้วยกำมือเหล็กของตน จนกว่าจะผลาญมันเสียสิ้นเชิง”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17 เขาจะตั้งใจเข้าไปพร้อมด้วยกำลังแห่งราชอาณาจักรทั้งสิ้นของตน และผู้เที่ยงธรรมทั้งหลายจะอยู่กับเขา ดังนั้นเขาจึงจะกระทำ และเขาจะยกธิดาแห่งสตรีให้แก่เขา เพื่อทำให้นางเสื่อมเสีย แต่นางจะไม่ยืนอยู่ฝ่ายเขา และจะไม่เป็นประโยชน์แก่เขา’”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“บิชอป นิวตันเสนอการอ่านอีกแบบหนึ่งสำหรับข้อนี้ ซึ่งดูเหมือนจะแสดงความหมายได้ชัดเจนยิ่งขึ้น ดังนี้: ‘เขาจะหันหน้าของตนเข้าไปด้วยกำลังเพื่อยึดครองราชอาณาจักรทั้งหมดด้วย’ ข้อ 16 ได้นำเราลงมาถึงการพิชิตซีเรียและยูเดียโดยชาวโรมันแล้ว ก่อนหน้านั้น โรมได้พิชิตมาซิโดเนียและเธรซมาแล้ว บัดนี้ อียิปต์เป็นสิ่งเดียวที่ยังคงเหลืออยู่ของ ‘ราชอาณาจักรทั้งหมด’ ของอเล็กซานเดอร์ ซึ่งยังมิได้ถูกนำให้อยู่ใต้บังคับแห่งอำนาจโรมัน และบัดนี้อำนาจนั้นก็ตั้งหน้าจะเข้าไปในประเทศนั้นด้วยกำลัง”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“ปโตเลมี เอาเลเตส สิ้นพระชนม์ในปี 51 ก่อน ค.ศ. พระองค์ทรงยกราชมงกุฎและราชอาณาจักรอียิปต์ไว้แก่พระโอรสและพระธิดาองค์โต คือ ปโตเลมี และคลีโอพัตรา โดยมีข้อกำหนดไว้ในพินัยกรรมว่า ทั้งสองจะต้องอภิเษกสมรสกันและทรงครองราชย์ร่วมกัน; และเนื่องจากทั้งสองยังทรงพระเยาว์ จึงถูกให้อยู่ภายใต้การอารักขาของชาวโรมัน ประชาชนโรมันยอมรับภาระหน้าที่นั้น และแต่งตั้งปอมเปย์ให้เป็นผู้ปกครองดูแลรัชทายาทหนุ่มสาวแห่งอียิปต์”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“ไม่นานหลังจากนั้น เมื่อความขัดแย้งได้ปะทุขึ้นระหว่างปอมเปย์กับซีซาร์ การรบอันเลื่องชื่อที่ฟาร์ซาเลียก็ได้เกิดขึ้นระหว่างแม่ทัพทั้งสอง ปอมเปย์เมื่อพ่ายแพ้แล้ว ได้หลบหนีไปยังอียิปต์ ซีซาร์ติดตามเขาไปที่นั่นในทันที; แต่ก่อนที่ซีซาร์จะมาถึง ปอมเปย์ก็ถูกปโตเลมีซึ่งเขาได้รับแต่งตั้งให้เป็นผู้ปกครองดูแล สังหารอย่างเลวทรามเสียก่อน ด้วยเหตุนี้ ซีซาร์จึงรับตำแหน่งที่ได้มอบให้แก่ปอมเปย์นั้น คือเป็นผู้ปกครองดูแลปโตเลมีและคลีโอพัตรา เขาพบว่าอียิปต์กำลังระส่ำระสายเพราะความวุ่นวายภายใน โดยที่ปโตเลมีกับคลีโอพัตราได้กลายเป็นศัตรูกัน และนางก็ถูกลิดรอนส่วนแบ่งในการปกครองของตน ถึงกระนั้น เขาก็มิได้ลังเลที่จะขึ้นฝั่งที่อเล็กซานเดรียพร้อมด้วยกำลังอันน้อยนิดของตน คือทหารม้า 800 นาย และทหารราบ 3200 นาย เข้าพิจารณาข้อพิพาทนั้น และรับจัดการยุติมัน เมื่อความวุ่นวายทวีขึ้นทุกวัน ซีซาร์ก็พบว่ากำลังอันน้อยนิดของตนไม่เพียงพอที่จะรักษาฐานะของตนไว้ได้ และเพราะไม่อาจออกจากอียิปต์ได้เนื่องจากลมเหนือซึ่งพัดอยู่ในฤดูกาลนั้น เขาจึงส่งคำสั่งไปยังเอเชีย ให้กองทัพทั้งหมดที่เขามีอยู่ในเขตนั้นมาช่วยเหลือเขาโดยเร็วที่สุด”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“ด้วยท่าทีอันหยิ่งผยองที่สุด เขาได้มีคำสั่งให้ปโตเลมีและคลีโอพัตรายุบกองทัพของตน เข้าเฝ้าต่อหน้าเขาเพื่อให้มีการยุติข้อพิพาทระหว่างกัน และยอมอยู่ภายใต้คำวินิจฉัยของเขา อียิปต์เป็นราชอาณาจักรเอกราช ด้วยเหตุนี้ พระบัญชาอันหยิ่งผยองนี้จึงถูกมองว่าเป็นการลบหลู่พระเกียรติยศแห่งราชบัลลังก์ของตน ซึ่งทำให้ชาวอียิปต์เดือดดาลอย่างยิ่งและพากันจับอาวุธ ซีซาร์ตอบว่า เขาได้กระทำไปโดยอาศัยเจตจำนงของบิดาของพวกเขา คือ เอาเลเตส ผู้ซึ่งได้มอบบุตรของตนไว้ภายใต้การอารักขาของวุฒิสภาและประชาชนแห่งกรุงโรม ซึ่งบัดนี้อำนาจทั้งสิ้นของทั้งสองนั้นได้รวมอยู่ในตัวเขาในฐานะกงสุล และว่า ในฐานะผู้ปกครองดูแล เขาย่อมมีสิทธิที่จะทำหน้าที่เป็นอนุญาโตตุลาการระหว่างพวกเขา”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“ในที่สุดเรื่องนี้ก็ถูกนำขึ้นสู่การพิจารณาของเขา และมีการแต่งตั้งผู้แทนให้ว่าความคดีของแต่ละฝ่าย คลีโอพัตรา ซึ่งตระหนักถึงจุดอ่อนของผู้พิชิตชาวโรมันผู้ยิ่งใหญ่นั้น เห็นว่าความงามแห่งบุคลิกของตนน่าจะมีอำนาจในการทำให้คำตัดสินเป็นคุณแก่ฝ่ายตนได้ผลยิ่งกว่าผู้ว่าความใด ๆ ที่นางอาจจัดหาได้ เพื่อจะเข้าไปถึงเบื้องหน้าของเขาโดยไม่มีผู้ใดล่วงรู้ นางจึงใช้กลอุบายดังต่อไปนี้ คือให้นอนเหยียดยาวเต็มตัวอยู่ในห่อเสื้อผ้า แล้วอพอลโลโดรัส คนใช้ชาวซิซิลีของนาง ห่อมันด้วยผืนผ้า มัดด้วยสายหนัง และยกขึ้นบนบ่ากำยำดุจเฮอร์คิวลีสของตน แล้วมุ่งไปยังที่ประทับของซีซาร์ โดยอ้างว่าตนนำของกำนัลมาถวายแก่แม่ทัพชาวโรมัน เขาจึงได้รับอนุญาตให้ผ่านประตูป้อมเข้าไป เข้าเฝ้าซีซาร์ และวางภาระนั้นลงแทบเท้าของเขา เมื่อซีซาร์คลี่ห่ออันมีชีวิตนี้ออก ดูเถิด คลีโอพัตราผู้งดงามก็ยืนอยู่ต่อหน้าเขา เขาหาได้ไม่พอใจกับกลอุบายนี้เลยไม่ และด้วยมีอุปนิสัยดังที่พรรณนาไว้ใน 2 เปโตร 2:14 ภาพแรกแห่งบุคคลผู้มีความงามเพียงนั้น ดังที่ Rollin กล่าวไว้ ก็มีผลต่อเขาทั้งสิ้นตามที่นางได้ปรารถนาไว้”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“ในที่สุด ซีซาร์ก็ทรงมีพระราชกฤษฎีกาให้พี่น้องชายหญิงนั้นครองราชบัลลังก์ร่วมกัน ตามเจตนารมณ์แห่งพินัยกรรม โพธีนุส อัครมหาเสนาบดีแห่งรัฐ ซึ่งเป็นผู้มีบทบาทสำคัญยิ่งในการขับไล่คลีโอพัตราออกจากราชบัลลังก์ หวั่นเกรงผลที่จะตามมาจากการที่นางได้กลับคืนสู่ฐานันดรเดิม เขาจึงเริ่มปลุกเร้าความริษยาและความเป็นปรปักษ์ต่อซีซาร์ โดยยุยงใส่ความท่ามกลางประชาชนว่า ในที่สุดแล้วซีซาร์มีเจตนาจะมอบอำนาจทั้งหมดแก่คลีโอพัตราแต่ผู้เดียว ไม่นานการกบฏอย่างเปิดเผยก็ติดตามมา อาคิลลัส ซึ่งนำกำลังทหาร 20,000 นาย ยกเข้ามาเพื่อขับไล่ซีซาร์ออกจากอเล็กซานเดรีย ซีซาร์จัดวางกำลังทหารจำนวนน้อยของตนอย่างชำนาญตามถนนและตรอกซอกซอยของนคร จึงไม่มีความยากลำบากในการต้านทานการโจมตี ชาวอียิปต์พยายามทำลายกองเรือของเขา เขาจึงตอบโต้ด้วยการเผากองเรือของฝ่ายนั้น เรือที่กำลังลุกไหม้บางลำถูกพัดเข้ามาใกล้ท่าเทียบเรือ ทำให้อาคารหลายแห่งของนครเกิดเพลิงไหม้ และหอสมุดอเล็กซานเดรียอันเลื่องชื่อ ซึ่งเก็บรักษาม้วนหนังสือไว้เกือบ 400,000 ม้วน ก็ถูกทำลาย”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“เมื่อสงครามทวีความน่ากลัวยิ่งขึ้น ซีซาร์ได้ส่งคนไปขอความช่วยเหลือจากทุกประเทศเพื่อนบ้าน กองเรือขนาดใหญ่กองหนึ่งได้มาจากเอเชียน้อยเพื่อช่วยเหลือเขา มิธริดาเตสได้ยกทัพมุ่งสู่อียิปต์ด้วยกองทัพที่เกณฑ์ขึ้นในซีเรียและซิลิเซีย อันติพาเตอร์ชาวอิดูเมียได้เข้าร่วมกับเขาพร้อมชาวยิว 3,000 คน พวกยิวซึ่งยึดครองช่องทางผ่านเข้าไปสู่อียิปต์ ได้ยอมให้กองทัพผ่านไปโดยปราศจากการขัดขวาง หากปราศจากความร่วมมือจากฝ่ายเขา แผนการทั้งสิ้นคงต้องล้มเหลว การมาถึงของกองทัพนี้ได้ชี้ขาดการต่อสู้ มีการรบแตกหักเกิดขึ้นใกล้แม่น้ำไนล์ ซึ่งลงเอยด้วยชัยชนะอย่างสมบูรณ์ของซีซาร์ ปโตเลมีซึ่งพยายามหลบหนี ได้จมน้ำตายในแม่น้ำ จากนั้น อเล็กซานเดรียและอียิปต์ทั้งสิ้นก็ยอมสยบต่อผู้มีชัย บัดนี้ โรมได้เข้าไปในและผนวกรวมอาณาจักรดั้งเดิมทั้งหมดของอเล็กซานเดอร์แล้ว”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“โดยคำว่า ‘คนเที่ยงธรรม’ ในข้อความนี้ ไม่ต้องสงสัยเลยว่าหมายถึงพวกยิว ผู้ซึ่งได้ให้ความช่วยเหลือแก่เขาดังที่ได้กล่าวไว้แล้ว หากปราศจากสิ่งนี้ เขาคงต้องล้มเหลว แต่ด้วยสิ่งนี้ เขาจึงสามารถปราบอียิปต์ให้อยู่ใต้อำนาจของตนได้อย่างสิ้นเชิง ในปี 47 ก่อน ค.ศ.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“‘ธิดาแห่งสตรี ทำให้เขาเสื่อมทรามลง’ ความหลงใหลที่ซีซาร์มีต่อคลีโอพัตรา ซึ่งเขามีบุตรชายกับนางหนึ่งคนนั้น นักประวัติศาสตร์ระบุว่าเป็นเหตุผลเพียงประการเดียวที่ทำให้เขารับภารกิจในการทำสงครามอียิปต์ซึ่งอันตรายยิ่งเช่นนั้น สิ่งนี้ทำให้เขาพำนักอยู่ในอียิปต์นานกว่าที่กิจธุระของเขาจำเป็นต้องใช้เวลา โดยเขาใช้เวลาตลอดทั้งคืนในการเลี้ยงฉลองและสำมะเลเทเมากับราชินีผู้เสเพลนั้น ‘แต่’ ผู้เผยพระวจนะกล่าวว่า ‘นางจะไม่ยืนอยู่ฝ่ายเขา และจะไม่เป็นเพื่อเขา’ ต่อมาคลีโอพัตราได้เข้าร่วมกับอันโทนี ศัตรูของออกัสตัส ซีซาร์ และใช้อำนาจทั้งสิ้นของนางต่อสู้กับโรม”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18 ภายหลังสิ่งนี้ เขาจะหันหน้าของตนไปยังบรรดาเกาะทั้งหลาย และจะยึดครองได้เป็นอันมาก แต่เจ้าชายองค์หนึ่งเพื่อประโยชน์ของตนเอง จะกระทำให้การลบหลู่ที่เขาได้ก่อขึ้นยุติลง และโดยปราศจากการลบหลู่ของตนเอง เขาจะทำให้การนั้นย้อนกลับตกบนตัวเขา’”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“สงครามกับฟาร์นาเซส กษัตริย์แห่งซิมเมอเรียนบอสฟอรัส ในที่สุดก็ชักนำเขาให้ออกจากอียิปต์ ‘เมื่อเขามาถึงสถานที่ซึ่งศัตรูอยู่’ ไพรโดซ์กล่าวว่า ‘เขา โดยมิได้ให้เวลาพักแก่ทั้งตนเองหรือฝ่ายนั้นเลย ก็เข้าจู่โจมในทันที และได้รับชัยชนะอย่างเด็ดขาดเหนือพวกเขา; เรื่องนี้เขาได้เขียนบอกสหายคนหนึ่งของเขาด้วยถ้อยคำสามคำนี้ว่า: Veni, vidi, vici; ข้ามา ข้าเห็น ข้าพิชิต’ ตอนปลายของข้อนี้ยังถูกห้อมล้อมด้วยความคลุมเครืออยู่บ้าง และมีความเห็นแตกต่างกันเกี่ยวกับการประยุกต์ใช้ บางคนย้อนไปประยุกต์กับช่วงก่อนหน้านี้ในชีวิตของซีซาร์ และเห็นว่าพบการสำเร็จตามคำพยากรณ์ในความขัดแย้งของเขากับปอมเปย์ แต่เหตุการณ์ก่อนหน้าและภายหลังซึ่งถูกกำหนดไว้อย่างชัดเจนในคำพยากรณ์ บีบบังคับให้เราต้องแสวงหาความสำเร็จของส่วนนี้แห่งคำพยากรณ์ในช่วงระหว่างชัยชนะเหนือฟาร์นาเซส กับการตายของซีซาร์ที่กรุงโรม ดังที่ปรากฏให้เห็นในข้อต่อไป ประวัติศาสตร์ที่สมบูรณ์ยิ่งกว่านี้ของช่วงเวลาดังกล่าว อาจนำเหตุการณ์ต่าง ๆ มาสู่ความกระจ่าง ซึ่งจะทำให้การประยุกต์ข้อความตอนนี้ปราศจากความติดขัด”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19 แล้วท่านจะหันหน้าของท่านไปยังป้อมปราการแห่งแผ่นดินของตนเอง แต่ท่านจะสะดุดและล้มลง และจะไม่พบอีก”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“หลังจากชัยชนะครั้งนี้ ซีซาร์ได้ปราบเศษซากกำลังที่ยังเหลืออยู่สุดท้ายของฝ่ายปอมเปย์ คือ คาโตและสคิปิโอในแอฟริกา และลาบิเอนุสกับวารุสในสเปน เมื่อกลับมายังกรุงโรม ซึ่งเป็น ‘ป้อมปราการแห่งแผ่นดินของตนเอง’ เขาได้รับการแต่งตั้งให้เป็นผู้เผด็จการตลอดชีพ และยังได้รับอำนาจกับเกียรติยศอื่น ๆ อีกจนทำให้ในความเป็นจริงเขากลายเป็นองค์อธิปัตย์โดยสมบูรณ์เหนือจักรวรรดิทั้งสิ้น แต่ผู้เผยพระวจนะได้กล่าวไว้ว่า เขาจะสะดุดและล้มลง ภาษาที่ใช้นั้นบ่งชี้ว่า การล้มคว่ำของเขาจะเป็นไปอย่างฉับพลันและไม่คาดคิด ดุจบุคคลผู้หนึ่งสะดุดล้มโดยบังเอิญระหว่างทางเดินของตน และก็เป็นเช่นนั้นจริง ชายผู้นี้ ผู้ซึ่งต่อสู้และมีชัยถึงห้าร้อยยุทธการ ยึดได้หนึ่งพันนคร และสังหารมนุษย์หนึ่งล้านหนึ่งแสนเก้าหมื่นสองพันคน กลับล้มลง มิใช่ท่ามกลางเสียงอึกทึกแห่งสนามรบและโมงยามแห่งความขัดแย้ง แต่ในเวลาที่เขาคิดว่าเส้นทางของตนราบรื่นและโรยด้วยบุปผา และเมื่อเชื่อกันว่าภัยอันตรายนั้นอยู่ห่างไกลนัก เพราะขณะเมื่อเขาเข้าประทับนั่งในห้องประชุมวุฒิสภาบนบัลลังก์ทองคำของตน เพื่อรับพระอิสริยยศกษัตริย์จากมือของคณะนั้น กริชแห่งการทรยศก็พลันแทงทะลุถึงหัวใจของเขา แคสสิอุส บรูตัส และผู้สมคบคิดอื่น ๆ ได้กรูกันเข้ามาใส่เขา และเขาก็ล้มลง ถูกแทงด้วยบาดแผลยี่สิบสามแห่ง ดังนั้นเขาจึงสะดุดและล้มลงอย่างฉับพลัน และไม่พบอีกเลย ในปี 44 ก่อน ค.ศ.” Uriah Smith, Daniel and the Revelation, 258–264.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การสำเร็จตามประวัติศาสตร์ของโรมนอกศาสนา (กษัตริย์แห่งทิศเหนือ) ซึ่งได้รับการสถาปนาขึ้นบนบัลลังก์ เป็นประวัติศาสตร์ที่เป็นภาพล่วงหน้าของประวัติศาสตร์การขึ้นครองบัลลังก์ของโรมสมัยใหม่ ณ สหภาพสามประการซึ่งจะเกิดขึ้นเมื่อกฎหมายวันอาทิตย์ที่กำลังจะมาถึงในไม่ช้าเริ่มมีผลบังคับใช้ ประวัติศาสตร์ดังกล่าวยังถูกทำให้เป็นแบบอย่างไว้ในข้อที่สามสิบถึงสามสิบหก ซึ่งระบุถึงเวลาที่สันตะปาปาถูกตั้งขึ้นบนบัลลังก์เป็นครั้งแรกในปี 538 ข้อที่สิบหกถึงสิบเก้า และข้อที่สามสิบเอ็ดถึงสามสิบหก ต่างก็เป็นภาพแทนการขึ้นสู่จุดสูงสุดและการล่มสลายในที่สุดของหญิงแพศยาแห่งเมืองไทระ ประวัติศาสตร์นั้นยังถูกนำเสนอไว้ในข้อที่ห้าถึงเก้า เมื่อกษัตริย์แห่งทิศเหนือองค์แรกได้รับการสถาปนาขึ้นภายหลังจากพิชิตพื้นที่ทางภูมิศาสตร์สามแห่ง จากนั้นเขาได้เข้าสู่สนธิสัญญากับกษัตริย์แห่งทิศใต้ แต่ได้ผิดคำสนธิสัญญา และเพื่อตอบสนองต่อสิ่งนั้น กษัตริย์แห่งทิศใต้จึงได้ทำบาดแผลฉกรรจ์ถึงตาย และกษัตริย์แห่งทิศเหนือก็สิ้นชีวิตในการเป็นเชลยแห่งอียิปต์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ข้อห้าถึงข้อเก้า ข้อสิบหกถึงข้อสิบเก้า และข้อสามสิบถึงข้อสามสิบหก นำเสนอเส้นคำพยากรณ์สามเส้นซึ่งสำเร็จสมจริงในข้อสี่สิบถึงข้อสี่สิบห้า เมื่อซิสเตอร์ไวท์ระบุว่า “ประวัติศาสตร์ส่วนมากที่ได้สำเร็จไปแล้วในคำพยากรณ์นี้จะเกิดซ้ำอีก” ความหมายนั้นโดยแท้จริงก็คือ ทั้งบทนี้เป็นภาพประกอบของข้อสี่สิบถึงข้อสี่สิบห้า ข้อยี่สิบถึงข้อยี่สิบสองระบุถึงการประสูติและการสิ้นพระชนม์ของพระคริสต์ ดังนั้นจึงเป็นตัวแทนของวาระสุดปลายในทั้งปี 1798 และ 1989 โดยการประสูติของพระองค์ และจากนั้นการสิ้นพระชนม์ของพระองค์บนกางเขนเป็นตัวแทนของวันที่ 22 ตุลาคม 1844 และกฎหมายวันอาทิตย์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ข้อยี่สิบสามระบุถึงพันธสัญญาระหว่างพวกยิวกับโรม ในช่วงประวัติศาสตร์ของการกบฏมักคาบี “พันธสัญญา” ในประวัติศาสตร์นั้นแสดงไว้โดยปี 161 BC และ 158 BC ประวัติศาสตร์มักคาบีเป็นตัวแทนของเส้นแนวภายในซึ่งมีจุดเริ่มต้นจาก “พันธสัญญา” ระหว่างโรมกับพวกยิวมักคาบีที่พวกยิวเป็นฝ่ายริเริ่ม และในที่สุดสิ้นสุดลงด้วยการที่พวกยิวประกาศว่าพวกเขาไม่มีกษัตริย์อื่นใดนอกจากซีซาร์ แน่นอนว่าข้อยี่สิบสามอยู่ถัดจากข้อยี่สิบเอ็ดและข้อยี่สิบสอง และข้อยี่สิบเอ็ดระบุถึงการประสูติของพระคริสต์ ซึ่งเป็นเวลาแห่งอวสานในเชิงพยากรณ์ และข้อยี่สิบสองระบุถึงกางเขน ซึ่งเป็นตัวแทนของกฎหมายวันอาทิตย์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ที่กางเขน พวกยิวได้ระบุว่าซีซาร์ (โรม) เป็นกษัตริย์ของตน และ “พันธสัญญา” ในข้อยี่สิบสามนั้นอ้างถึงจุดเริ่มต้นแห่งการเลือกของพวกยิวที่จะปรนนิบัติโรม ตรง ณ จุดสิ้นสุดแห่งการที่พวกยิวประกาศความจงรักภักดีต่อโรม การสิ้นสุดของพวกยิว ดังที่เป็นภาพแทนที่กางเขน ตามมาด้วยจุดเริ่มต้นแห่งความสัมพันธ์ผูกพันของพวกยิวกับโรม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ข้อยี่สิบสี่ถึงสามสิบพรรณนาถึงช่วงเวลาสามร้อยหกสิบปีที่โรมนอกรีตครอบครองอำนาจสูงสุด นับตั้งแต่ยุทธการที่แอกเทียมในปี 31 ก่อนคริสตกาล จนถึงการย้ายเมืองหลวงจากโรมไปยังคอนสแตนติโนเปิลในปี ค.ศ. 330 ช่วงเวลาสามร้อยหกสิบปีนี้เป็นแบบอย่างของช่วงเวลาหนึ่งพันสองร้อยหกสิบปีที่โรมของสันตะปาปาครอบครองอำนาจสูงสุด และเมื่อพิจารณาร่วมกันแล้ว ทั้งสองช่วงเวลานี้เป็นตัวแทนของช่วงเวลาตามข้อสี่สิบเอ็ด และของสหภาพสามประการซึ่งจะเกิดขึ้นเมื่อกฎหมายวันอาทิตย์ที่กำลังจะมาถึงมีผลบังคับใช้ จนถึงการสิ้นสุดแห่งเวลาการทดลอง.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เส้นแห่งประวัติศาสตร์เชิงพยากรณ์ทั้งหมดในบทที่สิบเอ็ดสอดคล้องกับหกข้อสุดท้ายของดาเนียลบทที่สิบเอ็ด แต่เป็นประวัติศาสตร์เชิงพยากรณ์ตั้งแต่เวลาสิ้นสุดในปี 1989 ซึ่งปรากฏในข้อสี่สิบ ไปจนถึงกฎหมายวันอาทิตย์ในข้อสี่สิบเอ็ด ที่เป็น “ส่วนนั้นของคำพยากรณ์ในดาเนียลซึ่งเกี่ยวข้องกับวาระสุดท้าย” ประวัติศาสตร์ที่เว้นว่างไว้ในข้อสี่สิบ คือวิวรณ์แห่งพระเยซูคริสต์ซึ่งถูกเปิดผนึกเมื่อเวลาใกล้มาถึง ก่อนที่เวลาการทดลองจะสิ้นสุดลงเพียงเล็กน้อย.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“เรามีพระบัญญัติของพระเจ้าและคำพยานของพระเยซูคริสต์ ซึ่งเป็นจิตวิญญาณแห่งคำพยากรณ์ อัญมณีล้ำค่าหาที่เปรียบมิได้ย่อมพบได้ในพระวจนะของพระเจ้า ผู้ที่ค้นคว้าพระวจนะนี้ควรรักษาจิตใจให้แจ่มใสอยู่เสมอ เขาทั้งหลายไม่ควรปล่อยใจตามความอยากอันวิปริตในการกินหรือการดื่มเป็นอันขาด”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“หากพวกเขาทำเช่นนี้ สมองจะสับสน; พวกเขาจะไม่สามารถทนต่อความตรากตรำในการขุดค้นอย่างลึกซึ้งเพื่อให้ทราบความหมายของสิ่งเหล่านั้นซึ่งเกี่ยวข้องกับฉากสุดท้ายแห่งประวัติศาสตร์ของโลกนี้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“เมื่อหนังสือดาเนียลและวิวรณ์ได้รับความเข้าใจดียิ่งขึ้น บรรดาผู้เชื่อจะมีประสบการณ์ทางศาสนาที่แตกต่างไปโดยสิ้นเชิง พวกเขาจะได้รับการเปิดเผยให้เห็นประตูสวรรค์ที่เปิดอยู่เพียงชั่วแวบอย่างนั้น จนจิตใจและสติปัญญาจะประทับแน่นด้วยลักษณะอุปนิสัยซึ่งทุกคนจำต้องพัฒนา เพื่อจะได้ตระหนักถึงความสุขอันเปี่ยมพระพร ซึ่งจะเป็นบำเหน็จรางวัลของผู้มีใจบริสุทธิ์”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“องค์พระผู้เป็นเจ้าจะทรงอวยพระพรแก่ทุกคนที่แสวงหาด้วยใจถ่อมสุภาพและอ่อนสุภาพ เพื่อจะเข้าใจสิ่งที่ทรงสำแดงไว้ในพระธรรมวิวรณ์ พระธรรมเล่มนี้บรรจุเนื้อหามากมายที่เปี่ยมด้วยความหมายอันเกี่ยวเนื่องกับความเป็นอมตะและบริบูรณ์ด้วยพระสิริ จนทุกคนที่อ่านและค้นคว้าอย่างจริงจังย่อมได้รับพระพรที่ทรงสัญญาไว้แก่ผู้ ‘ที่ได้ยินถ้อยคำแห่งคำพยากรณ์นี้ และได้ถือรักษาสิ่งสารพัดที่เขียนไว้ในนั้น’”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“สิ่งหนึ่งที่จะเข้าใจได้อย่างแน่นอนจากการศึกษาพระธรรมวิวรณ์ก็คือ ความสัมพันธ์ระหว่างพระเจ้ากับประชากรของพระองค์นั้นใกล้ชิดและแน่วแน่”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“มีความเชื่อมโยงอันน่าอัศจรรย์ระหว่างจักรวาลแห่งสวรรค์กับโลกนี้ สิ่งทั้งหลายที่ทรงสำแดงแก่ดาเนียลนั้น ต่อมาภายหลังได้รับการเติมเต็มด้วยการสำแดงที่ประทานแก่ยอห์นบนเกาะปัทมอส หนังสือทั้งสองเล่มนี้ควรได้รับการศึกษาอย่างรอบคอบ ดาเนียลได้ทูลถามอยู่สองครั้งว่า จะอีกนานเท่าใดจึงจะถึงวาระสุดปลายของกาลเวลา?”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“‘และข้าพเจ้าได้ยินแล้ว แต่ไม่เข้าใจ ข้าพเจ้าจึงทูลว่า โอ องค์พระผู้เป็นเจ้าของข้าพเจ้า ปลายที่สุดของสิ่งเหล่านี้จะเป็นอย่างไร? และพระองค์ตรัสว่า ดาเนียลเอ๋ย จงไปตามทางของเจ้าเถิด เพราะถ้อยคำเหล่านี้ถูกปิดไว้และผนึกไว้จนถึงวาระสุดท้าย หลายคนจะได้รับการชำระให้บริสุทธิ์ และถูกทำให้ขาวสะอาด และถูกทดลอง แต่คนอธรรมจะกระทำความอธรรมต่อไป และไม่มีผู้ใดในหมู่คนอธรรมจะเข้าใจ แต่บรรดาผู้มีปัญญาจะเข้าใจ และตั้งแต่เวลาที่เครื่องเผาบูชาประจำวันถูกยกเลิกไป และสิ่งอันเป็นที่น่าสะอิดสะเอียนซึ่งกระทำให้เกิดความรกร้างถูกตั้งขึ้น จะมียิ่งหนึ่งพันสองร้อยเก้าสิบวัน ความสุขมีแก่ผู้นั้นที่คอยอยู่และมาถึงหนึ่งพันสามร้อยสามสิบห้าวัน แต่เจ้าจงไปตามทางของเจ้าจนถึงที่สุดเถิด เพราะเจ้าจะได้พักสงบ และจะยืนอยู่ในส่วนมรดกของเจ้า ณ ปลายแห่งวันทั้งหลาย’”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“พระสิงห์แห่งเผ่ายูดาห์ทรงเป็นผู้ทรงเปิดผนึกหนังสือนั้น และประทานแก่ยอห์นซึ่งการสำแดงถึงสิ่งที่จะเกิดขึ้นในวาระสุดท้ายเหล่านี้”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“ดาเนียลได้ยืนอยู่ในส่วนของตนเพื่อเป็นพยานของท่าน ซึ่งถูกผนึกไว้จนถึงวาระสุดท้าย เมื่อข่าวของทูตสวรรค์องค์ที่หนึ่งจะต้องได้รับการประกาศแก่โลกของเรา เรื่องเหล่านี้มีความสำคัญอย่างยิ่งยวดในวาระสุดท้ายเหล่านี้ แต่ขณะที่ ‘คนเป็นอันมากจะได้รับการชำระให้บริสุทธิ์ และกระทำให้ขาวสะอาด และถูกทดลอง’ นั้น ‘คนอธรรมจะยังกระทำความอธรรมต่อไป และไม่มีผู้ใดในหมู่คนอธรรมที่จะเข้าใจ’ เรื่องนี้จริงเพียงใด! บาปคือการละเมิดธรรมบัญญัติของพระเจ้า และบรรดาผู้ที่ไม่ยอมรับความสว่างเกี่ยวกับธรรมบัญญัติของพระเจ้าก็จะไม่เข้าใจการประกาศข่าวของทูตสวรรค์องค์ที่หนึ่ง ที่สอง และที่สาม พระธรรมดาเนียลถูกเปิดผนึกในพระธรรมวิวรณ์ที่ประทานแก่ยอห์น และนำเราไปข้างหน้าถึงเหตุการณ์สุดท้ายแห่งประวัติศาสตร์ของโลกนี้”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“พี่น้องทั้งหลายของเราจะระลึกไว้หรือไม่ว่า เรากำลังดำเนินชีวิตอยู่ท่ามกลางภยันตรายแห่งยุคสุดท้าย? จงอ่านพระธรรมวิวรณ์ควบคู่กับพระธรรมดาเนียล จงสอนสิ่งเหล่านี้” Testimonies to Ministers, 114, 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หนึ่งร้อยเจ็ดสิบแปด</dc:title>
  <dc:subject>ความสอดคล้องเชิงพยากรณ์: การคลี่คลายของดาเนียล 11 ในยุคสุดท้าย</dc:subject>
  <dc:creator>Jeff Pippenger</dc:creator>
  <cp:keywords/>
  <dc:description>Generated by ArticleDigger from daniel\178_daniel.json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