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บทที่หนึ่งร้อยเจ็ดสิบเก้า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เสียงร้องในยามเที่ยงคืนและบทบาทเชิงพยากรณ์ของโรม: การเปิดเผยวาระสุดท้ายในพระธรรมดาเนียล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 เรากำลังอยู่บนแผ่นดินอันศักดิ์สิทธิ์ในแง่ของพระธรรมดาเนียล เพราะเราได้มาถึงข้อพระคัมภีร์ที่เป็นตัวแทนของเสียงร้องเที่ยงคืนสำหรับหนึ่งแสนสี่หมื่นสี่พันแล้ว ข้อพระคัมภีร์เหล่านี้ยังระบุถึงการประทับตราของธงสำคัญซึ่งถูกยกชูขึ้นด้วย นี่คือข้อพระคัมภีร์ซึ่งเป็นส่วนจากพระธรรมดาเนียลที่เกี่ยวข้องกับวาระสุดท้ายและถูกเปิดผนึกออก และเป็นตัวแทนของถ้อยคำของดาเนียลเกี่ยวกับวิวรณ์ของพระเยซูคริสต์ซึ่งถูกเปิดผนึกเมื่อ “เวลานั้นใกล้แล้ว” ก่อนที่วาระแห่งการทดลองจะสิ้นสุดลงในข้อสิบหก។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โรมเป็นผู้สถาปนานิมิตนั้น ดังที่ปรากฏเป็นภาพแทนในข้อสิบสี่ของบทที่สิบเอ็ด ฉะนั้น จึงเป็นสิ่งสำคัญที่จะพิจารณาโรมอย่างใกล้ชิดเมื่อเราศึกษาข้อสิบเอ็ดถึงข้อสิบห้า เพราะที่ใด “ไม่มีนิมิต ประชาชนก็พินาศ” และหากท่านจะไม่เชื่อ อิสยาห์ บทที่เจ็ด ข้อแปดและเก้า “แน่ทีเดียว ท่านจะไม่ได้รับการสถาปนาไว้”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เออร์ยาห์ สมิธ อ้างถึงกฎเชิงพยากรณ์อย่างน้อยสี่ครั้งในหนังสือของเขา *Daniel and the Revelation* กฎนั้นระบุว่า อำนาจหนึ่งซึ่งเป็นประเด็นแห่งคำพยากรณ์จะยังไม่ถูกระบุไว้ในคำพยากรณ์ จนกว่าจะเข้ามา “เกี่ยวข้อง” กับประชากรของพระเจ้า การอ้างถึงครั้งแรกที่เขากล่าวถึงกฎนี้ เป็นการกล่าวถึงโดยเชื่อมโยงกับการนำบาบิโลนเข้าสู่พยานแห่งคำพยากรณ์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“เป็นกฎแห่งการตีความอันปรากฏชัดว่า เราอาจคาดหมายได้ว่าประชาชาติทั้งหลายจะถูกกล่าวถึงในคำพยากรณ์ เมื่อพวกเขาเข้ามาเกี่ยวข้องกับประชากรของพระเจ้ามากถึงเพียงนั้น จนการกล่าวถึงพวกเขากลายเป็นสิ่งจำเป็นเพื่อให้บันทึกแห่งประวัติศาสตร์อันศักดิ์สิทธิ์ครบถ้วนสมบูรณ์” Uriah Smith, Daniel and the Revelation, 46.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อย่างน้อยอีกสามครั้ง สมิธได้กล่าวถึงกฎข้อนี้ และเขาชี้ไปที่ “พันธสัญญา” ของพวกยิวในทั้งสามกรณี แต่ในการอ้างอิงแห่งหนึ่งเขาระบุว่าพันธสัญญานั้นสำเร็จลงในปี 162 ก่อน ค.ศ. ส่วนอีกสองการอ้างอิงสอดคล้องกับนักประวัติศาสตร์สมัยใหม่ ซึ่งระบุว่าความสำเร็จของ “พันธสัญญา” ระหว่างพวกยิวกับโรมคือปี 161 ก่อน ค.ศ.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“ไม่จำเป็นต้องเตือนผู้อ่านว่า รัฐบาลฝ่ายโลกยังไม่ถูกนำเข้าสู่คำพยากรณ์ จนกว่ารัฐบาลเหล่านั้นจะเข้ามาเกี่ยวข้องกับประชากรของพระเจ้าในทางใดทางหนึ่ง กรุงโรมได้เข้ามาเกี่ยวข้องกับชาวยิว ซึ่งเป็นประชากรของพระเจ้าในเวลานั้น โดยพันธมิตรยิวอันเลื่องชื่อ เมื่อปี 161 ก่อน ค.ศ. 1 Maccabees 8; Josephus’s Antiquities, book 12, chapter 10, section 6; Prideaux, Vol. II, page 166. แต่เจ็ดปีก่อนหน้านี้ คือในปี 168 ก่อน ค.ศ. โรมได้พิชิตมาซิโดเนีย และทำให้ประเทศนั้นเป็นส่วนหนึ่งของจักรวรรดิของตน ดังนั้น โรมจึงถูกนำเข้าสู่คำพยากรณ์ในขณะที่มันกำลังออกไปจากเขาแพะแห่งมาซิโดเนียที่ถูกพิชิตนั้น เพื่อไปสู่การพิชิตใหม่ ๆ ในทิศทางอื่น ด้วยเหตุนี้ จึงปรากฏแก่ผู้พยากรณ์ หรืออาจกล่าวได้อย่างเหมาะสมในคำพยากรณ์นี้ ว่าออกมาจากเขาอันหนึ่งของแพะ” Uriah Smith, Daniel and the Revelation, 175.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แต่สมิธก็ระบุด้วยว่าเป็นปี 162 ก่อนคริสตกาล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“อำนาจเดียวกันนั้นจะต้องตั้งมั่นอยู่ในแผ่นดินบริสุทธิ์ด้วย และกลืนกินแผ่นดินนั้นเสีย กรุงโรมได้เข้าผูกพันกับชนชาติของพระเจ้า คือพวกยิว โดยพันธไมตรี ในปี 162 ก่อน ค.ศ. ซึ่งนับตั้งแต่เวลานั้นเป็นต้นมา โรมก็มีตำแหน่งอันเด่นชัดอยู่ในปฏิทินแห่งคำพยากรณ์ อย่างไรก็ดี โรมยังมิได้ครอบครองสิทธิอำนาจเหนือแคว้นยูเดียด้วยการพิชิตอย่างแท้จริงจนถึงปี 63 ก่อน ค.ศ.; และแล้วก็เกิดขึ้นในลักษณะต่อไปนี้” Uriah Smith, Daniel and the Revelation, 259.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แล้วเมื่อเขาอ้างถึงเหตุการณ์นั้นเป็นครั้งที่สาม เขากล่าวอีกครั้งว่า 161 ปีก่อนคริสตกาล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“เมื่อได้นำเราผ่านเหตุการณ์ฝ่ายโลกของจักรวรรดิลงมาจนถึงปลายแห่งเจ็ดสิบสัปดาห์แล้ว ผู้พยากรณ์ในข้อ 23 ก็พาเราย้อนกลับไปยังเวลาที่ชาวโรมันได้เข้ามาเกี่ยวข้องโดยตรงกับประชากรของพระเจ้า โดยทางพันธไมตรีของชาวยิว เมื่อปี 161 ก่อน ค.ศ.; และจากจุดนั้น เราจึงถูกนำลงมาตามลำดับเหตุการณ์โดยตรงจนถึงชัยชนะครั้งสุดท้ายของคริสตจักร และการสถาปนาอาณาจักรนิรันดร์ของพระเจ้า ชาวยิวซึ่งถูกกษัตริย์ซีเรียบีบบังคับอย่างหนัก ได้ส่งคณะทูตไปยังกรุงโรม เพื่อขอความช่วยเหลือจากชาวโรมัน และเพื่อเข้าผูกตนไว้กับพวกเขาใน ‘พันธไมตรีแห่งมิตรภาพและสัมพันธไมตรี’ 1 Maccabees 8; Prideaux, II, 234; Josephus’s Antiquities, book 12, chapter 10, section 6. ชาวโรมันได้รับฟังคำร้องขอของชาวยิว และได้ประทานกฤษฎีกาแก่พวกเขาฉบับหนึ่ง ซึ่งมีถ้อยคำดังนี้:—”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“‘กฤษฎีกาของวุฒิสภาว่าด้วยพันธสัญญาแห่งการเกื้อกูลและมิตรภาพกับชนชาติยิว คือ บุคคลใด ๆ ที่อยู่ใต้บังคับของชาวโรมัน จะกระทำสงครามกับชนชาติยิวมิได้ ทั้งจะให้ความช่วยเหลือแก่ผู้ที่กระทำเช่นนั้นมิได้ ไม่ว่าจะโดยการส่งเสบียงอาหาร เรือ หรือเงินก็ตาม และหากมีการโจมตีใด ๆ ต่อพวกยิว ชาวโรมันจะให้ความช่วยเหลือแก่พวกเขาเท่าที่ตนสามารถจะกระทำได้ และในทำนองเดียวกัน หากมีการโจมตีใด ๆ ต่อชาวโรมัน พวกยิวก็จะให้ความช่วยเหลือแก่พวกเขา และหากพวกยิวประสงค์จะเพิ่มเติมหรือจะตัดสิ่งใดออกจากพันธสัญญาแห่งการเกื้อกูลนี้ ก็ให้กระทำได้โดยความยินยอมร่วมกันของชาวโรมัน และสิ่งเพิ่มเติมใด ๆ ที่ได้กระทำขึ้นดังนี้ ก็ให้มีผลบังคับใช้’ ‘กฤษฎีกาฉบับนี้’ โยเซฟัสกล่าว ‘ได้ถูกบันทึกไว้โดยยูโปลีมัส บุตรของยอห์น และโดยยาโซน บุตรของเอเลอาซาร์ ในเมื่อยูดาสเป็นมหาปุโรหิตของชนชาตินั้น และซีโมน พี่น้องของเขา เป็นแม่ทัพของกองทัพ และนี่เป็นพันธสัญญาฉบับแรกที่ชาวโรมันได้ทำกับพวกยิว และได้ดำเนินการกันในลักษณะนี้’” Uriah Smith, Daniel and the Revelation, 271.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ภาระหน้าที่ของข้าพเจ้าไม่ใช่ที่จะอธิบายว่าเหตุใด Smith จึงอ้างถึงปี 162 BC นอกเสียจากข้อสันนิษฐานของข้าพเจ้าว่าเป็นความผิดพลาดทางการพิมพ์ ประเด็นของข้าพเจ้าอยู่ที่การอ้างอิงถึงการเน้นย้ำที่เขาให้แก่สิ่งซึ่งเขาระบุว่าเป็น “กฎแห่งการตีความที่ปรากฏชัดประการหนึ่งว่า เราอาจคาดหมายได้ว่าบรรดาประชาชาติจะถูกกล่าวถึงในคำพยากรณ์ เมื่อพวกเขาเข้ามาเกี่ยวข้องกับประชากรของพระเจ้ามากถึงเพียงนั้น จนการกล่าวถึงพวกเขากลายเป็นสิ่งจำเป็นเพื่อทำให้บันทึกแห่งประวัติศาสตร์อันศักดิ์สิทธิ์ครบถ้วนสมบูรณ์” เมื่อ Smith เน้นย้ำกฎข้อนั้น เขาระบุว่าโรมได้เข้ามาเกี่ยวข้องกับประชากรของพระเจ้าที่ “พันธมิตร” ในข้อยี่สิบสาม ในปี 161 BC แต่ Smith ระบุว่าโรมถูกนำเข้าสู่เรื่องเล่าเชิงพยากรณ์เป็นครั้งแรกในปี 200 BC ซึ่งเป็นเวลาสามสิบเก้าปีก่อนปี 161 BC.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บัดนี้มีอำนาจใหม่หนึ่งถูกนำเข้ามา—“พวกโจรแห่งชนชาติของเจ้า”; ตามตัวอักษรแล้ว ดังที่บิชอปนิวตันกล่าวไว้ คือ “พวกผู้ทำลายชนชาติของเจ้า” ณ ดินแดนอันห่างไกลริมฝั่งแม่น้ำไทเบอร์ อาณาจักรหนึ่งได้กำลังบ่มเพาะตนเองด้วยโครงการอันทะเยอทะยานและแผนการอันมืดมน ในระยะแรกนั้นเล็กและอ่อนแอ แต่ก็เติบโตขึ้นด้วยความรวดเร็วอันน่าอัศจรรย์ในด้านกำลังและความแข็งแกร่ง ค่อย ๆ แผ่ขยายออกไปอย่างระมัดระวัง ณ ที่นั้นและที่นี้ เพื่อทดลองกำลังของตน และทดสอบความแข็งแรงแห่งแขนสงครามของตน จนเมื่อสำนึกในอำนาจของตนแล้ว มันก็ชูศีรษะขึ้นอย่างองอาจท่ามกลางบรรดาประชาชาติแห่งพิภพ และยึดกุมหางเสือแห่งกิจการของพวกเขาไว้ด้วยมืออันมิอาจต้านทานได้ นับแต่นั้นมา นามของกรุงโรมก็ปรากฏอยู่บนหน้าประวัติศาสตร์ ถูกกำหนดไว้ให้ควบคุมกิจการของโลกตลอดหลายยุคหลายสมัย และใช้อิทธิพลอันยิ่งใหญ่ท่ามกลางบรรดาประชาชาติแม้จนถึงกาลอวสาน.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“โรมได้กล่าวขึ้น; และในไม่ช้า ซีเรียและมาซิโดเนียก็พบว่าภาพแห่งความฝันของตนกำลังเปลี่ยนโฉมไป ชาวโรมันได้เข้าแทรกแซงเพื่อสนับสนุนกษัตริย์หนุ่มแห่งอียิปต์ โดยตัดสินใจแน่วแน่ว่าเขาจะต้องได้รับการคุ้มครองจากความพินาศซึ่งอันทิโอคัสและฟีลิปได้วางแผนไว้ นี่คือปี 200 ก่อนคริสตกาล และเป็นหนึ่งในการแทรกแซงครั้งสำคัญช่วงแรก ๆ ของชาวโรมันในกิจการของซีเรียและอียิปต์” Uriah Smith, Daniel and the Revelation, 256.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โรมถูกนำเข้าสู่ลำดับเรื่องแห่งคำพยากรณ์เป็นครั้งแรกในปี 200 ก่อนคริสตกาล และการปรากฏนั้นในข้อสิบสี่ เป็นการอ้างถึงโรมที่สำคัญที่สุดในพระธรรมดาเนียลทั้งเล่ม เพราะเป็นข้อพระคัมภีร์ที่กำหนดให้โรมเป็นสัญลักษณ์ซึ่งสถาปนานิมิตนั้นเอง เหตุใดสมิธจึงสามารถเน้นกฎแห่งคำพยากรณ์เช่นนั้น แล้วจึงอ้างถึงปี 161 ก่อนคริสตกาล ขณะเดียวกันก็ยังระบุว่าปี 200 ก่อนคริสตกาลเป็นจุดที่อำนาจของโรม “ถูกนำเข้ามา” นั้น มิใช่ปัญหาที่ข้าพเจ้าปรารถนาจะแก้ไข หากข้าพเจ้ามีคำถามที่จำเป็นต้องได้รับการคลี่คลาย คำถามนั้นก็คือว่า กฎดังที่สมิธได้กำหนดไว้นั้น ใช้ได้จริงหรือไม่ หากใช้ได้จริง ข้าพเจ้าก็จะโต้แย้งว่าข้อสิบสี่จะต้องมีความเชื่อมโยงกับพวกยิว ซึ่งเกิดขึ้นก่อนพันธสัญญาแห่งปี 161 ก่อนคริสตกาล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ข้าพเจ้าเข้าใจว่าประวัติศาสตร์ในข้อสิบสามถึงสิบห้านั้น กำลังระบุถึงประวัติศาสตร์ในยุคสุดท้ายเมื่อโรมแห่งสันตะปาปาแทรกตัวเข้าสู่ประวัติศาสตร์แห่งคำพยากรณ์ และนางกระทำเช่นนั้นโดยเกี่ยวข้องกับสหรัฐอเมริกา ซึ่งเป็นประชากรของพระเจ้าในประวัติศาสตร์นั้น เนื่องจากพระเยซูทรงยกภาพจุดจบด้วยจุดเริ่มต้นอยู่เสมอ ปี 200 ก่อนคริสตกาล เมื่อโรมนอกศาสนาเข้ามาในประวัติศาสตร์ จึงต้องมีความเชื่อมโยงกับประชากรของพระเจ้าในประวัติศาสตร์นั้นด้วย ดังนั้น ข้าพเจ้าจึงเห็นพ้องกับกฎของสมิธ แม้ว่าเขาจะไม่พบความเชื่อมโยงโดยตรงระหว่างโรมกับพวกยิวในปี 200 ก่อนคริสตกาลก็ตาม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ข้อสิบเอ็ดและสิบสองระบุถึงชัยชนะและผลสืบเนื่องของยุทธการที่ราฟิอา ซึ่งเกิดขึ้นในปี 217 ก่อนคริสตกาล ระหว่างจักรวรรดิเซลูซิด ซึ่งนำโดยอันติโอคุสที่ 3 มักนุส หรือ “มหาราช” กับราชอาณาจักรปโตเลมีแห่งอียิปต์ ซึ่งนำโดยกษัตริย์ปโตเลมีที่ 4 ฟิโลปาเตอร์ ยุทธการครั้งนี้เกิดขึ้นท่ามกลางการต่อสู้เพื่อควบคุมโคเอเล-ซีเรีย (ซีเรียตอนใต้) และปาเลสไตน์ตอนใต้ ซึ่งเป็นดินแดนที่ราชอาณาจักรปโตเลมีและเซลูซิดต่างช่วงชิงกัน ชัยชนะของปโตเลมีที่ 4 ฟิโลปาเตอร์ ณ ราฟิอา ทำให้พระองค์สามารถรักษาการควบคุมโคเอเล-ซีเรียและปาเลสไตน์ตอนใต้ไว้ได้ช่วงระยะเวลาหนึ่ง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ยุทธการที่พาเนียม ซึ่งเกิดขึ้นสิบเจ็ดปีต่อมาในปี 200 ก่อนคริสตกาล อันเป็นที่รู้จักอีกชื่อหนึ่งว่า ยุทธการแห่งภูเขาพาเนียม หรือยุทธการแห่งพาเนอัส เป็นการสู้รบระหว่างจักรวรรดิเซลูซิด ซึ่งนำโดยกษัตริย์อันทิโอคุสที่ 3 กับราชอาณาจักรปโตเลมีแห่งอียิปต์ ซึ่งนำโดยกษัตริย์ปโตเลมีที่ 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สามสิบเอ็ดปีต่อมา ในปี 167 ก่อนคริสตกาล การกบฏมักคาบี ซึ่งเป็นการลุกฮือของชาวยิวเพื่อต่อต้านความพยายามของจักรวรรดิเซลูซิดที่จะปราบปรามการถือปฏิบัติทางศาสนาของชาวยิวและบังคับใช้วัฒนธรรมเฮลเลนิสต์ ได้เริ่มขึ้นที่เมืองโมเดอิน เมืองเล็ก ๆ แห่งหนึ่งซึ่งตั้งอยู่ในแคว้นยูเดีย ในบริเวณที่ปัจจุบันคือประเทศอิสราเอล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เหตุการณ์ที่กล่าวถึงนั้นเกี่ยวข้องกับอันติโอคุสที่ 4 เอพิฟาเนส ผู้ปกครองชาวกรีกแห่งราชวงศ์เซลูซิดผู้ฉาวโฉ่ ซึ่งได้บังคับใช้ธรรมเนียมแบบเฮลเลนนิสติกอย่างเข้มงวดแก่ประชากรชาวยิว รวมทั้งการห้ามประกอบพิธีกรรมทางศาสนาของชาวยิวและการลบหลู่พระวิหารในเยรูซาเล็ม ด้วยความพยายามที่จะบังคับใช้พระราชกฤษฎีกาของตน อันติโอคุสได้ส่งผู้แทนไปยังเมืองและหมู่บ้านต่าง ๆ เพื่อบีบบังคับให้ชาวยิวที่อาศัยอยู่ที่นั่นปฏิบัติตามคำสั่งของเขา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ที่เมืองโมดีอิน เจ้าหน้าที่คนหนึ่งของราชวงศ์เซลูซิดได้มาถึงเพื่อบังคับใช้พระราชกฤษฎีกาของกษัตริย์ โดยสั่งให้ชาวยิวผู้เป็นชาวเมืองเข้าร่วมพิธีกรรมของคนต่างศาสนาและถวายเครื่องบูชาแด่เทพเจ้ากรีก มัทธาธิอัส ปุโรหิตชาวยิวผู้ชราภาพคนหนึ่ง ปฏิเสธที่จะปฏิบัติตามคำสั่งนั้น และได้สังหารทั้งชาวยิวคนหนึ่งที่ก้าวออกมาจะถวายเครื่องบูชา และเจ้าหน้าที่ของราชวงศ์เซลูซิด การกระทำอันเป็นการท้าทายนี้ของมัทธาธิอัสและครอบครัวของท่าน นับเป็นจุดเริ่มต้นของการกบฏมักคาบีต่อการปกครองของราชวงศ์เซลูซิด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มัททาธิอัสและบุตรชายทั้งห้าของเขา รวมทั้งยูดาส มัคคาบี ได้หลบหนีไปยังภูเขาและเริ่มทำสงครามกองโจรต่อต้านกองกำลังเซลูซิด ในที่สุดการกบฏก็ทวีความเข้มแข็งและได้รับการสนับสนุนมากขึ้น นำไปสู่ชัยชนะทางทหารหลายครั้งเหนือพวกเซลูซิด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เหตุการณ์ที่โมเดอินในปี 167 ก่อน ค.ศ. เป็นจุดหัวเลี้ยวหัวต่อสำคัญในประวัติศาสตร์ยิว โดยเป็นจุดเริ่มต้นของการกบฏมักคาบีและการต่อสู้เพื่อเสรีภาพทางศาสนาและเอกราชจากการปกครองของต่างชาติ การถวายพระวิหารหลังที่สองในกรุงเยรูซาเล็มขึ้นใหม่ ซึ่งเป็นเหตุการณ์ทางประวัติศาสตร์ที่มีการเฉลิมฉลองในเทศกาลฮานุกกะห์ เกิดขึ้นในปี 164 ก่อน ค.ศ. คือสามปีก่อน “พันธสัญญา” ในข้อยี่สิบสาม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หลังจากยึดเยรูซาเล็มและพระวิหารกลับคืนมาแล้ว พวกมัคคาบีได้ชำระพระวิหารให้พ้นจากมลทินของคนนอกศาสนา และฟื้นฟูให้กลับสู่การใช้ในทางศาสนาที่ถูกต้องตามสมควร ตามประเพณีเล่าว่า พวกเขาพบน้ำมันบริสุทธิ์ที่ได้รับการถวายเพียงขวดเดียว ซึ่งมีพอสำหรับจุดคันประทีปเจ็ดกิ่งได้เพียงวันเดียวเท่านั้น แท้จริงแล้ว ไม่มีพยานหลักฐานทางประวัติศาสตร์ร่วมสมัยใดเกี่ยวกับเหตุการณ์นั้น และกว่าจนถึงคริสต์ศตวรรษที่หก เรื่องเล่าของยิวนี้จึงปรากฏในวรรณกรรม ซิสเตอร์ไวต์เปรียบเทียบคริสตจักรยิวที่ละทิ้งความเชื่อกับคริสตจักรคาทอลิก โดยเน้นเป็นพิเศษว่าคริสตจักรทั้งสองตั้งศาสนาอยู่บนธรรมเนียมและประเพณีของมนุษย์ เช่นเดียวกับบรรดาปาฏิหาริย์ที่ถูกแต่งขึ้นมากมายในประวัติศาสตร์ของคริสตจักรภายใต้อำนาจพระสันตะปาปา เรื่องเล่าว่าน้ำมันหนึ่งวันคงอยู่ได้แปดวันนั้นก็ไม่มีพยานหลักฐานทางประวัติศาสตร์เช่นกัน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ข้อสิบของดาเนียลบทที่สิบเอ็ด ระบุถึงสงครามครั้งแรกในบรรดาสามสงครามของข้อสี่สิบ ซึ่งก่อนหน้านี้ข้าพเจ้าได้ระบุว่าเป็นสงครามสามครั้งของสงครามเย็น ตลอดจนเป็นสงครามตัวแทนสามครั้งด้วย พี่น้องสตรีท่านหนึ่งได้ตั้งคำถามต่อการที่ข้าพเจ้ากำหนดให้สงครามยูเครน ซึ่งเป็นสงครามครั้งที่สองในสามครั้งนี้ เป็นสงครามเย็น เพราะดังที่นางได้ชี้ไว้อย่างถูกต้องแล้วว่า มีความตายและความพินาศอย่างมากมาย สิ่งที่ข้าพเจ้าได้เรียกไว้ในบทความก่อนหน้านี้ว่าสามสงครามของ “สงครามเย็น” นั้น ถูกนิยามด้วยถ้อยคำดังกล่าวเพื่อชี้ให้เห็นความแตกต่างระหว่างสงครามทั้งสามนี้กับสงครามโลกทั้งสามครั้งซึ่งเกิดขึ้นระหว่างประวัติศาสตร์ของสัตว์ร้ายแห่งแผ่นดินโลกในวิวรณ์บทที่สิบสาม สงครามทั้งสามนี้เป็นสงครามตัวแทน และได้ถูกนิยามในลักษณะนั้นด้วยเช่นกัน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ข้าพเจ้าตั้งใจจะระบุการสู้รบทั้งสามนั้นต่อไปในบทความเหล่านี้ว่าเป็น “การสู้รบทั้งสามของข้อสี่สิบ” หรือสงครามตัวแทน เพื่อขจัดความไม่สอดคล้องกันของการเรียกสงครามร้อนว่าสงครามเย็น ตามคำนิยามของข้าพเจ้า การสู้รบทั้งสามของข้อสี่สิบไม่รวมถึงการสู้รบในปี 1798 ซึ่งเป็นส่วนหนึ่งของข้อสี่สิบ แต่หมายถึงเฉพาะการสู้รบสามครั้งตั้งแต่เวลาแห่งอวสานในปี 1989 จนถึงกฎหมายวันอาทิตย์แห่งข้อสี่สิบเอ็ดเท่านั้น การสู้รบทั้งสามนี้ควรถูกระบุอย่างถูกต้องยิ่งกว่าว่าเป็นสงครามตัวแทน ซึ่งดำเนินสำเร็จภายในบริบทของสงครามระหว่างกษัตริย์ฝ่ายเหนือกับกษัตริย์ฝ่ายใต้ ซึ่งในประวัติศาสตร์ของข้อสี่สิบนั้น เป็นตัวแทนของสงครามระหว่างคาทอลิกนิยม (กษัตริย์ฝ่ายเหนือ) กับคอมมิวนิสต์นิยม (กษัตริย์ฝ่ายใต้)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ศึกแรกในบรรดาศึกทั้งสามนั้นชี้ให้เห็นชัยชนะของคาทอลิกเหนือคอมมิวนิสต์ในปี 1989 เมื่อสันตะปาปาได้ร่วมมือกับกองทัพตัวแทนของตน ซึ่งมีสหรัฐอเมริกาเป็นสัญลักษณ์ ในการกวาดล้างสหภาพโซเวียตในปี 1989 แม้ว่ารัสเซียซึ่งเป็นศีรษะ (หรือ “ป้อมปราการ”) ยังคงตั้งมั่นอยู่ก็ตาม สงครามยูเครนในปัจจุบันก็เป็นการสู้รบระหว่างคาทอลิกกับคอมมิวนิสต์อีกครั้งหนึ่ง โดยสันตะปาปาใช้รัฐบาลยูเครนเป็นตัวแทนของตนในการต่อต้านรัสเซีย พร้อมทั้งได้รับการสนับสนุนจากอำนาจตัวแทนเดิมของสันตะปาปา คือสหรัฐอเมริกา รวมถึงโลกตะวันตกสายโลกาภิวัตน์ส่วนที่เหลือด้วย สงครามนั้นได้รับการแสดงไว้ในข้อ 11 และ 12 และชี้ให้เห็นว่าคอมมิวนิสต์ (รัสเซีย) จะมีชัยเหนือคาทอลิก.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สงครามตัวแทนครั้งที่สามในบรรดาสามครั้งนั้นปรากฏอยู่ในข้อที่สิบห้า คือยุทธการแห่งพาเนียม สงครามนั้นเกิดขึ้นระหว่างอาณาจักรปโตเลมี (กษัตริย์แห่งทิศใต้) กับอาณาจักรเซลูซิด (กษัตริย์แห่งทิศเหนือ) ในสงครามครั้งนั้น กองทัพตัวแทนของคาทอลิกก็เป็นสหรัฐอเมริกาอีกครั้งหนึ่ง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ในการสงครามครั้งแรกในปี 1989 กองทัพตัวแทนของเขาแห่งสาธารณรัฐของสหรัฐอเมริกาถูกสันตะปาปาใช้เพื่อล้มโครงสร้างทางการเมืองของสหภาพโซเวียต ขณะเดียวกันก็ยังคงปล่อยให้ศีรษะของมัน (รัสเซีย) คงอยู่โดยไม่ถูกแตะต้อง ในสงครามครั้งที่สอง ซึ่งคือสงครามยูเครน กองทัพตัวแทนของพวกนาซีถูกปราชัยโดยรัสเซีย ในสงครามครั้งที่สาม สหรัฐอเมริกา ซึ่งเป็นกองทัพตัวแทนของสันตะปาปาอีกครั้งหนึ่ง จะพิชิตกษัตริย์แห่งทิศใต้ได้อีกครั้ง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การรบทั้งสามมีลายพระหัตถ์ของ “ความจริง” โดยที่การรบครั้งแรกและครั้งสุดท้ายนั้นดำเนินการโดยกองทัพตัวแทนผู้มีชัยชนะของสหรัฐอเมริกา ในการรบครั้งแรก ศีรษะของกษัตริย์แห่งทิศใต้ยังคงอยู่ครบถ้วน และในการรบครั้งที่สาม กองทัพตัวแทนของสหรัฐอเมริกากลายเป็นศีรษะของกษัตริย์แห่งทิศใต้ กองทัพตัวแทนที่สองนั้นเป็นกองทัพตัวแทนของสันตะปาปาในการสงครามโลกครั้งที่สองด้วยเช่นกัน ในทั้งสองกรณี กองทัพตัวแทนของลัทธินาซีเคยเป็นและจะถูกพิชิต สันตะปาปาปราบศัตรูทั้งสิ้นของนางลงได้อย่างสมบูรณ์ก่อนถึงข้อสิบหก เมื่อสหภาพสามฝ่ายได้บรรลุผลสำเร็จ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“ปโตเลมี [ปูติน] ขาดความสุขุมรอบคอบที่จะใช้ประโยชน์จากชัยชนะของตนได้อย่างเหมาะสม หากเขาได้ติดตามผลแห่งความสำเร็จนั้นต่อไป เป็นไปได้มากว่าเขาคงได้กลายเป็นเจ้านายเหนือราชอาณาจักรทั้งหมดของอันทิโอคัส; แต่ด้วยความพอใจเพียงการข่มขู่และการคุกคามอยู่ไม่กี่ครั้ง เขาจึงทำสันติภาพเพื่อจะได้ปล่อยตนให้หมกมุ่นอยู่กับการสนองตัณหาอันต่ำช้าเยี่ยงสัตว์เดรัจฉานของตนโดยปราศจากการรบกวนและการควบคุมใด ๆ ดังนั้น ครั้นพิชิตศัตรูของตนได้แล้ว เขากลับพ่ายแพ้แก่ความชั่วช้าของตนเอง และด้วยการลืมเลือนนามอันยิ่งใหญ่ซึ่งเขาอาจสถาปนาขึ้นได้ เขาจึงใช้เวลาไปกับการเลี้ยงฉลองและการลามกอนาจาร”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“ใจของเขาถูกยกขึ้นเพราะความสำเร็จของตน แต่เขาหาได้เข้มแข็งขึ้นเพราะสิ่งนั้นไม่; เพราะการใช้ความสำเร็จนั้นอย่างไร้เกียรติของเขาเอง ได้เป็นเหตุให้ไพร่ฟ้าประชากรของตนกบฏต่อเขา” Uriah Smith, Daniel and the Revelation, 254.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พยานประการที่สองว่าชัยชนะของปูตินเป็นเครื่องหมายถึงจุดจบของเขา คือกรณีของอุสซียาห์ กษัตริย์แห่งอาณาจักรยูดาห์ฝ่ายใต้ ผู้ซึ่งใจของเขาก็ถูกยกขึ้นด้วยชัยชนะทางทหารของตนเช่นกัน และภายหลังนั้น เช่นเดียวกับปโตเลมี ได้พยายามกระทำงานของปุโรหิตในสถานนมัสการ และถูกตีด้วยโรคเรื้อนและถูกปลดจากอำนาจโดยทันที ชัยชนะของปูตินในสงครามยูเครนเป็นเครื่องหมายถึงการเริ่มต้นแห่งจุดจบของเขาในฐานะกษัตริย์ฝ่ายใต้ (กษัตริย์แห่งลัทธิอเทวนิยม) จุดจบของเขาถูกทำให้เป็นแบบอย่างไว้ด้วยจุดเริ่มต้นของกษัตริย์ฝ่ายใต้เชิงพยากรณ์ในข้อที่สี่สิบ (ฝรั่งเศส) ซึ่งชี้ให้เห็นการปฏิวัติที่โค่นล้มผู้นำลง ดังที่เกิดขึ้นกับปโตเลมี จุดจบของปูตินยังถูกแสดงแทนไว้ด้วยการสิ้นสุดของสหภาพโซเวียต ซึ่งผู้นำ (กอร์บาชอฟ) ได้ยุบสหภาพโซเวียต และในทันทีนั้นก็เข้ารับตำแหน่งงานกับองค์การสหประชาชาติ ซึ่งเป็นสัญลักษณ์แห่งโลกาภิวัตน์และลัทธิอเทวนิยมแห่งยุคสุดท้าย คือกษัตริย์ฝ่ายใต้ ภายหลังชัยชนะของปูตินในยูเครน เขายังถูกทำให้เป็นแบบอย่างโดยนโปเลียนที่วอเตอร์ลู และการเนรเทศที่ตามมา; และโดยกษัตริย์อุสซียาห์ด้วย พร้อมโรคเรื้อนของท่านและการเนรเทศที่ตามมา ตลอดจนจุดจบอันมึนเมาของปโตเลมี และจุดจบของสหภาพโซเวียตในปี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ยุทธการที่พานิอุมเกิดขึ้นในปี 200 ก่อนคริสตกาล และในปีเดียวกันนั้นเอง โรมก็ได้แทรกแซงเข้าสู่ประวัติศาสตร์อย่างเปิดเผย การเข้ามาของโรมในลำดับเรื่องเชิงพยากรณ์เกิดขึ้นก่อนการพิชิตกรุงเยรูซาเล็มซึ่งถูกแทนไว้ในข้อที่สิบหก และสำเร็จเป็นจริงในปี 63 ก่อนคริสตกาล ในเวลาที่โรมประกาศตนว่าเป็นผู้พิทักษ์กษัตริย์เยาว์วัยในอียิปต์ ในสงครามครั้งที่สามของข้อที่สี่สิบ ซึ่งเกี่ยวข้องกับกษัตริย์ฝ่ายเหนือและฝ่ายใต้ สันตะสำนักจะสอดแทรกตนเองเข้าสู่ประวัติศาสตร์อีกครั้ง โดยแสร้งทำเป็นผู้คุ้มครองรัสเซีย ในเวลาเดียวกันนั้น เซลูคุส ในฐานะแบบฉบับ ได้เอาชนะปโตเลมีในยุทธการที่พานิอุม ดังนั้นจึงชี้ให้เห็นว่าสหรัฐอเมริกา ซึ่งเป็นกองทัพตัวแทนของสันตะสำนักในสงครามครั้งแรกและครั้งสุดท้ายของข้อที่สี่สิบ จะเป็นฝ่ายเอาชนะ “อียิปต์” (กษัตริย์ฝ่ายใต้)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200 ก่อนคริสตกาล เราพบตำแหน่งสันตะปาปาในเชิงสัญลักษณ์ ขณะที่หญิงแพศยาแห่งเมืองไทระเริ่มขับร้องบทเพลงแห่งการล่วงประเวณีของนางล่วงหน้าก่อนสหภาพสามประการ ณ กฎหมายวันอาทิตย์ของข้อสิบหก ในเวลาเดียวกันนั้น สหรัฐอเมริกาได้รับชัยชนะเหนือสหประชาชาติ จึงทำให้ตำแหน่งของตนมั่นคงในฐานะกษัตริย์เอกแห่งกษัตริย์ทั้งสิบ พลวัตทั้งปวงของสหภาพสามประการซึ่งบรรลุผล ณ กฎหมายวันอาทิตย์นั้น ได้ถูกกำหนดลงแล้วก่อนถึงข้อสิบหก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โครงสร้างทางการเมืองของอำนาจมังกร ดังที่เป็นภาพแทนโดยองค์การสหประชาชาติ ในข้อสิบหก เห็นพ้องที่จะมอบโครงสร้างทางการเมืองของตนให้แก่สัตว์ร้าย แต่ก่อนที่จะกระทำเช่นนั้น สันตะสำนักจะพิชิตศาสนาของมังกรเสียก่อน ลัทธินอกศาสนาต้องถูกนำออกไปอีกครั้งหนึ่ง โปรเตสแตนต์ถูกกำจัดออกไปในสมัยเรแกน ในสงครามครั้งแรกของข้อสี่สิบ และในสมัยของประธานาธิบดีรีพับลิกันคนสุดท้าย ศาสนาของมังกรก็จะถูกทำให้อยู่ใต้บังคับของศาสนาคาทอลิกด้วยเช่นกัน ดังที่เคยเป็นมาแล้วในปี ค.ศ. 508 กระบวนการขจัดการต่อต้านทางศาสนาใด ๆ ต่อการที่สันตะสำนักจะถูกสถาปนาขึ้นบนบัลลังก์ เริ่มต้นขึ้นในสมัยเรแกน และสิ้นสุดลงในสมัยทรัมป์ การต่อต้านของโปรเตสแตนต์ที่เสื่อมทรามต่อคาทอลิกถูกขจัดไปในสงครามครั้งแรกของข้อสี่สิบ และการต่อต้านของลัทธิจิตวิญญาณนิยมจะถูกขจัดไปในสงครามครั้งสุดท้ายของข้อสี่สิบ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ภายในปฏิสัมพันธ์อันซับซ้อนเดียวกันของเหตุการณ์ทั้งหลายของมนุษย์ โปรเตสแตนต์ผู้ละทิ้งความเชื่อจะต้องสถาปนาตนขึ้นเป็นอำนาจทางศาสนาและการเมืองเหนือกษัตริย์ทั้งสิบแห่งพระธรรมวิวรณ์ บทที่สิบเจ็ด ดังนั้น ยุทธการแห่งพาเนียมจึงกำลังชี้ให้เห็นถึงเวลาที่สหรัฐอเมริกามีชัยเหนือสหประชาชาติ ก่อนหน้ากฎหมายวันอาทิตย์ของข้อที่สิบหกเล็กน้อย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เป็นกฎที่ตั้งมั่นของคำพยากรณ์ว่า พญานาค สัตว์ร้าย และผู้พยากรณ์เท็จ ต่างก็มีลักษณะเฉพาะทางคำพยากรณ์ของตนเอง ลักษณะเฉพาะทางคำพยากรณ์ประการหนึ่งคือ สัตว์ร้าย (คาทอลิกนิยม) นั้น ในทางคำพยากรณ์ถูกระบุว่าอยู่ ณ กรุงโรมเสมอ ผู้พยากรณ์เท็จนั้น ในทางคำพยากรณ์ถูกระบุว่าอยู่ในสหรัฐอเมริกาเสมอ แต่สำหรับพญานาคนั้น ลักษณะเฉพาะของสถานที่ซึ่งพญานาคถูกระบุว่าอยู่ในทางคำพยากรณ์ก็คือ มันเคลื่อนไปอยู่เสมอ พญานาคเริ่มต้นในสวรรค์ จากนั้นมาถึงสวนเอเดน และในที่สุดพญานาคก็ถูกระบุว่าอยู่ในอียิปต์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จงกล่าวและว่า พระยาห์เวห์องค์พระผู้เป็นเจ้าตรัสดังนี้ว่า ดูเถิด เราต่อสู้เจ้า ฟาโรห์กษัตริย์แห่งอียิปต์ ผู้เป็นมังกรใหญ่ซึ่งนอนอยู่ท่ามกลางลำน้ำของตน ผู้ซึ่งได้กล่าวว่า แม่น้ำของข้าเป็นของข้าเอง และข้าได้สร้างมันขึ้นเพื่อตัวข้าเอง เอเสเคียล 29:3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ที่ตั้งเชิงพยากรณ์ของพญานาคได้ย้ายไป ในสมัยของยอห์น ที่นั่งของพญานาคซึ่งเป็นภาพแทนพระที่นั่งของมัน ถูกระบุว่าอยู่ในเปอร์กามอส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และจงเขียนถึงทูตสวรรค์แห่งคริสตจักรที่เมืองเปอร์กามัสว่า พระองค์ผู้ทรงมีพระแสงดาบคมสองคมตรัสดังนี้ว่า เรารู้จักการงานของเจ้า และรู้ว่าเจ้าอาศัยอยู่ที่ใด คือที่ซึ่งเป็นที่นั่งของซาตาน และเจ้ายึดมั่นในนามของเรา และมิได้ปฏิเสธความเชื่อในเรา แม้ในวันเหล่านั้นเมื่ออันทิปาส พยานผู้ซื่อสัตย์ของเรา ถูกประหารท่ามกลางพวกเจ้า ในที่ซึ่งซาตานอาศัยอยู่นั้น วิวรณ์ 2:12, 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ธรรมเนียมปฏิบัติของโรมนอกรีตคือการนำเทพเจ้าทั้งปวงของบรรดาศาสนานอกรีตซึ่งพวกเขาได้เข้าไปเกี่ยวข้องด้วยกลับมายังกรุงโรม และให้มีตัวแทนของเทพเหล่านั้นอยู่ในวิหารแพนธีออน ด้วยเหตุนี้เอง ดาเนียลจึงบันทึกว่า “ที่สถานบริสุทธิ์ของเขาถูกเหวี่ยงลง” ที่ตั้งแห่งสถานบริสุทธิ์ของโรมนอกรีตคือกรุงโรม ซึ่งถูกคอนสแตนตินทำให้เสื่อมอำนาจลงในปี ค.ศ. 330 แต่สถานบริสุทธิ์ที่อยู่ “ใน” กรุงโรมคือวิหารแพนธีออน โดย Pan-Theon มีความหมายว่า “วิหารแห่งเทพเจ้าทั้งปวง” ชาวโรมันได้ย้ายที่ตั้งแห่งบัลลังก์ของซาตานจากเปอร์กามอนไปยังวิหารแพนธีออน ซิสเตอร์ไวท์แจ้งแก่เราว่าโรมนอกรีตคือพญานาค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“ฉะนั้น ในขณะที่มังกรนั้น โดยความหมายหลักแล้วเป็นตัวแทนของซาตาน แต่ในความหมายรอง มันก็เป็นสัญลักษณ์ของโรมนอกศาสนาด้วย” สงครามครั้งยิ่งใหญ่,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โรมนอกศาสนาถูกแบ่งออกเป็นสิบประชาชาติ และฝรั่งเศสได้กลายเป็นกษัตริย์แห่งทิศใต้เมื่อได้นำลัทธิอเทวนิยมของอียิปต์เข้ามาในช่วงการปฏิวัติฝรั่งเศส ภายในปี 1917 พญานาคได้ย้ายจากฝรั่งเศสไปยังรัสเซีย ข้อสิบเป็นตัวแทนของปี 1989 และข้อสิบเอ็ดกับข้อสิบสองเป็นตัวแทนของสงครามแห่ง “พรมแดน” (ราฟีอาและยูเครน) และสงครามแห่งพาเนียมเป็นตัวแทนของขั้นที่สามซึ่งสันตะปาปากระทำให้สำเร็จ ขณะที่นางทำให้สหภาพสามประการมั่นคงในข้อสิบหก สิ่งนี้เป็นตัวแทนของประวัติศาสตร์ที่ซ่อนอยู่ของข้อสี่สิบ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เราจะศึกษาต่อเรื่องนี้ในบทความถัดไป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ครั้นเมื่อพระเยซูเสด็จมายังเขตแดนเมืองซีซารียา ฟีลิปปี [Panium] พระองค์ได้ตรัสถามเหล่าสาวกของพระองค์ว่า “มนุษย์ทั้งหลายกล่าวว่าเรา บุตรมนุษย์ เป็นผู้ใด” พวกเขาจึงทูลว่า “บางคนว่าเป็นยอห์นผู้ให้บัพติศมา บางคนว่าเป็นเอลียาห์ และคนอื่น ๆ ว่าเป็นเยเรมีย์ หรือคนหนึ่งคนใดในพวกผู้พยากรณ์” พระองค์ตรัสกับพวกเขาว่า “แต่พวกท่านเล่าว่าเราเป็นผู้ใด” ซีโมนเปโตรทูลตอบว่า “พระองค์คือพระคริสต์ พระบุตรของพระเจ้าผู้ทรงพระชนม์อยู่” พระเยซูจึงตรัสตอบเขาว่า “ซีโมน บารโยนาเอ๋ย ท่านเป็นสุข เพราะว่ามิใช่เนื้อหนังและเลือดที่สำแดงเรื่องนี้แก่ท่าน แต่เป็นพระบิดาของเราผู้สถิตในสวรรค์ และเราบอกท่านด้วยว่า ท่านคือเปโตร และบนศิลานี้เราจะสร้างคริสตจักรของเราไว้ และประตูนรกจะมีชัยต่อคริสตจักรนั้นหามิได้ และเราจะมอบกุญแจแห่งอาณาจักรสวรรค์แก่ท่าน สิ่งใดก็ตามที่ท่านจะผูกมัดไว้ในแผ่นดินโลก สิ่งนั้นก็จะถูกผูกมัดไว้ในสวรรค์ และสิ่งใดก็ตามที่ท่านจะปลดออกในแผ่นดินโลก สิ่งนั้นก็จะถูกปลดออกในสวรรค์” แล้วพระองค์ทรงกำชับเหล่าสาวกของพระองค์มิให้บอกผู้ใดว่าพระองค์คือพระเยซูคริสต์ ตั้งแต่นั้นมา พระเยซูทรงเริ่มสำแดงแก่เหล่าสาวกของพระองค์ให้เห็นว่า พระองค์จำต้องเสด็จไปยังกรุงเยรูซาเล็ม และทนทุกข์หลายประการจากพวกผู้ใหญ่ พวกมหาปุโรหิต และพวกธรรมาจารย์ และถูกฆ่าเสีย และในวันที่สามจะทรงเป็นขึ้นมาใหม่ มัทธิว 16:13–21.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บทที่หนึ่งร้อยเจ็ดสิบเก้า</dc:title>
  <dc:subject>เสียงร้องในยามเที่ยงคืนและบทบาทเชิงพยากรณ์ของโรม: การเปิดเผยวาระสุดท้ายในพระธรรมดาเนียล</dc:subject>
  <dc:creator>Jeff Pippenger</dc:creator>
  <cp:keywords/>
  <dc:description>Generated by ArticleDigger from daniel\179_daniel.json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