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หมายเลขสิบเจ็ด</w:t>
      </w:r>
    </w:p>
    <w:p>
      <w:pPr>
        <w:pStyle w:val="ArticleSubtitle"/>
        <w:jc w:val="left"/>
      </w:pPr>
      <w:r>
        <w:rPr>
          <w:rFonts w:ascii="Leelawadee UI" w:hAnsi="Leelawadee UI" w:eastAsia="Leelawadee UI" w:cs="Leelawadee UI"/>
        </w:rPr>
        <w:t>ความเชื่อมโยงเชิงพยากรณ์: รูปเคารพทองคำของเนบูคัดเนสซาร์และกฎหมายวันอาทิตย์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2023-12-12</w:t>
      </w:r>
    </w:p>
    <w:p>
      <w:pPr>
        <w:pStyle w:val="ArticleBody"/>
        <w:jc w:val="left"/>
      </w:pPr>
      <w:r>
        <w:rPr>
          <w:rFonts w:ascii="Leelawadee UI" w:hAnsi="Leelawadee UI" w:eastAsia="Leelawadee UI" w:cs="Leelawadee UI"/>
        </w:rPr>
        <w:t>ซิสเตอร์ไวท์มักระบุว่ารูปเคารพทองคำบนที่ราบดูราเป็นกฎหมายวันอาทิตย์</w:t>
      </w:r>
    </w:p>
    <w:p>
      <w:pPr>
        <w:pStyle w:val="ArticleScripture"/>
        <w:jc w:val="left"/>
      </w:pPr>
      <w:r>
        <w:rPr>
          <w:rFonts w:ascii="Leelawadee UI" w:hAnsi="Leelawadee UI" w:eastAsia="Leelawadee UI" w:cs="Leelawadee UI"/>
        </w:rPr>
        <w:t>“ได้มีการสถาปนาสะบาโตแห่งรูปเคารพขึ้นแล้ว ดังที่ได้มีการตั้งรูปทองคำขึ้นในที่ราบดูรา และดังที่เนบูคัดเนสซาร์ กษัตริย์แห่งบาบิโลน ได้ทรงออกพระราชกฤษฎีกาว่า ผู้ใดก็ตามที่ไม่ยอมก้มกราบและนมัสการรูปนั้นจะต้องถูกประหาร ฉันใด ก็จะมีการประกาศเช่นกันว่า ผู้ใดก็ตามที่ไม่ให้ความเคารพต่อสถาบันวันอาทิตย์จะต้องถูกลงโทษด้วยการจำคุกและความตาย ฉันนั้น ด้วยเหตุนี้ สะบาโตขององค์พระผู้เป็นเจ้าจึงถูกเหยียบย่ำลงใต้เท้า แต่พระเจ้าทรงประกาศว่า ‘วิบัติแก่บรรดาผู้ที่บัญญัติกฎหมายอธรรม และเขียนคำสั่งอันเป็นภาระหนักตามที่ตนได้กำหนดไว้’ [อิสยาห์ 10:1] [เศฟันยาห์ 1:14–18; 2:1–3, quoted.]” Manuscript Releases, volume 14, 91.</w:t>
      </w:r>
    </w:p>
    <w:p>
      <w:pPr>
        <w:pStyle w:val="ArticleBody"/>
        <w:jc w:val="left"/>
      </w:pPr>
      <w:r>
        <w:rPr>
          <w:rFonts w:ascii="Leelawadee UI" w:hAnsi="Leelawadee UI" w:eastAsia="Leelawadee UI" w:cs="Leelawadee UI"/>
        </w:rPr>
        <w:t>ในข้อความตอนนี้ ซิสเตอร์ไวท์อ้างถึงพระธรรมเศฟันยาห์ และโดยการกระทำเช่นนั้น นางได้เสริมความเชื่อมโยงเชิงพยากรณ์ของดาเนียลบทที่สองและบทที่สามด้วย เศฟันยาห์ระบุว่าประชากรของพระเจ้าจะต้องมาชุมนุมกันก่อนมีพระราชกฤษฎีกา เขายังระบุถึงข่าวสารแห่งแตร ซึ่งเป็นสัญลักษณ์ของข่าวสารแห่งการเตือนที่มุ่งตรงต่อบรรดานคร (States) และหอคอยทั้งหลาย (Churches) เขาระบุถึงการรวบรวม ซึ่งเป็นองค์ประกอบของ “เจ็ดเวลา” ที่เกิดขึ้นเมื่อมีการถวายคำอธิษฐานแห่งเลวีนิติยี่สิบหก เขาระบุถึง “ประชาชาติที่ไม่น่าปรารถนา” ขณะเดียวกันก็เน้นย้ำถึงการมาถึงของการพิพากษาเชิงบริหารของพระเจ้า ซึ่งเริ่มต้นที่กฎหมายวันอาทิตย์และทวีความรุนแรงต่อเนื่องไปจนถึงการเสด็จมาครั้งที่สองของพระคริสต์</w:t>
      </w:r>
    </w:p>
    <w:p>
      <w:pPr>
        <w:pStyle w:val="ArticleBody"/>
        <w:jc w:val="left"/>
      </w:pPr>
      <w:r>
        <w:rPr>
          <w:rFonts w:ascii="Leelawadee UI" w:hAnsi="Leelawadee UI" w:eastAsia="Leelawadee UI" w:cs="Leelawadee UI"/>
        </w:rPr>
        <w:t>สิ่งที่มาก่อนพระราชกฤษฎีกาแห่งกฎหมายวันอาทิตย์ คือการก่อรูปของรูปเคารพของสัตว์ร้าย การก่อรูปของรูปเคารพของสัตว์ร้ายเป็นบททดสอบที่มองเห็นได้ซึ่งเผชิญหน้าประชากรของพระเจ้า ผู้ซึ่งก่อนหน้านั้นได้ผ่านบททดสอบด้านอาหารแล้ว ก่อนพระราชกฤษฎีกา ซึ่งเป็นประการที่สาม (บททดสอบชี้ขาด) ประชากรของพระเจ้า ซึ่งเศฟันยาห์ระบุว่าเป็น “ประชาชาติที่ไม่น่าปรารถนา” ได้รับการทรงเรียกให้มาชุมนุมพร้อมกัน คำพยากรณ์แรกของเอเสเคียลคือสารแห่งการรวบรวม แต่จะสำเร็จขึ้นได้เฉพาะสำหรับผู้ที่ตระหนักถึงสภาพอันกระจัดกระจายของตน และอธิษฐานคำอธิษฐานแห่งเลวีนิติ บทที่ยี่สิบหก ดังที่ดาเนียลได้กระทำในบทที่เก้าเท่านั้น</w:t>
      </w:r>
    </w:p>
    <w:p>
      <w:pPr>
        <w:pStyle w:val="ArticleScripture"/>
        <w:jc w:val="left"/>
      </w:pPr>
      <w:r>
        <w:rPr>
          <w:rFonts w:ascii="Leelawadee UI" w:hAnsi="Leelawadee UI" w:eastAsia="Leelawadee UI" w:cs="Leelawadee UI"/>
        </w:rPr>
        <w:t>วันอันยิ่งใหญ่แห่งพระยาห์เวห์อยู่ใกล้แล้ว อยู่ใกล้แล้ว และเร่งเข้ามาอย่างยิ่งยวด แม้แต่เสียงแห่งวันของพระยาห์เวห์นั้น นักรบผู้เข้มแข็งก็จะร้องคร่ำครวญอย่างขมขื่น ในวันนั้นเป็นวันแห่งพระพิโรธ เป็นวันแห่งความทุกข์ลำบากและความคับแค้น เป็นวันแห่งความรกร้างและความพินาศ เป็นวันแห่งความมืดและความอับแสง เป็นวันแห่งเมฆและความมืดทึบ เป็นวันแห่งเสียงแตรและเสียงโห่ร้องศึกต่อสู้เมืองที่มีป้อมปราการ และต่อสู้หอคอยสูง และเราจะนำความคับแค้นมาสู่มนุษย์ทั้งหลาย จนเขาทั้งหลายจะเดินไปดุจคนตาบอด เพราะเขาทั้งหลายได้กระทำบาปต่อพระยาห์เวห์ และโลหิตของเขาจะถูกเทออกเหมือนผงคลี และเนื้อของเขาเหมือนมูลสัตว์ ทั้งเงินและทองของเขาจะไม่สามารถช่วยเขาให้พ้นได้ในวันแห่งพระพิโรธของพระยาห์เวห์ แต่แผ่นดินทั้งสิ้นจะถูกเผาผลาญด้วยไฟแห่งความหวงแหนของพระองค์ เพราะพระองค์จะทรงกระทำให้บรรดาผู้อาศัยอยู่ในแผ่นดินนั้นถึงความพินาศอย่างฉับพลันโดยสิ้นเชิง จงชุมนุมกันเถิด เออ จงชุมนุมกันเถิด โอ ชนชาติที่ไม่น่าปรารถนา ก่อนที่พระราชกฤษฎีกาจะมีผล ก่อนที่วันนั้นจะผ่านไปดุจแกลบ ก่อนที่พระพิโรธอันแรงกล้าของพระยาห์เวห์จะมาถึงเจ้า ก่อนที่วันแห่งพระพิโรธของพระยาห์เวห์จะมาถึงเจ้า จงแสวงหาพระยาห์เวห์ เถิด บรรดาผู้ถ่อมใจทั้งสิ้นแห่งแผ่นดินโลก ผู้ซึ่งได้กระทำตามคำพิพากษาของพระองค์ จงแสวงหาความชอบธรรม จงแสวงหาความถ่อมใจ บางทีท่านทั้งหลายอาจจะได้รับการกำบังไว้ในวันแห่งพระพิโรธของพระยาห์เวห์ เศฟันยาห์ 1:14–2:3</w:t>
      </w:r>
    </w:p>
    <w:p>
      <w:pPr>
        <w:pStyle w:val="ArticleBody"/>
        <w:jc w:val="left"/>
      </w:pPr>
      <w:r>
        <w:rPr>
          <w:rFonts w:ascii="Leelawadee UI" w:hAnsi="Leelawadee UI" w:eastAsia="Leelawadee UI" w:cs="Leelawadee UI"/>
        </w:rPr>
        <w:t>“บุรุษผู้ทรงกำลัง” ในพระคัมภีร์คือบุรุษแห่งอำนาจ และการกล่าวถึง “บุรุษผู้ทรงกำลัง” เป็นครั้งแรกคือกิเดโอน</w:t>
      </w:r>
    </w:p>
    <w:p>
      <w:pPr>
        <w:pStyle w:val="ArticleScripture"/>
        <w:jc w:val="left"/>
      </w:pPr>
      <w:r>
        <w:rPr>
          <w:rFonts w:ascii="Leelawadee UI" w:hAnsi="Leelawadee UI" w:eastAsia="Leelawadee UI" w:cs="Leelawadee UI"/>
        </w:rPr>
        <w:t>แล้วทูตสวรรค์ของพระเยโฮวาห์องค์หนึ่งมา และนั่งอยู่ใต้ต้นโอ๊กซึ่งอยู่ในเมืองโอฟราห์ อันเป็นของโยอาชชาวอาบีเอเซอร์ และกิเดโอนบุตรของท่านกำลังนวดข้าวสาลีอยู่ที่บ่อย่ำองุ่น เพื่อซ่อนเสียจากพวกมีเดียน ทูตสวรรค์ของพระเยโฮวาห์จึงปรากฏแก่เขา และกล่าวแก่เขาว่า พระเยโฮวาห์ทรงสถิตกับท่าน โอ ผู้กล้าหาญชาญศึก และกิเดโอนทูลพระองค์ว่า โอ พระเจ้าของข้าพเจ้า ถ้าพระเยโฮวาห์ทรงสถิตกับพวกข้าพระองค์ เหตุใดเหตุการณ์ทั้งสิ้นนี้จึงเกิดขึ้นแก่พวกข้าพระองค์? และการอัศจรรย์ทั้งปวงของพระองค์อยู่ที่ไหน ซึ่งบรรพบุรุษของเราได้เล่าให้เราฟังว่า พระเยโฮวาห์มิได้ทรงนำเราขึ้นมาจากอียิปต์ดอกหรือ? แต่บัดนี้พระเยโฮวาห์ได้ทรงทอดทิ้งพวกข้าพระองค์เสียแล้ว และได้ทรงมอบพวกข้าพระองค์ไว้ในมือของพวกมีเดียน แล้วพระเยโฮวาห์ทอดพระเนตรดูเขา และตรัสว่า จงไปด้วยกำลังของเจ้าอย่างนี้แหละ และเจ้าจะช่วยอิสราเอลให้พ้นจากมือของพวกมีเดียน เรามิได้ใช้เจ้าไปหรือ? และเขาทูลพระองค์ว่า โอ พระเจ้าของข้าพเจ้า ข้าพเจ้าจะช่วยอิสราเอลได้ด้วยประการใด? ดูเถิด ตระกูลของข้าพเจ้ายากจนที่สุดในมนัสเสห์ และข้าพเจ้าเป็นผู้น้อยที่สุดในเรือนบิดาของข้าพเจ้า และพระเยโฮวาห์ตรัสแก่เขาว่า แน่ทีเดียว เราจะอยู่กับเจ้า และเจ้าจะตีพวกมีเดียนได้ประหนึ่งคนคนเดียว ผู้วินิจฉัย 6:11–16</w:t>
      </w:r>
    </w:p>
    <w:p>
      <w:pPr>
        <w:pStyle w:val="ArticleBody"/>
        <w:jc w:val="left"/>
      </w:pPr>
      <w:r>
        <w:rPr>
          <w:rFonts w:ascii="Leelawadee UI" w:hAnsi="Leelawadee UI" w:eastAsia="Leelawadee UI" w:cs="Leelawadee UI"/>
        </w:rPr>
        <w:t>ในพระธรรมเศฟันยาห์ บุรุษผู้ทรงกำลัง ซึ่งก็คือกิเดโอนด้วยนั้น จะต้องร้องเสียงดังด้วยความขมขื่น คำว่า “ร้อง” เป็นสัญลักษณ์ของเสียงร้องยามเที่ยงคืนในวาระสุดท้าย และคำว่า “ขมขื่น” เป็นตัวแทนของความขุ่นเคืองอันชอบธรรม กิเดโอน หรือ “บุรุษผู้ทรงกำลัง” ของเศฟันยาห์ เป็นสัญลักษณ์ของข่าวสารเอลียาห์ซึ่งมีความรับผิดชอบในการชี้ให้ประชากรของพระเจ้ามองเห็นบาปของตน และแน่นอน รวมทั้งบาปของบรรพบุรุษของพวกเขาด้วย</w:t>
      </w:r>
    </w:p>
    <w:p>
      <w:pPr>
        <w:pStyle w:val="ArticleScripture"/>
        <w:jc w:val="left"/>
      </w:pPr>
      <w:r>
        <w:rPr>
          <w:rFonts w:ascii="Leelawadee UI" w:hAnsi="Leelawadee UI" w:eastAsia="Leelawadee UI" w:cs="Leelawadee UI"/>
        </w:rPr>
        <w:t>จงร้องประกาศเสียงดัง อย่ายั้งไว้ จงเปล่งเสียงของเจ้าให้ดังกังวานดุจแตร และจงสำแดงแก่ชนชาติของเราถึงการละเมิดของเขาทั้งหลาย และแก่เชื้อสายของยาโคบถึงบาปของเขา อิสยาห์ 58:1</w:t>
      </w:r>
    </w:p>
    <w:p>
      <w:pPr>
        <w:pStyle w:val="ArticleBody"/>
        <w:jc w:val="left"/>
      </w:pPr>
      <w:r>
        <w:rPr>
          <w:rFonts w:ascii="Leelawadee UI" w:hAnsi="Leelawadee UI" w:eastAsia="Leelawadee UI" w:cs="Leelawadee UI"/>
        </w:rPr>
        <w:t>บรรดาผู้เผยพระวจนะทั้งหลายล้วนสอดคล้องกันในวาระสุดท้าย ฉะนั้น ข่าวสารแห่งแตรของอิสยาห์ก็คือ “เสียงร้อง” ของชายผู้ทรงอานุภาพในเศฟันยาห์ ผู้ซึ่งคือกิเดโอน และพวกเขาทั้งหมดต่างกำลังชี้บ่งผู้สื่อสารเอลียาห์และงานของเขาในวาระสุดท้าย ในอิสยาห์ ข้อพระคัมภีร์ต่อไปนี้ชี้ว่าบาปของพวกเขาคือความอวดอ้างล่วงเกิน เพราะพวกเขาเชื่อว่าตนกำลังนมัสการและปรนนิบัติองค์พระผู้เป็นเจ้าอยู่จริง ๆ</w:t>
      </w:r>
    </w:p>
    <w:p>
      <w:pPr>
        <w:pStyle w:val="ArticleScripture"/>
        <w:jc w:val="left"/>
      </w:pPr>
      <w:r>
        <w:rPr>
          <w:rFonts w:ascii="Leelawadee UI" w:hAnsi="Leelawadee UI" w:eastAsia="Leelawadee UI" w:cs="Leelawadee UI"/>
        </w:rPr>
        <w:t>ถึงกระนั้นเขาทั้งหลายก็แสวงหาเราอยู่ทุกวัน และยินดีที่จะรู้จักบรรดาทางของเรา ประหนึ่งชนชาติหนึ่งที่ได้กระทำความชอบธรรม และมิได้ละทิ้งบัญญัติแห่งพระเจ้าของตน เขาทั้งหลายทูลถามเราถึงกฎเกณฑ์แห่งความยุติธรรม เขาทั้งหลายยินดีในการเข้าใกล้พระเจ้า อิสยาห์ 58:2</w:t>
      </w:r>
    </w:p>
    <w:p>
      <w:pPr>
        <w:pStyle w:val="ArticleBody"/>
        <w:jc w:val="left"/>
      </w:pPr>
      <w:r>
        <w:rPr>
          <w:rFonts w:ascii="Leelawadee UI" w:hAnsi="Leelawadee UI" w:eastAsia="Leelawadee UI" w:cs="Leelawadee UI"/>
        </w:rPr>
        <w:t>เสียงร้องอันขมขื่นของบุรุษผู้ทรงอำนาจคือข่าวสารแห่งเสียงร้องเที่ยงคืน ซึ่งรวมถึงการเปิดเผยว่า วันที่ 18 กรกฎาคม ค.ศ. 2020 เป็นบาปแห่งความอวดดีล่วงเกินต่อองค์พระผู้เป็นเจ้า ซึ่งจำต้องกลับใจเสียใหม่และสารภาพบาป แก่นสารสำคัญของข่าวสารแห่งเสียงร้องเที่ยงคืนคือการก่อตัวขึ้นของรูปสัตว์ร้ายนั้น และการพิพากษาซึ่งต่อมาถูกนำมาสู่สหรัฐอเมริกา และจากนั้นสู่โลก โดยอิสลาม</w:t>
      </w:r>
    </w:p>
    <w:p>
      <w:pPr>
        <w:pStyle w:val="ArticleBody"/>
        <w:jc w:val="left"/>
      </w:pPr>
      <w:r>
        <w:rPr>
          <w:rFonts w:ascii="Leelawadee UI" w:hAnsi="Leelawadee UI" w:eastAsia="Leelawadee UI" w:cs="Leelawadee UI"/>
        </w:rPr>
        <w:t>เมื่อคำอธิษฐานแห่งเลวีนิติ บทที่ 26 สำเร็จลุล่วง ณ ปลายถิ่นทุรกันดารแห่งสามวันครึ่งของวิวรณ์ บทที่ 11 สิ่งล้ำค่ากับสิ่งต่ำช้าจะถูกแยกออกจากกัน คนมีปัญญากับคนเขลาจะมีน้ำมันทองคำอยู่ หรือมิฉะนั้นก็จะไม่มี และในเวลานั้นพวกเขาจะเป็นดัง “ชายคนหนึ่ง” ของกิเดโอน ตามคำพยากรณ์ของเศฟันยาห์ ก่อนกฤษฎีกากฎหมายวันอาทิตย์ กิเดโอน ผู้ซึ่งคือเอลียาห์ ผู้ซึ่งคือเอเสเคียล ผู้ซึ่งคือบุรุษผู้ทรงกำลัง จะนำเสนอข่าวสารแห่งเสียงร้องเที่ยงคืน ควบคู่ไปกับความขมขื่นของการสำแดงบาปของชนชาติของพระเจ้า ในการมีส่วนร่วมกับการทำนายวันที่ 18 กรกฎาคม 2020 และความพยายามอันปราศจากเหตุอันชอบธรรมของพวกเขาในการแก้ต่างคำทำนายนั้น ภายหลังจากที่มันล้มเหลวอย่างสิ้นเชิงแล้ว</w:t>
      </w:r>
    </w:p>
    <w:p>
      <w:pPr>
        <w:pStyle w:val="ArticleBody"/>
        <w:jc w:val="left"/>
      </w:pPr>
      <w:r>
        <w:rPr>
          <w:rFonts w:ascii="Leelawadee UI" w:hAnsi="Leelawadee UI" w:eastAsia="Leelawadee UI" w:cs="Leelawadee UI"/>
        </w:rPr>
        <w:t>เศฟันยาห์ระบุถึงการรวบรวมประชากรของพระเจ้าในวาระสุดท้าย ซึ่งเกิดขึ้นก่อนพระราชกฤษฎีกากฎหมายวันอาทิตย์ การรวบรวมนี้ยังถูกเป็นภาพแทนโดยคำพยากรณ์แรกของเอเสเคียลในบทที่สามสิบเจ็ดด้วย</w:t>
      </w:r>
    </w:p>
    <w:p>
      <w:pPr>
        <w:pStyle w:val="ArticleScripture"/>
        <w:jc w:val="left"/>
      </w:pPr>
      <w:r>
        <w:rPr>
          <w:rFonts w:ascii="Leelawadee UI" w:hAnsi="Leelawadee UI" w:eastAsia="Leelawadee UI" w:cs="Leelawadee UI"/>
        </w:rPr>
        <w:t>ข้าพเจ้าจึงพยากรณ์ตามที่ได้รับบัญชา และเมื่อข้าพเจ้าพยากรณ์ ก็มีเสียงดังขึ้น และดูเถิด มีการสั่นสะเทือน และกระดูกทั้งหลายก็มาประกอบกัน กระดูกต่อกระดูกของมัน และเมื่อข้าพเจ้ามองดู ดูเถิด เส้นเอ็นและเนื้อก็งอกขึ้นบนกระดูกเหล่านั้น และผิวหนังก็คลุมอยู่ข้างบน แต่ยังไม่มีลมหายใจอยู่ในนั้น เอเสเคียล 37:7, 8</w:t>
      </w:r>
    </w:p>
    <w:p>
      <w:pPr>
        <w:pStyle w:val="ArticleBody"/>
        <w:jc w:val="left"/>
      </w:pPr>
      <w:r>
        <w:rPr>
          <w:rFonts w:ascii="Leelawadee UI" w:hAnsi="Leelawadee UI" w:eastAsia="Leelawadee UI" w:cs="Leelawadee UI"/>
        </w:rPr>
        <w:t>เอเสเคียลพยากรณ์แก่กระดูกแห้งซึ่งนอนตายอยู่ตามถนนในเมืองนั้นแห่งวิวรณ์บทที่สิบเอ็ด ซึ่งเป็นที่ซึ่งองค์พระผู้เป็นเจ้าของเราทรงถูกตรึงกางเขนด้วย พวกมันถูกรวบรวมเข้าด้วยกันก่อนเป็นลำดับแรก</w:t>
      </w:r>
    </w:p>
    <w:p>
      <w:pPr>
        <w:pStyle w:val="ArticleScripture"/>
        <w:jc w:val="left"/>
      </w:pPr>
      <w:r>
        <w:rPr>
          <w:rFonts w:ascii="Leelawadee UI" w:hAnsi="Leelawadee UI" w:eastAsia="Leelawadee UI" w:cs="Leelawadee UI"/>
        </w:rPr>
        <w:t>และศพของเขาทั้งสองจะนอนอยู่ที่ถนนแห่งมหานครใหญ่ ซึ่งในฝ่ายจิตวิญญาณเรียกว่าโสโดมและอียิปต์ ที่ซึ่งองค์พระผู้เป็นเจ้าของเราทรงถูกตรึงกางเขนด้วย และชนชาติ วงศ์ตระกูล ภาษา และประชาชาติทั้งหลายจะมองดูศพของเขาทั้งสองอยู่สามวันครึ่ง และจะไม่ยอมให้เอาศพของเขาทั้งสองไปฝังไว้ในอุโมงค์ศพ และบรรดาผู้ที่อาศัยอยู่บนแผ่นดินโลกจะเปรมปรีดิ์เพราะเขาทั้งสองนั้น และจะเริงร่า และจะส่งของขวัญให้แก่กันและกัน เพราะว่าผู้เผยพระวจนะทั้งสองนี้ได้ทรมานบรรดาผู้ที่อาศัยอยู่บนแผ่นดินโลก วิวรณ์ 11:8–10</w:t>
      </w:r>
    </w:p>
    <w:p>
      <w:pPr>
        <w:pStyle w:val="ArticleBody"/>
        <w:jc w:val="left"/>
      </w:pPr>
      <w:r>
        <w:rPr>
          <w:rFonts w:ascii="Leelawadee UI" w:hAnsi="Leelawadee UI" w:eastAsia="Leelawadee UI" w:cs="Leelawadee UI"/>
        </w:rPr>
        <w:t>พวกเขาถูกรวบรวมไว้เมื่อสามวันครึ่งกำลังจะสิ้นสุดลง สามวันครึ่งนั้นเป็นภาพแทนของเวลาการรอคอยในมัทธิวบทที่ยี่สิบห้า แต่ก็เป็นการกระจัดกระจายของ “เจ็ดกาลเวลา” ในเลวีนิติยี่สิบหกด้วย ผู้ที่ถูกรวบรวมไว้นั้นก่อนหน้านี้ได้ถูกทำให้กระจัดกระจายไปแล้ว และเศฟันยาห์ระบุพวกเขาว่าเป็น “ประชาชาติที่ไม่น่าปรารถนา” ประชาชาติที่ไม่น่าปรารถนานั้นคือบรรดาผู้ที่ได้ตายอยู่ตามถนนหนทาง ขณะที่โลกชื่นชมยินดีเหนือศพของพวกเขา แต่ภายหลังกลับถูกรวบรวมเข้าด้วยกัน แล้วกลายเป็นประชาชาติซึ่งเป็นเป้าหมายแห่งการโจมตีของอำนาจพญานาคแห่งยุคสุดท้าย ผู้ซึ่งยกโสเภณีแห่งเมืองไทระขึ้นเป็นศีรษะของตน</w:t>
      </w:r>
    </w:p>
    <w:p>
      <w:pPr>
        <w:pStyle w:val="ArticleScripture"/>
        <w:jc w:val="left"/>
      </w:pPr>
      <w:r>
        <w:rPr>
          <w:rFonts w:ascii="Leelawadee UI" w:hAnsi="Leelawadee UI" w:eastAsia="Leelawadee UI" w:cs="Leelawadee UI"/>
        </w:rPr>
        <w:t>บทเพลงหรือบทสดุดีของอาสาฟ ข้าแต่พระเจ้า ขออย่าทรงนิ่งเงียบ ขออย่าทรงสงบเฉย และขออย่าทรงอยู่นิ่ง ข้าแต่พระเจ้า เพราะดูเถิด ศัตรูของพระองค์กำลังก่อความอื้ออึง และบรรดาผู้ที่เกลียดชังพระองค์ได้เชิดศีรษะขึ้นแล้ว เขาได้ร่วมกันวางอุบายต่อชนชาติของพระองค์ และปรึกษาหารือกันเพื่อต่อสู้ผู้ที่พระองค์ทรงซ่อนไว้ของพระองค์ เขาทั้งหลายกล่าวว่า “มาเถิด ให้เราตัดพวกเขาออกเสียจากความเป็นชนชาติ เพื่อว่านามของอิสราเอลจะไม่เป็นที่ระลึกอีกต่อไป” เพราะพวกเขาได้ปรึกษาหารือร่วมกันด้วยใจเป็นอันหนึ่งอันเดียวกัน พวกเขาได้เข้าร่วมเป็นพันธมิตรกันเพื่อต่อต้านพระองค์ สดุดี 83:1–5</w:t>
      </w:r>
    </w:p>
    <w:p>
      <w:pPr>
        <w:pStyle w:val="ArticleBody"/>
        <w:jc w:val="left"/>
      </w:pPr>
      <w:r>
        <w:rPr>
          <w:rFonts w:ascii="Leelawadee UI" w:hAnsi="Leelawadee UI" w:eastAsia="Leelawadee UI" w:cs="Leelawadee UI"/>
        </w:rPr>
        <w:t>เจตนาของพวกเขาคือจะนำอิสราเอลฝ่ายวิญญาณในยุคสุดท้ายไปโยนเข้าในเตาไฟอันลุกโชนของเนบูคัดเนสซาร์ เมื่อกระดูกแห้งเหล่านั้นได้ยิน “เสียง” ของอิสยาห์เป็นครั้งแรก ซึ่งร้องประกาศข่าวสารแห่งเสียงร้องยามเที่ยงคืน พวกเขายังคงอยู่ในถิ่นทุรกันดารแห่งสามวันครึ่ง แล้วพวกเขาจึงต้องเลือกว่าจะรับหรือปฏิเสธองค์พระผู้ปลอบโยนซึ่งพระคริสต์ทรงสัญญาว่าจะทรงส่งมา ผู้ทรงทำให้พวกเขาตระหนักถึงบาปของตนเมื่อวันที่ 18 กรกฎาคม 2020</w:t>
      </w:r>
    </w:p>
    <w:p>
      <w:pPr>
        <w:pStyle w:val="ArticleScripture"/>
        <w:jc w:val="left"/>
      </w:pPr>
      <w:r>
        <w:rPr>
          <w:rFonts w:ascii="Leelawadee UI" w:hAnsi="Leelawadee UI" w:eastAsia="Leelawadee UI" w:cs="Leelawadee UI"/>
        </w:rPr>
        <w:t>“จงปลอบโยน จงปลอบโยนชนชาติของเรา” พระเจ้าของท่านตรัสดังนี้ “จงกล่าวถ้อยคำเล้าโลมแก่กรุงเยรูซาเล็ม และร้องประกาศแก่เธอว่า การศึกสงครามของเธอสิ้นสุดแล้ว ความชั่วช้าของเธอได้รับการอภัยแล้ว เพราะเธอได้รับจากพระหัตถ์ของพระยาห์เวห์เป็นสองเท่าสำหรับบาปทั้งสิ้นของเธอ” “มีเสียงของผู้หนึ่งร้องในถิ่นทุรกันดารว่า ‘จงเตรียมทางของพระยาห์เวห์ จงทำทางหลวงในทะเลทรายให้ตรงสำหรับพระเจ้าของเรา ทุกหุบเขาจะถูกยกขึ้น และภูเขาทุกลูกกับเนินเขาทุกแห่งจะถูกทำให้ต่ำลง ที่คดเคี้ยวจะถูกทำให้ตรง และที่ขรุขระจะกลายเป็นที่ราบ และพระสิริของพระยาห์เวห์จะทรงสำแดง และมนุษย์ทั้งปวงจะเห็นพร้อมกัน เพราะพระโอษฐ์ของพระยาห์เวห์ได้ตรัสไว้แล้ว’” อิสยาห์ 40:1–5</w:t>
      </w:r>
    </w:p>
    <w:p>
      <w:pPr>
        <w:pStyle w:val="ArticleBody"/>
        <w:jc w:val="left"/>
      </w:pPr>
      <w:r>
        <w:rPr>
          <w:rFonts w:ascii="Leelawadee UI" w:hAnsi="Leelawadee UI" w:eastAsia="Leelawadee UI" w:cs="Leelawadee UI"/>
        </w:rPr>
        <w:t>ข้อความตอนนี้ซึ่งระบุถึงงานของเสียงผู้ร้องในถิ่นทุรกันดารนั้น มีข้อมูลที่ละเอียดอย่างยิ่ง ข่าวสารของเขาจะตั้งอยู่บนการทรงสำแดงถึงพระลักษณะของพระคริสต์ ดังที่แสดงโดยข้อเท็จจริงที่ว่า “พระสิริ” ซึ่งคือพระลักษณะของพระคริสต์ จะได้รับการทรงสำแดง พระธรรมวิวรณ์แห่งพระเยซูคริสต์ซึ่งถูกเปิดออกก่อนเวลาสิ้นสุดแห่งพระกรุณาคุณนั้น เป็นการเปิดเผยพระลักษณะของพระคริสต์ ดังที่แสดงโดยองค์ประกอบแห่งพระลักษณะของพระองค์ซึ่งได้รับการแสดงว่าเป็นอัลฟาและโอเมกา อีกทั้งจะมีการทรงสำแดงด้วยว่า พระลักษณะของพระองค์คือ “ความจริง”</w:t>
      </w:r>
    </w:p>
    <w:p>
      <w:pPr>
        <w:pStyle w:val="ArticleBody"/>
        <w:jc w:val="left"/>
      </w:pPr>
      <w:r>
        <w:rPr>
          <w:rFonts w:ascii="Leelawadee UI" w:hAnsi="Leelawadee UI" w:eastAsia="Leelawadee UI" w:cs="Leelawadee UI"/>
        </w:rPr>
        <w:t>รายละเอียดอีกประการหนึ่งคือ เมื่อเสียงนั้นเริ่มร้อง เขายังคงอยู่ในถิ่นทุรกันดารแห่งสามวันครึ่ง เพราะเขากำลังร้องอยู่ในถิ่นทุรกันดาร ในเชิงคำพยากรณ์ เมื่อพันธกิจของเขาเริ่มต้น พยานทั้งสองยังคงนอนตายอยู่บนถนนที่พาดผ่านหุบเขาของเอเสเคียล อีกข้อเท็จจริงเฉพาะประการหนึ่งคือ เมื่อเสียงนั้นเริ่มงานของเขา คนทั้งโลกจะสามารถเข้าถึงข่าวสารนั้นได้ ข้อสังเกตอีกประการหนึ่งคือ ข่าวสารถูกประทานในช่วงเวลาแห่งวาระสุดท้าย เมื่อพระคริสต์กำลังทรงลบล้างบาปทั้งหลายของหนึ่งแสนสี่หมื่นสี่พัน เพราะความชั่วช้าของพวกเขาได้รับการอภัยแล้ว ข้อเท็จจริงอันน่าเศร้าที่ได้รับการเปิดเผยด้วยเช่นกัน “บรรทัดแล้วบรรทัดเล่า” คือ มีเพียงผู้ที่ปฏิบัติตามข้อกำหนดของข่าวประเสริฐเท่านั้นที่จะได้รับการอภัยซึ่งกำลังถูกกระทำให้สำเร็จในประวัติศาสตร์นั้น</w:t>
      </w:r>
    </w:p>
    <w:p>
      <w:pPr>
        <w:pStyle w:val="ArticleBody"/>
        <w:jc w:val="left"/>
      </w:pPr>
      <w:r>
        <w:rPr>
          <w:rFonts w:ascii="Leelawadee UI" w:hAnsi="Leelawadee UI" w:eastAsia="Leelawadee UI" w:cs="Leelawadee UI"/>
        </w:rPr>
        <w:t>มีเพียงผู้ที่ตอบสนองต่อข้อเรียกร้องทั้งหลายซึ่งเกี่ยวเนื่องกับคำอธิษฐานในเลวีนิติ บทที่ 26 เท่านั้น ที่บาปของตนและบาปของบรรพบุรุษของตนจะถูกลบออก เพราะเขาเหล่านั้นจะได้รับ “ซ้อนเท่าสำหรับบาปทั้งสิ้นของเธอ” พระหัตถ์ขององค์พระผู้เป็นเจ้าซึ่งสัมพันธ์กับบาปของพวกเขาและบาปของบรรพบุรุษของพวกเขานั้น เป็นสัญลักษณ์ของความผิดหวังครั้งแรก ซึ่งในครั้งนั้นองค์พระผู้เป็นเจ้าทรงเอาพระหัตถ์ของพระองค์ปิดบังความผิดพลาดประการหนึ่งที่ก่อให้เกิดความผิดหวังครั้งแรก ในประวัติศาสตร์ของมิลเลอไรต์ พระหัตถ์ของพระองค์ทรงขัดขวางประชากรของพระเจ้าไม่ให้มองเห็นความจริงที่ถูกซ่อนไว้ พระหัตถ์ของพระองค์ในประวัติศาสตร์นั้นเป็นตัวแทนแห่งการทรงจัดเตรียมโดยพระเจ้า ในวาระสุดท้าย พระหัตถ์ของพระองค์เป็นตัวแทนของการที่ประชากรของพระเจ้าปฏิเสธความจริงที่พระเจ้าทรงสำแดงแล้วโดยประชากรของพระเจ้า และพระหัตถ์ของพระองค์ในครั้งนั้นจึงเป็นตัวแทนแห่งการพิพากษาอันศักดิ์สิทธิ์ของพระองค์</w:t>
      </w:r>
      <w:r>
        <w:rPr>
          <w:rFonts w:ascii="Nirmala UI" w:hAnsi="Nirmala UI" w:eastAsia="Nirmala UI" w:cs="Nirmala UI"/>
        </w:rPr>
        <w:t>।</w:t>
      </w:r>
    </w:p>
    <w:p>
      <w:pPr>
        <w:pStyle w:val="ArticleBody"/>
        <w:jc w:val="left"/>
      </w:pPr>
      <w:r>
        <w:rPr>
          <w:rFonts w:ascii="Leelawadee UI" w:hAnsi="Leelawadee UI" w:eastAsia="Leelawadee UI" w:cs="Leelawadee UI"/>
        </w:rPr>
        <w:t>ด้วยเสียงแห่งคำพยากรณ์ครั้งแรกของเอเสเคียล คนตายทั้งหลายถูกรวบรวมเข้าด้วยกันเป็นรูปร่าง แต่ยังมิได้ยืนขึ้นเป็นกองทัพอันยิ่งใหญ่ คำพยากรณ์ครั้งที่สองในเอเสเคียลบทที่สามสิบเจ็ดกระทำให้สิ่งนั้นสำเร็จ โดยนำลมหายใจซึ่งมาจากลมทั้งสี่ทิศมา.</w:t>
      </w:r>
    </w:p>
    <w:p>
      <w:pPr>
        <w:pStyle w:val="ArticleScripture"/>
        <w:jc w:val="left"/>
      </w:pPr>
      <w:r>
        <w:rPr>
          <w:rFonts w:ascii="Leelawadee UI" w:hAnsi="Leelawadee UI" w:eastAsia="Leelawadee UI" w:cs="Leelawadee UI"/>
        </w:rPr>
        <w:t>แล้วพระองค์ตรัสแก่ข้าพเจ้าว่า “จงพยากรณ์แก่ลม จงพยากรณ์เถิด บุตรแห่งมนุษย์ และกล่าวแก่ลมว่า องค์พระผู้เป็นเจ้าพระเจ้าตรัสดังนี้ว่า โอ ลมหายใจเอ๋ย จงมาจากลมทั้งสี่ และจงเป่าลงบนคนเหล่านี้ที่ถูกฆ่าเสียแล้ว เพื่อเขาทั้งหลายจะมีชีวิต” ข้าพเจ้าจึงพยากรณ์ตามที่พระองค์ทรงบัญชาแก่ข้าพเจ้า และลมหายใจก็เข้ามาในเขาทั้งหลาย และเขาทั้งหลายก็มีชีวิต และยืนขึ้นบนเท้าของตน เป็นกองทัพใหญ่ยิ่งนัก แล้วพระองค์ตรัสแก่ข้าพเจ้าว่า “บุตรแห่งมนุษย์ กระดูกเหล่านี้คือวงศ์วานอิสราเอลทั้งหมด ดูเถิด เขาทั้งหลายกล่าวว่า ‘กระดูกของเราแห้งแล้ว และความหวังของเราก็สิ้นไป เราถูกตัดขาดแล้ว’ เพราะฉะนั้น จงพยากรณ์และกล่าวแก่เขาทั้งหลายว่า องค์พระผู้เป็นเจ้าพระเจ้าตรัสดังนี้ว่า ดูเถิด โอ ประชากรของเราเอ๋ย เราจะเปิดอุโมงค์ฝังศพของเจ้า และให้เจ้าขึ้นมาจากอุโมงค์ฝังศพของเจ้า และจะนำเจ้าเข้าสู่แผ่นดินอิสราเอล และเจ้าทั้งหลายจะรู้ว่าเราคือพระยาห์เวห์ เมื่อเราได้เปิดอุโมงค์ฝังศพของเจ้า โอ ประชากรของเราเอ๋ย และได้นำเจ้าขึ้นมาจากอุโมงค์ฝังศพของเจ้า และเราจะใส่วิญญาณของเราไว้ในเจ้า และเจ้าจะมีชีวิต และเราจะให้เจ้าอยู่ในแผ่นดินของเจ้าเอง แล้วเจ้าทั้งหลายจะรู้ว่า เราคือพระยาห์เวห์ได้กล่าวแล้ว และได้กระทำให้สำเร็จแล้ว” พระยาห์เวห์ตรัสดังนั้น เอเสเคียล 37:9–14.</w:t>
      </w:r>
    </w:p>
    <w:p>
      <w:pPr>
        <w:pStyle w:val="ArticleBody"/>
        <w:jc w:val="left"/>
      </w:pPr>
      <w:r>
        <w:rPr>
          <w:rFonts w:ascii="Leelawadee UI" w:hAnsi="Leelawadee UI" w:eastAsia="Leelawadee UI" w:cs="Leelawadee UI"/>
        </w:rPr>
        <w:t>ลมหายนะนั้นในคำพยากรณ์ของเอเสเคียลคือข่าวสารแห่งการประทับตรา เพราะมันมาจากลมทั้งสี่ทิศ</w:t>
      </w:r>
    </w:p>
    <w:p>
      <w:pPr>
        <w:pStyle w:val="ArticleScripture"/>
        <w:jc w:val="left"/>
      </w:pPr>
      <w:r>
        <w:rPr>
          <w:rFonts w:ascii="Leelawadee UI" w:hAnsi="Leelawadee UI" w:eastAsia="Leelawadee UI" w:cs="Leelawadee UI"/>
        </w:rPr>
        <w:t>ภายหลังสิ่งเหล่านี้ ข้าพเจ้าเห็นทูตสวรรค์สี่องค์ยืนอยู่ที่มุมทั้งสี่ของแผ่นดินโลก กักลมทั้งสี่ของโลกไว้ เพื่อมิให้ลมพัดต้องแผ่นดินโลก หรือทะเล หรือบรรดาต้นไม้ใด ๆ และข้าพเจ้าเห็นทูตสวรรค์อีกองค์หนึ่งลอยขึ้นมาจากทิศตะวันออก ถือดวงตราของพระเจ้าผู้ทรงพระชนม์อยู่ และท่านร้องด้วยเสียงอันดังต่อทูตสวรรค์ทั้งสี่ ผู้ซึ่งได้รับมอบหมายให้ทำอันตรายแก่แผ่นดินโลกและทะเลว่า อย่าทำอันตรายแก่แผ่นดินโลก หรือทะเล หรือบรรดาต้นไม้ จนกว่าเราจะได้ประทับตราบนหน้าผากของบรรดาผู้รับใช้แห่งพระเจ้าของเรา วิวรณ์ 7:1–3</w:t>
      </w:r>
    </w:p>
    <w:p>
      <w:pPr>
        <w:pStyle w:val="ArticleBody"/>
        <w:jc w:val="left"/>
      </w:pPr>
      <w:r>
        <w:rPr>
          <w:rFonts w:ascii="Leelawadee UI" w:hAnsi="Leelawadee UI" w:eastAsia="Leelawadee UI" w:cs="Leelawadee UI"/>
        </w:rPr>
        <w:t>ลมทั้งสี่พัดขึ้นมาจากทิศตะวันออก และในเชิงพยากรณ์ อิสลามคือทั้ง “ลมตะวันออก” และ “บุตรทั้งหลายแห่งทิศตะวันออก” “ลมหายใจ” ของเอเสเคียล ซึ่งเปลี่ยนบรรดาร่างกายที่ถูกก่อขึ้นแล้วให้กลายเป็น “กองทัพใหญ่ยิ่งนัก” นั้น คือข่าวสารที่ประทับตราคนหนึ่งแสนสี่หมื่นสี่พัน ข่าวสารแห่งการประทับตราในพระธรรมวิวรณ์ บทที่เจ็ด พุ่งขึ้นมาจากทิศตะวันออก ข่าวสารนั้นคือข่าวสารแห่งเสียงร้องในเวลาเที่ยงคืน และเศฟันยาห์ระบุว่ามันคือเสียงแตร “เป็นเสียงร้องเตือนภัยต่อเมืองที่มีกำแพงล้อม และต่อหอคอยสูงทั้งหลาย”</w:t>
      </w:r>
    </w:p>
    <w:p>
      <w:pPr>
        <w:pStyle w:val="ArticleBody"/>
        <w:jc w:val="left"/>
      </w:pPr>
      <w:r>
        <w:rPr>
          <w:rFonts w:ascii="Leelawadee UI" w:hAnsi="Leelawadee UI" w:eastAsia="Leelawadee UI" w:cs="Leelawadee UI"/>
        </w:rPr>
        <w:t>หอคอยเป็นสัญลักษณ์ของคริสตจักร</w:t>
      </w:r>
    </w:p>
    <w:p>
      <w:pPr>
        <w:pStyle w:val="ArticleScripture"/>
        <w:jc w:val="left"/>
      </w:pPr>
      <w:r>
        <w:rPr>
          <w:rFonts w:ascii="Leelawadee UI" w:hAnsi="Leelawadee UI" w:eastAsia="Leelawadee UI" w:cs="Leelawadee UI"/>
        </w:rPr>
        <w:t>“ในอุปมาเรื่องนั้น เจ้าของสวนเป็นตัวแทนของพระเจ้า สวนองุ่นเป็นตัวแทนของชนชาติยิว และรั้วเป็นตัวแทนของพระบัญญัติอันศักดิ์สิทธิ์ซึ่งเป็นเครื่องคุ้มครองพวกเขา หอคอยเป็นสัญลักษณ์ของพระวิหาร” The Desire of Ages, 597.</w:t>
      </w:r>
    </w:p>
    <w:p>
      <w:pPr>
        <w:pStyle w:val="ArticleBody"/>
        <w:jc w:val="left"/>
      </w:pPr>
      <w:r>
        <w:rPr>
          <w:rFonts w:ascii="Leelawadee UI" w:hAnsi="Leelawadee UI" w:eastAsia="Leelawadee UI" w:cs="Leelawadee UI"/>
        </w:rPr>
        <w:t>นครหนึ่งคือลักษณะของอาณาจักรในคำพยากรณ์แห่งพระคัมภีร์ สันตะปาปาธิปไตยคือ “บาบิโลน” คือ “มหานครนั้น” ฝรั่งเศส และต่อมาคือสหรัฐอเมริกา เป็น “มหานคร” แห่ง “โสโดมและอียิปต์” เยรูซาเล็มคือ “มหานคร” ซึ่งลงมาจากสวรรค์ ข่าวสารของเศฟันยาห์มุ่งต่อต้านนครทั้งหลายและหอคอยทั้งหลาย หรือมุ่งต่อต้านการผนวกรวมกันของคริสตจักรกับรัฐ ซึ่งโดยคำนิยามแล้วคือรูปจำลองของสัตว์ร้าย นี่คือข่าวสาร “ลับ” ในดาเนียลบทที่สอง</w:t>
      </w:r>
    </w:p>
    <w:p>
      <w:pPr>
        <w:pStyle w:val="ArticleBody"/>
        <w:jc w:val="left"/>
      </w:pPr>
      <w:r>
        <w:rPr>
          <w:rFonts w:ascii="Leelawadee UI" w:hAnsi="Leelawadee UI" w:eastAsia="Leelawadee UI" w:cs="Leelawadee UI"/>
        </w:rPr>
        <w:t>ไม่นานก่อนกฤษฎีกาวันอาทิตย์ ซึ่งก็คือการทดสอบด้วยรูปทองคำของเนบูคัดเนสซาร์ในดาเนียลบทที่สามนั้น ศพที่ตายแล้วทั้งหลายจะฟื้นขึ้นและถูกแปลงให้เป็นกองทัพอันทรงพลัง เพื่อประกาศข่าวสารที่ชี้ให้เห็นและต่อต้านการก่อรูปขึ้นของการผสมผสานระหว่างคริสตจักรกับรัฐ ทั้งยังชี้ให้เห็นด้วยว่า อิสลามเป็นเครื่องมือแห่งการทรงจัดเตรียมโดยพระเจ้า ซึ่งพระองค์ทรงใช้เพื่อดำเนินการพิพากษาของพระองค์เหนือบรรดาผู้ที่บังคับให้มีการนมัสการในวันอาทิตย์ ดังที่พระองค์ได้ทรงกระทำมาแล้วในประวัติศาสตร์ที่ผ่านมา ข่าวสารนั้นชี้ให้เห็นว่า เมื่อรูปนั้นได้รับการพัฒนาอย่างสมบูรณ์ และบังคับใช้เครื่องหมายของสัตว์ร้ายแล้ว การพิพากษาจะถูกนำมาบังเกิดขึ้น.</w:t>
      </w:r>
    </w:p>
    <w:p>
      <w:pPr>
        <w:pStyle w:val="ArticleBody"/>
        <w:jc w:val="left"/>
      </w:pPr>
      <w:r>
        <w:rPr>
          <w:rFonts w:ascii="Leelawadee UI" w:hAnsi="Leelawadee UI" w:eastAsia="Leelawadee UI" w:cs="Leelawadee UI"/>
        </w:rPr>
        <w:t>ในดาเนียลบทที่สามไม่มีการอ้างอิงโดยตรงถึงรูปสัตว์ร้ายซึ่งนำไปสู่และบรรลุความสมบูรณ์เต็มที่ในกฎหมายวันอาทิตย์ แต่ย่อมจะไม่มีข่าวสารที่สามได้หากปราศจากข่าวสารที่หนึ่งและที่สอง เพราะดาเนียลบทที่สองจำต้องถูกรวมไว้ในการสำแดงความจริงทั้งหลายซึ่งถูกแทนไว้ในดาเนียลบทที่สาม “ความลับ” แห่งความฝันเรื่องรูปนั้นในบทที่สองชี้ให้เห็นถึงประชากรของพระเจ้าที่กำลังตระหนักถึงนัยแห่งชีวิตและความตายของรูปสัตว์ร้ายของเนบูคัดเนสซาร์.</w:t>
      </w:r>
    </w:p>
    <w:p>
      <w:pPr>
        <w:pStyle w:val="ArticleBody"/>
        <w:jc w:val="left"/>
      </w:pPr>
      <w:r>
        <w:rPr>
          <w:rFonts w:ascii="Leelawadee UI" w:hAnsi="Leelawadee UI" w:eastAsia="Leelawadee UI" w:cs="Leelawadee UI"/>
        </w:rPr>
        <w:t>ตรรกะที่ได้รับการชำระให้บริสุทธิ์ย่อมกำหนดว่า เมื่อเนบูคัดเนสซาร์ทรงตัดสินพระทัยว่าจะทรงจัดพิธีถวายเพื่อรูปเคารพทองคำของพระองค์ รูปเคารพนั้นย่อมต้องถูกสร้างขึ้นก่อน และบรรดานักดนตรีก็จำเป็นต้องฝึกซ้อมบทเพลงที่พวกเขาจะบรรเลงในพิธีนั้น จะต้องมีการเตรียมการล่วงหน้าในการก่อสร้างที่ดำเนินไปตลอดช่วงระยะเวลาหนึ่ง มีทั้งการขุด การวางรากฐาน การตั้งนั่งร้าน และการที่คนงานเข้าออกอยู่เสมอ และการเตรียมนั้นก็คือการก่อรูปของรูปปั้นแห่งความฝันของเนบูคัดเนสซาร์ แต่ความเย่อหยิ่งของเนบูคัดเนสซาร์ได้กำหนดให้สร้างรูปหนึ่งซึ่งเป็นเพียงสัตว์ร้ายตัวเดียว มิใช่อาณาจักรทั้งสิ้นแห่งคำพยากรณ์ในพระคัมภีร์ การก่อสร้างรูปนั้นคือบททดสอบที่ประชากรของพระเจ้าจะต้องผ่านก่อนที่เวลาทดลองจะสิ้นสุดลง และก่อนที่พวกเขาจะได้รับการประทับตรา ก่อนที่ดนตรีจะเริ่มบรรเลง</w:t>
      </w:r>
    </w:p>
    <w:p>
      <w:pPr>
        <w:pStyle w:val="ArticleBody"/>
        <w:jc w:val="left"/>
      </w:pPr>
      <w:r>
        <w:rPr>
          <w:rFonts w:ascii="Leelawadee UI" w:hAnsi="Leelawadee UI" w:eastAsia="Leelawadee UI" w:cs="Leelawadee UI"/>
        </w:rPr>
        <w:t>ตรรกะที่ได้รับการชำระให้บริสุทธิ์ยังชี้ให้เห็นด้วยว่า ชัดรัค เมชาค และอาเบดเนโก มิใช่ทาสชาวฮีบรูเพียงกลุ่มเดียวที่ได้เห็นการเตรียมการล่วงหน้าสำหรับพิธีถวายรูปทองคำนั้น พวกเขาเป็นเพียงชาวฮีบรูกลุ่มเดียวที่เข้าใจนัยสำคัญของการเตรียมการเหล่านั้นว่าเป็นคำเตือนเรื่องความเป็นความตาย และได้จัดเตรียมตนเป็นการส่วนตัวสำหรับวิกฤตการณ์ที่กำลังจะมาถึง</w:t>
      </w:r>
    </w:p>
    <w:p>
      <w:pPr>
        <w:pStyle w:val="ArticleBody"/>
        <w:jc w:val="left"/>
      </w:pPr>
      <w:r>
        <w:rPr>
          <w:rFonts w:ascii="Leelawadee UI" w:hAnsi="Leelawadee UI" w:eastAsia="Leelawadee UI" w:cs="Leelawadee UI"/>
        </w:rPr>
        <w:t>ในข้อความจากซิสเตอร์ไวท์ ณ ตอนต้นของบทความนี้ เธอมิได้เพียงเชื่อมโยงกฤษฎีกาของเศฟันยาห์เข้ากับรูปทองคำของเนบูคัดเนสซาร์และกฎหมายวันอาทิตย์เท่านั้น หากยังระบุถึงกฤษฎีกาอันอธรรมของอิสยาห์ด้วย</w:t>
      </w:r>
    </w:p>
    <w:p>
      <w:pPr>
        <w:pStyle w:val="ArticleScripture"/>
        <w:jc w:val="left"/>
      </w:pPr>
      <w:r>
        <w:rPr>
          <w:rFonts w:ascii="Leelawadee UI" w:hAnsi="Leelawadee UI" w:eastAsia="Leelawadee UI" w:cs="Leelawadee UI"/>
        </w:rPr>
        <w:t>วิบัติแก่บรรดาผู้ที่ตรากฎหมายอันอธรรม และผู้ที่เขียนคำบัญชาที่กดขี่ซึ่งตนได้กำหนดไว้ เพื่อบิดเบือนความยุติธรรมเสียจากคนขัดสน และริบสิทธิของคนยากจนในหมู่ชนชาติของเรา เพื่อให้หญิงม่ายตกเป็นเหยื่อของเขาทั้งหลาย และเพื่อให้เขาปล้นสะดมลูกกำพร้าพ่อ! และท่านทั้งหลายจะกระทำประการใดในวันแห่งการเยี่ยมเยียนลงโทษ และในความพินาศซึ่งจะมาจากแดนไกล? ท่านจะหนีไปหาใครเพื่อขอความช่วยเหลือ? และท่านจะละทิ้งศักดิ์ศรีของท่านไว้ที่ไหน? อิสยาห์ 10:1–3</w:t>
      </w:r>
    </w:p>
    <w:p>
      <w:pPr>
        <w:pStyle w:val="ArticleBody"/>
        <w:jc w:val="left"/>
      </w:pPr>
      <w:r>
        <w:rPr>
          <w:rFonts w:ascii="Leelawadee UI" w:hAnsi="Leelawadee UI" w:eastAsia="Leelawadee UI" w:cs="Leelawadee UI"/>
        </w:rPr>
        <w:t>“กฤษฎีกาอธรรม” ของอิสยาห์ คือกฎหมายวันอาทิตย์ และเป็น “วันแห่งการลงโทษ” และ “ความพินาศ” สำหรับสหรัฐอเมริกา เพราะ “การละทิ้งความเชื่อของชาติ” ย่อมนำตามมาด้วย “ความพินาศของชาติ” ตามคำของอิสยาห์ ที่กฎหมายวันอาทิตย์—ซึ่งก็คือรูปทองคำของเนบูคัดเนสซาร์ด้วยนั้น—“ความพินาศ” “จะมาจากแดนไกล”</w:t>
      </w:r>
    </w:p>
    <w:p>
      <w:pPr>
        <w:pStyle w:val="ArticleScripture"/>
        <w:jc w:val="left"/>
      </w:pPr>
      <w:r>
        <w:rPr>
          <w:rFonts w:ascii="Leelawadee UI" w:hAnsi="Leelawadee UI" w:eastAsia="Leelawadee UI" w:cs="Leelawadee UI"/>
        </w:rPr>
        <w:t>จงระลึกถึงเรื่องนี้ และจงแสดงตนว่าเป็นชายชาตรี จงนำเรื่องนี้กลับมาสู่ใจอีกเถิด โอ บรรดาผู้ละเมิดทั้งหลาย จงระลึกถึงสิ่งล่วงมาแต่โบราณกาล เพราะเราคือพระเจ้า และไม่มีอื่นใดอีก เราคือพระเจ้า และไม่มีผู้ใดเหมือนเรา ผู้ประกาศจุดจบตั้งแต่ปฐมกาล และประกาศสิ่งซึ่งยังไม่เกิดขึ้นตั้งแต่สมัยโบราณ กล่าวว่า คำปรึกษาของเราจะดำรงอยู่ และเราจะกระทำตามความพอพระทัยทั้งสิ้นของเรา ผู้เรียกนกนักล่าจากทิศตะวันออก คือชายผู้กระทำตามคำปรึกษาของเราจากแผ่นดินอันไกล โอ ใช่แล้ว เราได้ลั่นวาจาแล้ว เราจะให้สำเร็จด้วย เราได้กำหนดไว้แล้ว เราจะกระทำด้วยเช่นกัน จงฟังเราเถิด เจ้าผู้มีใจแข็งกระด้าง ผู้ที่ห่างไกลจากความชอบธรรม เรานำความชอบธรรมของเราเข้ามาใกล้ มันจะไม่อยู่ไกล และความรอดของเราจะไม่เนิ่นช้า และเราจะประทานความรอดในศิโยน แก่อิสราเอลผู้เป็นสง่าราศีของเรา อิสยาห์ 46:8–13</w:t>
      </w:r>
    </w:p>
    <w:p>
      <w:pPr>
        <w:pStyle w:val="ArticleBody"/>
        <w:jc w:val="left"/>
      </w:pPr>
      <w:r>
        <w:rPr>
          <w:rFonts w:ascii="Leelawadee UI" w:hAnsi="Leelawadee UI" w:eastAsia="Leelawadee UI" w:cs="Leelawadee UI"/>
        </w:rPr>
        <w:t>อิสยาห์วางข้อพระคัมภีร์ตอนนี้ไว้ ณ ปลายสุดของช่วงเวลาแห่งการรอคอย เพราะว่าในเวลานั้น “ความรอดของท่านทั้งหลาย” จะไม่ “ชักช้า” อีกต่อไป นี่คือเมื่อสิ้นสุดสามวันครึ่งแห่งวิวรณ์บทที่สิบเอ็ด ปลายสุดของช่วงเวลาแห่งการรอคอยถูกกำหนดหมายไว้ด้วยการมาถึงของข่าวสารแห่งเสียงร้องเวลาเที่ยงคืน เมื่อกองทัพใหญ่ของเอเสเคียลลุกขึ้นยืน เมื่อพวกเขาลุกขึ้นยืน พวกเขาก็ถูกยกขึ้นเป็นธงสัญญาณในวิวรณ์บทที่สิบเอ็ด</w:t>
      </w:r>
    </w:p>
    <w:p>
      <w:pPr>
        <w:pStyle w:val="ArticleScripture"/>
        <w:jc w:val="left"/>
      </w:pPr>
      <w:r>
        <w:rPr>
          <w:rFonts w:ascii="Leelawadee UI" w:hAnsi="Leelawadee UI" w:eastAsia="Leelawadee UI" w:cs="Leelawadee UI"/>
        </w:rPr>
        <w:t>และภายหลังสามวันครึ่ง พระวิญญาณแห่งชีวิตจากพระเจ้าได้เสด็จเข้าสู่เขาทั้งสอง และเขาทั้งสองก็ยืนขึ้นบนเท้าของตน และความหวาดกลัวยิ่งใหญ่ได้ครอบงำบรรดาผู้ที่เห็นเขาทั้งสองนั้น และเขาทั้งสองได้ยินพระสุรเสียงอันดังจากสวรรค์ตรัสแก่เขาว่า “จงขึ้นมาที่นี่เถิด” และเขาทั้งสองก็ขึ้นไปสู่สวรรค์ในเมฆ และบรรดาศัตรูของเขาทั้งสองก็มองดูอยู่ ในโมงนั้นเองก็เกิดแผ่นดินไหวครั้งใหญ่ และหนึ่งในสิบส่วนของนครนั้นก็พังทลายลง และมีมนุษย์ถูกฆ่าตายในแผ่นดินไหวนั้นเจ็ดพันคน ส่วนคนที่เหลืออยู่ก็เกิดความหวาดหวั่น และถวายพระเกียรติแด่พระเจ้าแห่งสวรรค์ วิบัติที่สองได้ผ่านพ้นไปแล้ว และดูเถิด วิบัติที่สามกำลังมาโดยเร็ว วิวรณ์ 11:11–14</w:t>
      </w:r>
    </w:p>
    <w:p>
      <w:pPr>
        <w:pStyle w:val="ArticleBody"/>
        <w:jc w:val="left"/>
      </w:pPr>
      <w:r>
        <w:rPr>
          <w:rFonts w:ascii="Leelawadee UI" w:hAnsi="Leelawadee UI" w:eastAsia="Leelawadee UI" w:cs="Leelawadee UI"/>
        </w:rPr>
        <w:t>พยานสองคนแห่งวิวรณ์บทที่สิบเอ็ดเสด็จขึ้นสู่สวรรค์เป็นธงสัญญาณ ในโมงยามเดียวกับแผ่นดินไหว ซึ่งก็คือกฎหมายวันอาทิตย์ ในเวลานั้น หรือดังที่ยอห์นกล่าวว่า “ในโมงยามนั้น” ตามอิสยาห์ บทที่สี่สิบหก พระเจ้าทรงเรียก “ชายผู้นั้น” ผู้กระทำตามพระดำริของพระองค์ ซึ่งก็คือ “นกเหยี่ยวจากทิศตะวันออก” เช่นกัน นกเหยี่ยวนั้น คือ “ชายผู้นั้น” ที่พระเจ้าทรงใช้ให้กระทำตามพระดำริของพระองค์ มาจาก “แดนไกล” ในอิสยาห์บทที่สิบ ในเวลาของ “กฤษฎีกาอธรรม” ซึ่งก็คือกฎหมายวันอาทิตย์ “ความพินาศ” ของสหรัฐอเมริกามาจาก “ที่ไกล” “ทิศตะวันออก” เป็นสัญลักษณ์ของอิสลาม เพราะในคำพยากรณ์ทั้งสองอย่างนี้ถูกเรียกว่า “บุตรแห่งทิศตะวันออก” และ “ลมตะวันออก” “นก” ในคำพยากรณ์หมายถึงศาสนา ดังที่แสดงโดยบาบิโลนซึ่งเป็นกรงที่เต็มไปด้วยนกทั้งหลายอันน่าชังและมลทิน “นกเหยี่ยว” ที่มาจากแดนไกลในทิศตะวันออกนั้น คือศาสนาอิสลาม</w:t>
      </w:r>
    </w:p>
    <w:p>
      <w:pPr>
        <w:pStyle w:val="ArticleScripture"/>
        <w:jc w:val="left"/>
      </w:pPr>
      <w:r>
        <w:rPr>
          <w:rFonts w:ascii="Leelawadee UI" w:hAnsi="Leelawadee UI" w:eastAsia="Leelawadee UI" w:cs="Leelawadee UI"/>
        </w:rPr>
        <w:t>และท่านร้องประกาศด้วยเสียงอันดังกล้า กล่าวว่า “มหานครบาบิโลนพังทลายแล้ว พังทลายแล้ว และได้กลายเป็นที่อาศัยของพวกปีศาจ เป็นที่สิงของวิญญาณโสโครกทุกอย่าง และเป็นกรงของนกทุกชนิดที่ไม่สะอาดและน่าชัง” วิวรณ์ 18:2</w:t>
      </w:r>
    </w:p>
    <w:p>
      <w:pPr>
        <w:pStyle w:val="ArticleBody"/>
        <w:jc w:val="left"/>
      </w:pPr>
      <w:r>
        <w:rPr>
          <w:rFonts w:ascii="Leelawadee UI" w:hAnsi="Leelawadee UI" w:eastAsia="Leelawadee UI" w:cs="Leelawadee UI"/>
        </w:rPr>
        <w:t>สหภาพสามประการของบาบิโลนยุคใหม่เป็นตัวแทนของรูปแบบการปกครองสามแบบ และยังเป็นตัวแทนของศาสนาสามรูปแบบด้วย ศาสนาของสหประชาชาติคือวิญญาณนิยม ศาสนาของสหรัฐอเมริกาคือโปรเตสแตนต์ที่เสื่อมทรามจากความเชื่อเดิม และศาสนาของสันตะปาปาคือคาทอลิก แนวความเชื่อทางศาสนาทั้งหมดเหล่านั้นบางครั้งถูกใช้สัญลักษณ์เป็นผู้หญิง แต่ก็เป็นนกด้วยเช่นกัน เป็นอำนาจทางศาสนาและการเมืองของสหประชาชาติ โดยมีสหรัฐอเมริกาเป็นกษัตริย์องค์สำคัญยิ่ง ที่สถาปนาสันตะปาปาขึ้นบนบัลลังก์แห่งแผ่นดินโลก ในพระธรรมเศคาริยาห์ เป็นนกสองตัวที่สถาปนาสันตะปาปา ผู้ซึ่งอัครทูตเปาโลใน 2 เธสะโลนิกาได้ระบุว่าเป็น “คนอธรรม” นั้น</w:t>
      </w:r>
    </w:p>
    <w:p>
      <w:pPr>
        <w:pStyle w:val="ArticleScripture"/>
        <w:jc w:val="left"/>
      </w:pPr>
      <w:r>
        <w:rPr>
          <w:rFonts w:ascii="Leelawadee UI" w:hAnsi="Leelawadee UI" w:eastAsia="Leelawadee UI" w:cs="Leelawadee UI"/>
        </w:rPr>
        <w:t>แล้วทูตสวรรค์องค์ที่พูดกับข้าพเจ้าได้ออกมาและกล่าวแก่ข้าพเจ้าว่า “จงเงยตาของเจ้าเดี๋ยวนี้ และดูสิ่งนี้ซึ่งกำลังออกไปนั้นคืออะไร” และข้าพเจ้ากล่าวว่า “มันคืออะไร” และท่านกล่าวว่า “นี่คือตะกร้าเอฟาห์ที่กำลังออกไป” และท่านกล่าวอีกว่า “นี่คือลักษณะของพวกเขาทั่วทั้งแผ่นดินโลก” และดูเถิด มีแผ่นตะกั่วหนักหนึ่งตะลันต์ถูกยกขึ้น และนี่คือผู้หญิงคนหนึ่งที่นั่งอยู่ท่ามกลางตะกร้าเอฟาห์นั้น และท่านกล่าวว่า “นี่คือความชั่วร้าย” แล้วท่านก็โยนนางลงไปในท่ามกลางตะกร้าเอฟาห์ และโยนแผ่นตะกั่วนั้นปิดลงบนปากของมัน แล้วข้าพเจ้าก็เงยตาขึ้นและมองดู และดูเถิด มีผู้หญิงสองคนออกมา และลมก็อยู่ในปีกของนางทั้งสอง เพราะนางมีปีกเหมือนปีกของนกกระสา และนางทั้งสองได้ยกตะกร้าเอฟาห์นั้นขึ้นไประหว่างแผ่นดินโลกกับฟ้าสวรรค์ แล้วข้าพเจ้าจึงกล่าวแก่ทูตสวรรค์องค์ที่พูดกับข้าพเจ้าว่า “นางทั้งสองหามตะกร้าเอฟาห์นั้นไปที่ไหน” และท่านกล่าวแก่ข้าพเจ้าว่า “เพื่อจะสร้างเรือนหลังหนึ่งให้มันในแผ่นดินชินาร์ และมันจะถูกสถาปนาขึ้น และตั้งไว้ที่นั่นบนฐานของมันเอง” เศคาริยาห์ 5:5–11</w:t>
      </w:r>
    </w:p>
    <w:p>
      <w:pPr>
        <w:pStyle w:val="ArticleBody"/>
        <w:jc w:val="left"/>
      </w:pPr>
      <w:r>
        <w:rPr>
          <w:rFonts w:ascii="Leelawadee UI" w:hAnsi="Leelawadee UI" w:eastAsia="Leelawadee UI" w:cs="Leelawadee UI"/>
        </w:rPr>
        <w:t>เอฟาห์คือภาชนะสำหรับตวงวัด หญิงสองคนที่ยกเอฟาห์นั้นขึ้น หรือยกตะกร้าที่ระบบสันตะปาปานั่งอยู่ท่ามกลางนั้น คือคริสตจักรสองแห่ง ศาสนาสองศาสนาจะนำศาสนาที่พระคัมภีร์กำหนดว่าเป็น “คนนอกกฎหมายผู้นั้น” ไปสร้างเรือนให้นางในแผ่นดินชินาร์ ชินาร์เป็นอีกชื่อหนึ่งของบาบิโลน และคริสตจักรคาทอลิกคือบาบิโลนอันยิ่งใหญ่ในวาระสุดท้าย</w:t>
      </w:r>
    </w:p>
    <w:p>
      <w:pPr>
        <w:pStyle w:val="ArticleBody"/>
        <w:jc w:val="left"/>
      </w:pPr>
      <w:r>
        <w:rPr>
          <w:rFonts w:ascii="Leelawadee UI" w:hAnsi="Leelawadee UI" w:eastAsia="Leelawadee UI" w:cs="Leelawadee UI"/>
        </w:rPr>
        <w:t>หญิงสองคนที่ “สถาปนา” หญิงชั่วร้ายไว้ในบาบิโลน มี “ลมอยู่ในปีกของตน” หญิงเหล่านั้นเป็นนกด้วย เพราะพวกนางมี “ปีก” และเหตุผลอันชอบธรรมของพวกนางในการวางหญิงนั้นไว้ก็คือ “ลม” แห่งอิสลาม เพราะอิสลามทำให้มือของมนุษย์ทุกคนมารวมกัน หญิงที่ถูกยกขึ้นนั้นติดอยู่ในเอฟาห์นับตั้งแต่บาดแผลถึงตายของนางในปี 1798 เพราะมีแผ่นตะกั่ววางปิดไว้บนปากของเอฟาห์ที่นางอยู่ แต่เมื่อเสียงดนตรีแห่งพิธีนมัสการของเนบูคัดเนสซาร์เริ่มต้นขึ้น หญิงสองคนแห่งโปรเตสแตนต์ที่ละทิ้งความเชื่อและสปิริชวลิสม์ก็นำแผ่นตะกั่วนั้นออก และยกศีรษะที่แปดซึ่งมาจากเจ็ดนั้นขึ้นมา</w:t>
      </w:r>
    </w:p>
    <w:p>
      <w:pPr>
        <w:pStyle w:val="ArticleScripture"/>
        <w:jc w:val="left"/>
      </w:pPr>
      <w:r>
        <w:rPr>
          <w:rFonts w:ascii="Leelawadee UI" w:hAnsi="Leelawadee UI" w:eastAsia="Leelawadee UI" w:cs="Leelawadee UI"/>
        </w:rPr>
        <w:t>“เมื่อเราเข้าใกล้วิกฤตสุดท้าย ย่อมเป็นเรื่องสำคัญยิ่งที่ความสามัคคีและเอกภาพจะต้องดำรงอยู่ท่ามกลางบรรดาเครื่องมือทั้งหลายขององค์พระผู้เป็นเจ้า โลกเต็มไปด้วยพายุ สงคราม และความขัดแย้ง กระนั้น ภายใต้ผู้นำเพียงผู้เดียว—อำนาจของสันตะปาปา—ผู้คนจะรวมตัวกันเพื่อต่อต้านพระเจ้าในบุคคลแห่งพยานทั้งหลายของพระองค์ สหภาพนี้ถูกประสานให้แน่นแฟ้นโดยผู้ละทิ้งความเชื่อผู้ยิ่งใหญ่ ขณะที่เขาพยายามรวมบรรดาผู้รับใช้ของตนให้ทำสงครามต่อต้านความจริง เขาก็จะทำงานเพื่อแบ่งแยกและกระจัดกระจายบรรดาผู้สนับสนุนความจริงนั้น ความอิจฉาริษยา การระแวงในทางร้าย การกล่าวร้าย ถูกเขายุยงขึ้นเพื่อก่อให้เกิดความแตกร้าวและความแตกแยก” Testimonies, volume 7, 182.</w:t>
      </w:r>
    </w:p>
    <w:p>
      <w:pPr>
        <w:pStyle w:val="ArticleBody"/>
        <w:jc w:val="left"/>
      </w:pPr>
      <w:r>
        <w:rPr>
          <w:rFonts w:ascii="Leelawadee UI" w:hAnsi="Leelawadee UI" w:eastAsia="Leelawadee UI" w:cs="Leelawadee UI"/>
        </w:rPr>
        <w:t>สหภาพสามประการยกสันตะปาปาขึ้นเป็นศีรษะ เพราะพวกเขามุ่งหมายจะทำลายประชาชาติซึ่งมิเป็นที่ปรารถนา</w:t>
      </w:r>
    </w:p>
    <w:p>
      <w:pPr>
        <w:pStyle w:val="ArticleScripture"/>
        <w:jc w:val="left"/>
      </w:pPr>
      <w:r>
        <w:rPr>
          <w:rFonts w:ascii="Leelawadee UI" w:hAnsi="Leelawadee UI" w:eastAsia="Leelawadee UI" w:cs="Leelawadee UI"/>
        </w:rPr>
        <w:t>เพราะดูเถิด บรรดาศัตรูของพระองค์กำลังก่อความวุ่นวาย และผู้ที่เกลียดชังพระองค์ได้ยกศีรษะขึ้นแล้ว พวกเขาได้ร่วมกันวางอุบายอย่างแยบยลต่อชนชาติของพระองค์ และปรึกษากันเพื่อต่อต้านผู้ที่พระองค์ทรงซ่อนไว้ พวกเขากล่าวว่า “มาเถิด ให้เราตัดพวกเขาออกเสียมิให้เป็นชนชาติอีกต่อไป เพื่อว่านามของอิสราเอลจะไม่เป็นที่ระลึกอีกต่อไป” สดุดี 83:2–4</w:t>
      </w:r>
    </w:p>
    <w:p>
      <w:pPr>
        <w:pStyle w:val="ArticleBody"/>
        <w:jc w:val="left"/>
      </w:pPr>
      <w:r>
        <w:rPr>
          <w:rFonts w:ascii="Leelawadee UI" w:hAnsi="Leelawadee UI" w:eastAsia="Leelawadee UI" w:cs="Leelawadee UI"/>
        </w:rPr>
        <w:t>นกเป็นสัญลักษณ์ของศาสนา และ “นกนักล่าจากทิศตะวันออก” ซึ่งพระเจ้าทรงเรียกใน “โมง” แห่งกฎหมายวันอาทิตย์ ขณะที่ข่าวสารแห่งเสียงร้องเที่ยงคืนกำลังถูกประกาศอยู่นั้น คือศาสนาอิสลาม นั่นจึงเป็นเหตุให้ในโมงเดียวกันที่ผู้ตายซึ่งเป็นขึ้นจากความตายเสด็จขึ้นสู่สวรรค์เป็นธงสำคัญ “วิบัติประการที่สาม” ของอิสลามก็มาถึงโดยเร็ว ด้วยเหตุนี้ อิสยาห์จึงกล่าวไว้ในข้อหนึ่งของบทที่สิบว่า “วิบัติ” จงมีแก่บรรดาผู้ที่ประกาศกฤษฎีกาอันอธรรม “วิบัติ” ทั้งหลายในพระธรรมวิวรณ์คือศาสนาอิสลาม และศาสนาอิสลามคือการพิพากษาโดยพระญาณสอดส่องของพระเจ้า หรือเป็นเครื่องมือ หรือเป็นไม้เท้า (อิสยาห์ 10:5) ที่พระเจ้าทรงใช้เพื่อลงโทษสหรัฐอเมริกาสำหรับการบังคับให้ถือรักษาการนมัสการในวันอาทิตย์</w:t>
      </w:r>
    </w:p>
    <w:p>
      <w:pPr>
        <w:pStyle w:val="ArticleBody"/>
        <w:jc w:val="left"/>
      </w:pPr>
      <w:r>
        <w:rPr>
          <w:rFonts w:ascii="Leelawadee UI" w:hAnsi="Leelawadee UI" w:eastAsia="Leelawadee UI" w:cs="Leelawadee UI"/>
        </w:rPr>
        <w:t>อิสยาห์บทที่สี่สิบหก ระบุว่า “นกที่ตะกละจากทิศตะวันออก” คือ “บุรุษผู้กระทำตามคำปรึกษาของเรา” “บุรุษ” ผู้นั้นคืออิสลาม และเขาถูกเรียกว่า “จากแผ่นดินอันไกล” เพราะพระเจ้าได้ “ทรงกำหนดไว้” ที่จะพิพากษาสหรัฐอเมริกา และภายหลังจากนั้นโลกทั้งสิ้น เนื่องด้วยการบังคับถือวันอาทิตย์ ดังที่พระองค์ได้ทรงกระทำมาแล้วในกาลก่อนกับโรมนอกศาสนาและแตรสี่คันแรก แล้วต่อมากับโรมของสันตะปาปาในแตร “วิบัติ” คันที่ห้าและที่หก พระประสงค์ของพระองค์ในอิสยาห์บทที่สี่สิบหก คือการทรงเรียก “นกที่ตะกละจากทิศตะวันออก” และพระองค์ทรงแจ้งแก่ประชากรของพระองค์ผู้ปรารถนาจะเข้าใจคำปรึกษาและพระประสงค์ของพระองค์ว่า “จงระลึกถึงสิ่งล่วงมาแล้วแต่โบราณกาล เพราะเราเป็นพระเจ้า และไม่มีอื่นใดอีก เราเป็นพระเจ้า และไม่มีผู้ใดเหมือนเรา ผู้ประกาศตอนปลายตั้งแต่เริ่มต้น และตั้งแต่สมัยโบราณถึงสิ่งซึ่งยังมิได้กระทำ ผู้กล่าวว่า คำปรึกษาของเราจะดำรงอยู่ และเราจะกระทำตามความพอพระทัยทั้งสิ้นของเรา”</w:t>
      </w:r>
    </w:p>
    <w:p>
      <w:pPr>
        <w:pStyle w:val="ArticleBody"/>
        <w:jc w:val="left"/>
      </w:pPr>
      <w:r>
        <w:rPr>
          <w:rFonts w:ascii="Leelawadee UI" w:hAnsi="Leelawadee UI" w:eastAsia="Leelawadee UI" w:cs="Leelawadee UI"/>
        </w:rPr>
        <w:t>ในข้อสามของอิสยาห์บทที่สิบ อิสยาห์ได้บันทึกคำถามสำคัญไว้สามข้อ:</w:t>
      </w:r>
    </w:p>
    <w:p>
      <w:pPr>
        <w:pStyle w:val="ArticleScripture"/>
        <w:jc w:val="left"/>
      </w:pPr>
      <w:r>
        <w:rPr>
          <w:rFonts w:ascii="Leelawadee UI" w:hAnsi="Leelawadee UI" w:eastAsia="Leelawadee UI" w:cs="Leelawadee UI"/>
        </w:rPr>
        <w:t>และท่านทั้งหลายจะทำอย่างไรในวันแห่งการเยี่ยมเยียน และในความพินาศซึ่งจะมาจากแดนไกล? ท่านทั้งหลายจะหนีไปหาใครเพื่อขอความช่วยเหลือ? และท่านทั้งหลายจะละทิ้งศักดิ์ศรีของตนไว้ที่ไหน? อิสยาห์ 10:3</w:t>
      </w:r>
    </w:p>
    <w:p>
      <w:pPr>
        <w:pStyle w:val="ArticleBody"/>
        <w:jc w:val="left"/>
      </w:pPr>
      <w:r>
        <w:rPr>
          <w:rFonts w:ascii="Leelawadee UI" w:hAnsi="Leelawadee UI" w:eastAsia="Leelawadee UI" w:cs="Leelawadee UI"/>
        </w:rPr>
        <w:t>คำถามสุดท้ายชี้ให้เห็นว่า แผ่นดินอันรุ่งโรจน์สูญเสียสง่าราศีของตนไป ณ พระราชกฤษฎีกาอันอธรรม สง่าราศีของสหรัฐอเมริกาคือรัฐธรรมนูญ ซึ่งถูกล้มล้างโดยสิ้นเชิง ณ กฎหมายวันอาทิตย์.</w:t>
      </w:r>
    </w:p>
    <w:p>
      <w:pPr>
        <w:pStyle w:val="ArticleScripture"/>
        <w:jc w:val="left"/>
      </w:pPr>
      <w:r>
        <w:rPr>
          <w:rFonts w:ascii="Leelawadee UI" w:hAnsi="Leelawadee UI" w:eastAsia="Leelawadee UI" w:cs="Leelawadee UI"/>
        </w:rPr>
        <w:t>“และรัฐธรรมนูญรับรองสิทธิแห่งการปกครองตนเองแก่ประชาชน โดยกำหนดให้ผู้แทนซึ่งได้รับเลือกตั้งโดยคะแนนเสียงของประชาชนเป็นผู้ตราและบังคับใช้กฎหมาย เสรีภาพในความเชื่อทางศาสนาก็ได้รับการรับรองด้วย โดยอนุญาตให้ทุกคนได้นมัสการพระเจ้าตามเสียงแห่งมโนธรรมของตน ลัทธิสาธารณรัฐและลัทธิโปรเตสแตนต์จึงกลายเป็นหลักการพื้นฐานของชาติ หลักการเหล่านี้คือเคล็ดลับแห่งอำนาจและความรุ่งเรืองของชาติ” The Great Controversy, 441.</w:t>
      </w:r>
    </w:p>
    <w:p>
      <w:pPr>
        <w:pStyle w:val="ArticleBody"/>
        <w:jc w:val="left"/>
      </w:pPr>
      <w:r>
        <w:rPr>
          <w:rFonts w:ascii="Leelawadee UI" w:hAnsi="Leelawadee UI" w:eastAsia="Leelawadee UI" w:cs="Leelawadee UI"/>
        </w:rPr>
        <w:t>ธรรมนูญนั่นเองที่ชี้ให้เห็นถึงสง่าราศีซึ่งถูกทิ้งไว้ในผงคลี ณ เวลาที่มีการตรากฎหมายวันอาทิตย์</w:t>
      </w:r>
    </w:p>
    <w:p>
      <w:pPr>
        <w:pStyle w:val="ArticleScripture"/>
        <w:jc w:val="left"/>
      </w:pPr>
      <w:r>
        <w:rPr>
          <w:rFonts w:ascii="Leelawadee UI" w:hAnsi="Leelawadee UI" w:eastAsia="Leelawadee UI" w:cs="Leelawadee UI"/>
        </w:rPr>
        <w:t>“เมื่อชนชาติซึ่งพระเจ้าทรงกระทำการเพื่อเขาอย่างน่าอัศจรรย์ยิ่งเช่นนี้ และซึ่งพระองค์ได้ทรงแผ่โล่แห่งพระสรรพานุภาพปกคลุมอยู่เหนือเขา ละทิ้งหลักการโปรเตสแตนต์ และโดยผ่านทางฝ่ายนิติบัญญัติของตนให้การรับรองและสนับสนุนลัทธิโรมันในการจำกัดเสรีภาพทางศาสนา เมื่อนั้นพระเจ้าจะทรงสำแดงฤทธิ์อำนาจของพระองค์เองเพื่อประชากรของพระองค์ผู้ซื่อสัตย์แท้ การกดขี่ข่มเหงของโรมจะถูกนำมาใช้ แต่พระคริสต์ทรงเป็นที่ลี้ภัยของเรา” Testimonies to Ministers, 206.</w:t>
      </w:r>
    </w:p>
    <w:p>
      <w:pPr>
        <w:pStyle w:val="ArticleBody"/>
        <w:jc w:val="left"/>
      </w:pPr>
      <w:r>
        <w:rPr>
          <w:rFonts w:ascii="Leelawadee UI" w:hAnsi="Leelawadee UI" w:eastAsia="Leelawadee UI" w:cs="Leelawadee UI"/>
        </w:rPr>
        <w:t>ณ “พระราชกฤษฎีกาอธรรม” ของอิสยาห์ ซึ่งก็คือกฎหมายวันอาทิตย์ สง่าราศีของสหรัฐอเมริกาก็สิ้นไป และสิ่งนี้ตอบคำถามข้อที่สองของอิสยาห์ในทันที เมื่อในเชิงพยากรณ์สหรัฐอเมริกาหลบหนีไปยังสหประชาชาติ สมาพันธรัฐกษัตริย์สิบองค์แห่งวิวรณ์บทที่สิบเจ็ด เพื่อขอความช่วยเหลือในการรับมือกับการโจมตีของศาสนาอิสลามแห่ง “วิบัติ” ประการที่สาม คำถามข้อแรกในบรรดาคำถามทั้งสามระบุถึงบริบทของความรกร้างจากกฎหมายวันอาทิตย์ ซึ่งทำให้สหรัฐอเมริกาเริ่มงานถัดไปของตนในการบังคับให้ทั้งโลกยอมรับการรวมกันของคริสตจักรกับรัฐ ดังที่เป็นภาพแทนโดยการรวมเป็นหนึ่งของสหประชาชาติและคริสตจักรคาทอลิก โดยมีพระสันตะปาปาเป็นผู้ควบคุมความสัมพันธ์อันไม่บริสุทธิ์นั้น พระคัมภีร์เรียกความรกร้างนั้นว่า “วันแห่งการเยี่ยมเยียน” ความจริงเชิงพยากรณ์ทั้งหมดเหล่านี้สอดคล้องกับพิธีอุทิศรูปเคารพทองคำของเนบูคัดเนสซาร์</w:t>
      </w:r>
    </w:p>
    <w:p>
      <w:pPr>
        <w:pStyle w:val="ArticleBody"/>
        <w:jc w:val="left"/>
      </w:pPr>
      <w:r>
        <w:rPr>
          <w:rFonts w:ascii="Leelawadee UI" w:hAnsi="Leelawadee UI" w:eastAsia="Leelawadee UI" w:cs="Leelawadee UI"/>
        </w:rPr>
        <w:t>เราจะดำเนินต่อไปยังบทที่สามของพระธรรมดาเนียลในบทความถัดไป</w:t>
      </w:r>
    </w:p>
    <w:p>
      <w:pPr>
        <w:pStyle w:val="ArticleScripture"/>
        <w:jc w:val="left"/>
      </w:pPr>
      <w:r>
        <w:rPr>
          <w:rFonts w:ascii="Leelawadee UI" w:hAnsi="Leelawadee UI" w:eastAsia="Leelawadee UI" w:cs="Leelawadee UI"/>
        </w:rPr>
        <w:t>“ในประวัติศาสตร์ของเนบูคัดเนสซาร์และเบลชัสซาร์ พระเจ้าตรัสแก่ประชาชนในทุกวันนี้ การพิพากษาลงโทษที่จะตกแก่ชาวโลกในยุคนี้ จะเป็นเพราะการที่พวกเขาปฏิเสธความสว่าง การพิพากษาลงโทษของเราในการพิพากษาจะมิได้เป็นผลจากข้อเท็จจริงที่ว่าเราได้ดำเนินชีวิตอยู่ในความผิดพลาด หากแต่เป็นผลจากข้อเท็จจริงที่ว่าเราได้ละเลยโอกาสที่สวรรค์ประทานมาเพื่อค้นพบความจริง หนทางที่จะทำให้คุ้นเคยกับความจริงนั้นอยู่ในวิสัยที่ทุกคนจะเข้าถึงได้ แต่เราเป็นเหมือนกษัตริย์ผู้หมกมุ่นในความสำราญและเห็นแก่ตน คือให้ความสนใจแก่สิ่งที่รื่นหู ชื่นตา และทำให้ลิ้นพึงพอใจ มากกว่าสิ่งที่ทำให้จิตใจมั่งคั่ง คือทรัพย์สมบัติแห่งความจริงจากพระเจ้า โดยทางความจริงนั้นเอง เราจึงอาจตอบคำถามสำคัญยิ่งว่า ‘ข้าพเจ้าจะต้องทำอย่างไรจึงจะรอดได้?’”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หมายเลขสิบเจ็ด</dc:title>
  <dc:subject>ความเชื่อมโยงเชิงพยากรณ์: รูปเคารพทองคำของเนบูคัดเนสซาร์และกฎหมายวันอาทิตย์</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