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บทที่หนึ่งร้อยแปดสิบ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จุดบรรจบเชิงพยากรณ์ของโรม พวกมัคคาบี และยุคสมัยปัจจุบัน: การศึกษาในนิมิตของดาเนียล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อุไรยาห์ สมิธ เขียนว่า “โรมได้เข้ามาเกี่ยวพันกับชนชาติของพระเจ้า คือพวกยิว โดยพันธมิตร ในปี 162 ก่อน ค.ศ.” นักประวัติศาสตร์สมัยใหม่ส่วนใหญ่กำหนดปีดังกล่าวว่าเป็น 161 ก่อน ค.ศ. และสมิธเองก็อ้างถึงปี 161 ก่อน ค.ศ. ถึงสองครั้งในหนังสือเล่มเดียวกัน ข้อสันนิษฐานของข้าพเจ้าคือ การอ้างถึงปี 162 ก่อน ค.ศ. นี้ เป็นการพิมพ์ผิด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“โดยข้อ 23 และ 24 เราถูกนำลงมาถึงฟากนี้ของพันธสัญญาระหว่างพวกยิวกับพวกโรมัน เมื่อปี 161 ก่อนคริสตกาล จนถึงเวลาที่กรุงโรมได้ครอบครองอำนาจอธิปไตยสากล” Uriah Smith, Daniel and the Revelation, 273.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ข้อสิบเอ็ดและสิบสอง ระบุถึงชัยชนะและผลสืบเนื่องของยุทธการที่ราฟิอา ซึ่งเกิดขึ้นในปี 217 ก่อนคริสตกาล ระหว่างจักรวรรดิซีลูซิด ภายใต้การนำของอันทิโอคุสที่ 3 มหาราช กับราชอาณาจักรปโตเลมีแห่งอียิปต์ ภายใต้การนำของกษัตริย์ปโตเลมีที่ 4 ฟีโลพาเตอร์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ยุทธการที่ปาเนียม ซึ่งเกิดขึ้นอีกครั้งหนึ่งในอีกสิบเจ็ดปีต่อมา คือในปี 200 ก่อน ค.ศ. เป็นการสู้รบระหว่างอาณาจักรเซลูซิดกับอาณาจักรปโตเลมีอีกครั้งหนึ่ง.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การกบฏของพวกแมคคาบี เริ่มขึ้นในปี 167 ก่อนคริสตกาล และเป็นการลุกฮือของชาวยิวเพื่อต่อต้านความพยายามของจักรวรรดิเซลูซิดที่จะปราบปรามการปฏิบัติทางศาสนาของชาวยิวและบังคับใช้วัฒนธรรมกรี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การอุทิศพระวิหารหลังที่สองในกรุงเยรูซาเล็มขึ้นใหม่ ซึ่งเป็นเหตุการณ์ทางประวัติศาสตร์ที่ได้รับการเฉลิมฉลองในเทศกาลฮานุกกะห์นั้น เกิดขึ้นในปี 164 ก่อนคริสตกาล สามปีก่อน “พันธมิตร” ในข้อยี่สิบสาม เหตุการณ์นี้เกิดขึ้นภายหลังการรณรงค์ทางทหารอันประสบความสำเร็จของพวกมักคาบีต่อกองกำลังของจักรวรรดิเซลูซิด ซึ่งนำโดยอันทิโอคัสที่ 4 เอพิฟาเนส ผู้ฉาวโฉ่ ซึ่งได้ทำให้พระวิหารเป็นมลทินและสั่งห้ามการปฏิบัติศาสนกิจของชาวยิว อันทิโอคัสที่ 4 เอพิฟาเนสสิ้นพระชนม์ไม่นานหลังจากชัยชนะซึ่งได้รับการรำลึกในเทศกาลฮานุกกะห์ และนับเป็นจุดเริ่มต้นแห่งความเสื่อมถอยของอำนาจซีเรียนับแต่นั้นเป็นต้นมาในประวัติศาสตร์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200 ก่อนคริสตกาล (ซึ่งเป็นช่วงเวลาเดียวกับยุทธการแห่งพาเนียม) โรมได้แทรกตนเองเข้าสู่ประวัติศาสตร์เชิงพยากรณ์ของดาเนียลบทที่สิบเอ็ดเป็นครั้งแรก ตรงนั้นมีสัญลักษณ์ซึ่งสถาปนานิมิตนั้นไว้ อิทธิพลที่มุ่งหมายของมันในประวัติศาสตร์นั้นบ่งชี้ถึงกิจการของเยเซเบล ซึ่งเป็นสัญลักษณ์ของคริสตจักรที่ชักใยอยู่เบื้องหลังฉาก เยเซเบลอยู่ที่สะมาเรียเมื่ออาหับสามีของนางเฝ้าดูผู้เผยพระวจนะของนางถูกเอลียาห์ประหาร เฮโรเดียสไม่ได้อยู่ในงานเลี้ยงวันประสูติของเฮโรด ที่ซึ่งซาโลเมบุตรสาวของนางยั่วยวนเฮโรด ในประวัติศาสตร์ของสหรัฐอเมริกา สันตะปาปา ซึ่งมีหญิงแพศยาแห่งเมืองไทระเป็นตัวแทน ถูกลืมเลือนไป จนถึงวาระสุดท้ายของเจ็ดสิบปีเชิงสัญลักษณ์ จากนั้นนางจึงเริ่มขับร้องบทเพลงแห่งการล่อลวงของนางแก่บรรดากษัตริย์แห่งแผ่นดินโลก ปี 200 ก่อนคริสตกาลเป็นแบบอย่างถึงเวลาที่นางเริ่มขับร้องอย่างเปิดเผยต่อกษัตริย์ทั้งหลายในวาระสุดท้าย ก่อนหน้ากฎหมายวันอาทิตย์ซึ่งจะมาถึงในไม่ช้า ดังที่แสดงไว้ในข้อสิบหก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 “พันธสัญญา” ของพวกยิวในช่วงปี 161 ก.ค.ศ. ถึง 158 ก.ค.ศ. พวกมัคคาบีได้ถวายพระวิหารขึ้นใหม่ดังที่มีการระลึกถึงในเทศกาลฮานุกคาห์ในปี 164 ก.ค.ศ. ต่อมาอีกสามปี ในขณะที่ยังคงอยู่ท่ามกลางการต่อสู้อันต่อเนื่องกับพวกซีเรีย ยิวฝ่ายมัคคาบีได้ยื่นมือไปยังกรุงโรมเพื่อขอการสนับสนุน “พันธสัญญา” กับกรุงโรมซึ่งได้ก่อตัวขึ้นในเวลานั้น กลายเป็นบททดสอบเชิงพยากรณ์สำหรับบรรดาผู้ศึกษาคำพยากรณ์เกี่ยวกับวาระสุดท้ายของพระเจ้า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ประวัติศาสตร์ระบุว่า ปี 161 ก่อนคริสตกาลเป็นจุดที่เกิด “พันธสัญญา” นั้นขึ้น แต่บรรดาผู้บุกเบิกกลับระบุประวัติศาสตร์นั้นว่าเป็นปี 158 ก่อนคริสตกาล มิลเลอร์ถูกต้อง หรือว่านักประวัติศาสตร์สมัยใหม่ถูกต้อง? มิลเลอร์ได้บวกหกร้อยหกสิบหกปี (666) เข้ากับปี 158 ก่อนคริสตกาล และได้มาถึงปี 508 ซึ่งเป็นเวลาที่ “เครื่องบูชาประจำวัน” ถูกนำออกไป ไม่ว่าท่านจะค้นคว้าเพียงใด ก็จะเป็นเรื่องยากอย่างยิ่ง—หากไม่ถึงกับเป็นไปไม่ได้เลย—ที่จะหาหลักฐานทางประวัติศาสตร์สนับสนุนว่าปี 158 ก่อนคริสตกาลคือปีแห่งพันธสัญญาระหว่างพวกยิวกับชาวโรมัน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ข้อที่สิบหกคือกฎหมายวันอาทิตย์ แต่ก่อนหน้าประวัติศาสตร์นั้น โรมได้เข้ามาในกระแสประวัติศาสตร์เพื่อสถาปนานิมิตไว้ในปี 200 ก่อนคริสตกาล การกบฏของพวกแมคคาบีเริ่มขึ้นที่โมดีอินในปี 167 ก่อนคริสตกาล และในที่สุดพวกเขาได้ชำระและถวายพระวิหารใหม่ในปี 164 ก่อนคริสตกาล จากนั้นตั้งแต่ปี 161 ก่อนคริสตกาล ถึงปี 158 ก่อนคริสตกาล พวกยิวได้เข้าสู่พันธสัญญากับอำนาจของโรม ปี 161 ก่อนคริสตกาลถึงปี 158 ก่อนคริสตกาลเป็นช่วงเวลาที่จำเป็นสำหรับการสถาปนา “พันธไมตรี” ความเข้าใจนี้ระบุว่า “พันธไมตรี” นั้นสอดคล้องกับคำพยานของนักประวัติศาสตร์ และสอดคล้องด้วยกับแผนภูมิที่ได้รับการทรงนำโดยพระหัตถ์ขององค์พระผู้เป็นเจ้าและไม่ควรถูกเปลี่ยนแปล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นักประวัติศาสตร์แจ้งแก่เราว่า กระบวนการเจรจาสนธิสัญญาระหว่างชนชาติในสมัยโบราณ เช่น ยูดาห์และโรม ในศตวรรษที่สองก่อนคริสตกาลนั้น มีความแตกต่างกันไปตามพฤติการณ์เฉพาะ ระเบียบปฏิบัติทางการทูต และพลวัตทางอำนาจที่เกี่ยวข้อง โดยทั่วไปแล้ว กระบวนการนี้จะเริ่มต้นด้วยฝ่ายหนึ่งแสดงความประสงค์ที่จะจัดตั้งสนธิสัญญาหรือพันธมิตรกับอีกฝ่ายหนึ่ง ในกรณีของยูดาห์และโรม ยูดาห์เป็นฝ่ายเริ่มติดต่อกับโรมเพื่อเสนอการเป็นพันธมิตรอย่างเป็นทางการ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ย่อมมีการใช้ช่องทางทางการทูตเพื่อถ่ายทอดข้อเสนอและเริ่มต้นการเจรจา ทั้งนี้จำเป็นต้องมีการส่งราชทูตหรือผู้แทนไปยังกรุงโรมเพื่อพบกับบรรดาผู้นำหรือผู้แทนของโรม เมื่อการเจรจาเริ่มขึ้น ทั้งสองฝ่ายย่อมหารือกันถึงเงื่อนไขของสนธิสัญญาที่เสนอไว้ กระบวนการนี้อาจรวมถึงการประชุมหลายครั้ง การแลกเปลี่ยนสารทางการทูต และอาจมีการอาศัยคนกลางหรือผู้ไกล่เกลี่ยเพื่อเอื้ออำนวยต่อการหารือ ระหว่างการเจรจา แต่ละฝ่ายย่อมพิจารณาเงื่อนไขที่อีกฝ่ายเสนอ และอาจยื่นข้อเสนอแย้งกลับหรือขอแก้ไขเงื่อนไขบางประการ กระบวนการนี้อาจเกี่ยวข้องกับการไตร่ตรองอย่างรอบคอบ การปรึกษาหารือกับที่ปรึกษา และการประเมินถึงประโยชน์และข้อเสียที่อาจเกิดขึ้นจากสนธิสัญญาที่เสนอไว้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หากทั้งสองฝ่ายบรรลุข้อตกลงเกี่ยวกับเงื่อนไขของสนธิสัญญา ก็จะมีการจัดทำเอกสารอย่างเป็นทางการซึ่งระบุข้อกำหนดและเงื่อนไขที่ทั้งสองฝ่ายได้ตกลงร่วมกัน จากนั้นสนธิสัญญาจะต้องได้รับการให้สัตยาบันโดยผู้มีอำนาจที่เกี่ยวข้องของแต่ละชาติ ในกรณีของกรุงโรม เรื่องนี้อาจรวมถึงการได้รับความเห็นชอบจากวุฒิสภาหรือองค์กรปกครองอื่น ๆ ในทำนองเดียวกัน ในยูดาห์ สนธิสัญญาก็น่าจะต้องได้รับความเห็นชอบจากผู้นำหรือสภาปกครองของตน เมื่อได้รับการให้สัตยาบันแล้ว สนธิสัญญาก็จะถูกนำไปปฏิบัติ และคาดหมายให้ทั้งสองฝ่ายยึดถือตามเงื่อนไขของสนธิสัญญา ทั้งนี้อาจรวมถึงความร่วมมือในรูปแบบต่าง ๆ ข้อตกลงว่าด้วยการป้องกันร่วมกัน ความสัมพันธ์ทางการค้า หรือรูปแบบอื่น ๆ ของการดำเนินความสัมพันธ์ทางการทูตตามที่ระบุไว้ในสนธิสัญญา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ในศตวรรษที่สองก่อนคริสตกาล การเดินทางจากแคว้นยูเดีย (ซึ่งตั้งอยู่ในภูมิภาคเมดิเตอร์เรเนียนตะวันออก) ไปยังกรุงโรม (ซึ่งตั้งอยู่ในอิตาลีตอนกลาง) ย่อมเป็นภารกิจที่ยากลำบากและใช้เวลานาน โดยเฉพาะเมื่อคำนึงถึงข้อจำกัดของวิธีการคมนาคมในโลกโบราณ ระยะทางระหว่างยูเดียกับกรุงโรมอยู่ที่ประมาณ 1,500 ถึง 2,000 กิโลเมตร (930 ถึง 1,240 ไมล์) ทั้งนี้ขึ้นอยู่กับเส้นทางเฉพาะที่ใช้ การเดินทางทางทะเลมักรวดเร็วและมีประสิทธิภาพกว่าการเดินทางทางบกในสมัยโบราณ แต่การเดินทางทางทะเลขึ้นอยู่กับทิศทางลมประจำฤดูเป็นสำคัญ การเดินทางโดยเรือจากท่าเรือแห่งหนึ่งในยูเดียไปยังท่าเรือในอิตาลี (เช่น ออสเตีย ท่าเรือของกรุงโรม) อาจใช้เวลาหลายสัปดาห์ ทั้งนี้ขึ้นอยู่กับปัจจัยต่าง ๆ เช่น สภาพลม กระแสน้ำทะเล และประเภทของเรือที่ใช้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การเดินทางทางบกจากแคว้นยูเดียไปยังกรุงโรมย่อมช้ากว่าและยากลำบากยิ่งกว่า ผู้เดินทางจำต้องผ่านภูมิประเทศนานัปการ รวมทั้งภูเขา หุบเขา และแม่น้ำ อีกทั้งต้องเผชิญอุปสรรคต่าง ๆ เช่น โจรผู้ร้ายและดินแดนที่เป็นปฏิปักษ์ มีการประมาณกันว่าการเดินทางด้วยเท้าหรือด้วยรถม้าที่ลากโดยม้าอาจใช้เวลาหลายเดือน ระยะเวลาเดินทางยังได้รับอิทธิพลจากปัจจัยต่าง ๆ ด้วย เช่น สภาพของถนน ความพร้อมของที่พักและจุดพักระหว่างทาง ตลอดจนความจำเป็นที่จะต้องหยุดพักและจัดหาเสบียงเพิ่มเติมระหว่างการเดินทางด้วย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เมื่อชาวยิวมักคาบีแสวงหาพันธไมตรีกับกรุงโรม พวกเขาย่อมจำเป็นต้องส่งคณะทูตไปยังกรุงโรม ครั้นเมื่อคณะทูตเหล่านั้นได้รับการต้อนรับจากทางการโรมันแล้ว ก็ย่อมจะมีช่วงเวลาแห่งการเจรจา ตามสมมติฐานทางประวัติศาสตร์ เนื่องจากไม่มีบันทึกที่แน่ชัด เมื่อสนธิสัญญาได้รับการจัดทำขึ้นอย่างเป็นทางการแล้ว ก็จำเป็นต้องนำกลับไปยังแคว้นยูเดียเพื่อรับรอง และต่อจากนั้นก็น่าจะต้องส่งกลับไปยังกรุงโรมอีกครั้งเพื่อยืนยันการยอมรับของชาวยิว แทบเป็นไปไม่ได้เลยที่จะเชื่อว่ากระบวนการจัดตั้งพันธมิตรในช่วงเวลานั้นจะสำเร็จลุล่วงภายในหนึ่งปี ดังนั้น ความเข้าใจที่ว่า “พันธไมตรี” เป็นตัวแทนของกระบวนการตั้งแต่ปี 161 BC ถึง 158 BC จึงสอดคล้องกับแนวคำพยากรณ์อื่น ๆ ที่ชี้ถึงประวัติศาสตร์ซึ่งนำไปสู่กฎหมายวันอาทิตย์ในข้อสิบหก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“พันธสัญญา” ซึ่งนักประวัติศาสตร์ทั้งปวงเห็นพ้องกันว่าเริ่มขึ้นโดยพวกยิวมักคาบี ได้เริ่มต้นขึ้นในแคว้นยูเดียเมื่อปี 161 ก่อน ค.ศ. วัตถุประสงค์ก็คือ พวกยิวต้องการการสนับสนุนเพื่อต่อต้านพวกซีเรียซึ่งพวกเขาได้ต่อสู้ด้วยมาตั้งแต่การกบฏของตนเริ่มขึ้นในปี 167 ก่อน ค.ศ. การกบฏนั้นถูกจุดชนวนขึ้นโดยความพยายามของมัททาธิอัส ปุโรหิตชาวยิว และบุตรชายทั้งห้าของเขา โดยเฉพาะอย่างยิ่งยูดาส มักคาบี ในการต่อต้านนโยบายการทำให้เป็นเฮลเลนิสต์ซึ่งถูกบังคับใช้โดยอันทิโอคัสที่ 4 เอปีฟาเนส ผู้ปกครองแห่งราชวงศ์เซลูซิด นโยบายเหล่านี้รวมถึงความพยายามที่จะปราบปรามการปฏิบัติทางศาสนาของยิว และบังคับให้รับเอาธรรมเนียมกับความเชื่อแบบกรีก.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ชนวนที่ก่อให้เกิดการกบฏคือเหตุการณ์หนึ่งในหมู่บ้านโมเดอิน ซึ่งมัททาธิยาสปฏิเสธที่จะปฏิบัติตามพระราชกฤษฎีกาให้ถวายเครื่องบูชาแก่เทพเจ้ากรีกองค์หนึ่ง “โมเดอิน” มีรากศัพท์มาจากคำภาษาฮีบรูว่า “modi’a” ซึ่งหมายถึง “ประกาศ” หรือ “คัดค้าน” ในการคัดค้านครั้งนั้น มัททาธิยาสได้สังหารชาวยิวผู้ละทิ้งความเชื่อคนหนึ่งซึ่งกำลังจะประกอบพิธีถวายเครื่องบูชา และเขากับบุตรชายทั้งหลายได้หลบหนีไปยังภูเขา อันเป็นการเริ่มต้นการทำสงครามกองโจรต่อต้านกองกำลังเซลูซิด การกบฏมักคาบีดำเนินอยู่หลายปี ตลอดช่วงเวลานั้นพวกมักคาบีได้เข้าร่วมการรบจำนวนมากกับพวกเซลูซิดและพันธมิตรของพวกเขา แม้จะมีกำลังพลน้อยกว่าอย่างมากและมีอาวุธยุทโธปกรณ์ด้อยกว่ามาก พวกมักคาบีก็ได้รับชัยชนะสำคัญหลายครั้ง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จักรวรรดิเซลูซิดกำลังพยายามบังคับศาสนาของกรีซแก่พวกยิว และชาวกรีกเป็นตัวแทนของพวกโลกาภิวัตน์ในวาระสุดท้าย ศาสนาของพวกเขาแสดงออกผ่านลัทธิ “woke-ism” ที่ในเวลานี้กำลังถูกยัดเยียดให้แก่สหรัฐอเมริกาและโลก โดยกองกำลังโลกาภิวัตน์ของระบบธนาคาร สื่อกระแสหลัก ศูนย์กลางทางการศึกษา และการทำลายความแตกต่างของความเป็นชาติผ่านการบังคับให้มีการอพยพเข้าเมืองของคนต่างด้าวผิดกฎหมาย เมื่ออันทิโอคุส เอพิฟาเนสกำลังบังคับศาสนากรีกแก่พวกยิว ก็มีพวกยิวที่ให้ความร่วมมือกับความพยายามของเขา พวกมัคคาบีเป็นตัวแทนของยิวผู้ละทิ้งความเชื่อประเภทหนึ่ง ซึ่งกำลังต่อต้านศาสนาของกรีซ แต่ก็ยังมียิวผู้ละทิ้งความเชื่ออีกประเภทหนึ่ง ซึ่งกำลังสนับสนุนงานแห่งการบังคับใช้ศาสนากรีกอยู่ด้วย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ข้อที่สิบหกคือกฎหมายวันอาทิตย์ซึ่งจะมาถึงในไม่ช้า และการรวมตัวเป็นสามประการของพญานาค สัตว์ร้าย และผู้พยากรณ์เท็จ ประวัติศาสตร์นั้นมีข้อที่สิบสามถึงสิบห้าเป็นเหตุการณ์นำหน้า ซึ่งเป็นที่ซึ่งสงครามสามครั้งของข้อที่สี่สิบเกิดขึ้นจากข้อที่สิบ (1989) ข้อที่สิบเอ็ดและสิบสอง (สงครามยูเครน) และยุทธการที่พาเนียม ยุทธการที่พาเนียมเป็นภาพแทนของสงครามซึ่งสัตว์ร้ายจากแผ่นดินที่มีเขาสองเขามีชัยเหนือปรัชญาทางศาสนาและการเมืองของพวกโลกาภิวัตน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ในการสงครามนั้น ประธานาธิบดีคนสุดท้ายของสหรัฐอเมริกาจะต้องรับมือกับผลพวงแห่งชัยชนะของปูตินและการล่มสลายที่ตามมา ซึ่งถูกเป็นภาพแทนไว้ในข้อสิบเอ็ดและข้อสิบสอง เขาจะจัดตั้งพันธมิตรกับ NATO หรือสหประชาชาติ เพื่อแก้ไขผลกระทบที่เกิดจากการล่มสลายของรัสเซีย และภายในประวัติศาสตร์ของพันธมิตรนั้น เขาจะเข้าปะทะกับสหประชาชาติในการสงครามแห่งพาเนียม สงครามครั้งที่สามของข้อสี่สิบนั้น จะเป็นเช่นเดียวกับสงครามครั้งแรกของข้อสี่สิบ ดังที่สหภาพโซเวียตล่มสลายลงภายใต้แรงกดดันทางเศรษฐกิจและทางทหารของสหรัฐอเมริกา บรรดานักโลกาภิวัตน์แห่งสหประชาชาติจะถูกบังคับให้ทำ “เปเรสตรอยกา” ซ้ำอีก ซึ่งเป็นองค์ประกอบสำคัญในความพยายามของกอร์บาชอฟในการปฏิรูปสหภาพโซเวียต แม้ว่าในท้ายที่สุด สิ่งเหล่านั้นจะมีส่วนทำให้ระบบโซเวียตคลี่คลายแตกสลาย และนำไปสู่การยุบสลายของสหภาพโซเวียตในที่สุด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สงครามครั้งที่สามได้รับการอุปมาโดยสงครามครั้งแรก และโดยผ่านแรงกดดันทางเศรษฐกิจและทางทหาร ทรัมป์ซึ่งมีเรแกนเป็นภาพแทน จะบีบบังคับให้องค์การสหประชาชาติเข้าสู่ “perestroika” ซึ่งหมายถึงการปรับโครงสร้างใหม่หรือการปฏิรูป การปรับโครงสร้างใหม่นั้นจะวางสหรัฐอเมริกาไว้เหนือระบบของกษัตริย์ทั้งสิบซึ่งก็คือองค์การสหประชาชาติ แล้วในสงครามนั้น สันตะสำนักจะก้าวเข้ามาในประวัติศาสตร์ โดยอ้างตนว่าเป็นผู้พิทักษ์ระบบที่ทรัมป์กำลังพิชิตอยู่ในขณะนั้น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ในประวัติศาสตร์เดียวกันนั้น ทรัมป์จะเผชิญกับสงครามกลางเมืองภายในซึ่งเขาจะถูกบีบบังคับให้ต้องรับมือ เช่นเดียวกับที่อับราฮัม ลินคอล์นถูกบีบบังคับให้ต้องรับมือ สงครามกลางเมืองนั้นจะเกิดขึ้นระหว่างสองฝ่ายนอกรีตที่เป็นปฏิปักษ์กันภายในสหรัฐอเมริกา ฝ่ายหนึ่งคือชนชั้นที่เป็นตัวแทนโดยบรรดาผู้ซึ่งยอมรับศาสนาและปรัชญาของลัทธิ woke-ism ซึ่งเป็นพวกโลกาภิวัตน์หัวก้าวหน้าแห่งทั้งสองพรรคการเมือง อีกฝ่ายหนึ่ง (MAGA-ism) อ้างตนว่าเป็นโปรเตสแตนต์แท้ แม้ว่าพวกเขาจะสูญเสียสถานะนั้นไปแล้วในปี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ฝ่ายของประธานาธิบดีมีอุดมการณ์ MAGA-ism เป็นตัวแทน และตั้งอยู่บนข้ออ้างอันผิดพลาดที่ว่าตนกำลังธำรงไว้ซึ่งโปรเตสแตนต์แท้และรัฐธรรมนูญ ส่วนข้ออ้างของ Woke-ism คือศาสนาแห่งพระแม่ธรณี ยุคใหม่ (New Age) และความเชื่อที่ว่ารัฐธรรมนูญถูกบังคับใช้ตามสภาพการณ์ที่ดำรงอยู่ของบรรทัดฐานทางสังคม ไม่ใช่ตามแนวคิดอันล้าสมัยของบรรพชนผู้ก่อตั้งชาติ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มัททาธิอัส (ทรัมป์) จะยุติความพยายามของพรรคเดโมแครตสายโลกาภิวัตน์-ก้าวหน้าภายในสหรัฐอเมริกา ดังที่เป็นภาพแทนโดยการกบฏซึ่งเริ่มขึ้นที่โมดิอินในปี 167 BC จากนั้น ทรัมป์จะกระทำประหนึ่งซ้ำรอยประวัติศาสตร์ของปี 164 BC เมื่อพวกมักคาบีได้ถวายพระวิหารขึ้นใหม่ ดังที่มีการระลึกถึงในการถือปฏิบัติเทศกาลฮานุกกะห์ ต่อมา ในช่วงเวลาซึ่งมีปี 161 BC ถึง 158 BC เป็นภาพแทน ทรัมป์จะเริ่มการผลักดันครั้งสุดท้ายเพื่อสถาปนารูปเคารพของสันตะปาปา ซึ่งเป็นรูปเคารพที่บ่งชี้ถึงความสัมพันธ์อันมิชอบระหว่างอำนาจทางศาสนากับอำนาจทางการเมือง และในปี 158 BC สันนิบาตจะถูกนำมาใช้บังคับ ดังที่กฎหมายวันอาทิตย์ซึ่งกำลังจะมาถึงในข้อสิบหกถูกบังคับใช้นั้นเอง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ดาเนียลบทที่สิบเอ็ดระบุเป็นลำดับแรกว่าโรมเข้าครอบครองอำนาจทางการเมืองอย่างไร แล้วดาเนียลจึงกล่าวซ้ำและขยายประวัติศาสตร์เดียวกันนั้นด้วยแนวเรื่องอีกสายหนึ่งซึ่งระบุว่าโรมปฏิบัติต่อประชากรของพระเจ้าอย่างไรภายในประวัติศาสตร์เดียวกันนั้นเอง ตั้งแต่ข้อสิบหกถึงข้อสิบเก้า อุปสรรคสามประการต่อการที่โรมนอกศาสนาจะเข้าครอบครองโลกได้รับการแสดงให้เห็น ในข้อสิบหก ซีเรียถูกโรมนอกศาสนายึดครองในปี 65 ก่อนคริสตกาล และต่อมาแคว้นยูเดียถูกปอมเปย์พิชิตในปี 63 ก่อนคริสตกาล ข้อสิบหกระบุถึงเวลาที่โรมจะยืนอยู่ในแผ่นดินอันรุ่งเรือง และในการกระทำนั้นก็เป็นแบบอย่างล่วงหน้าถึงกฎหมายวันอาทิตย์ในข้อสี่สิบเอ็ดของบทเดียวกันนั้นเอง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เป็นสิ่งสำคัญที่จะต้องสังเกตว่า ประวัติศาสตร์ของการพิชิตนั้นเกิดขึ้นในปี 63 ก่อนคริสตกาล [ขนานกับปี 1863] ท่ามกลางสงครามกลางเมืองซึ่งกำลังเกิดขึ้นภายในกรุงเยรูซาเล็ม อุไรยาห์ สมิธ กล่าวว่า “เมื่อปอมเปย์กลับจากการยกทัพต่อต้านมิธริดาเตส กษัตริย์แห่งปอนทัส ผู้ท้าชิงสองฝ่ายคือ ไฮร์คานัส และอริสโตบูลุส กำลังต่อสู้แย่งชิงราชบัลลังก์แห่งยูเดีย”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ชื่อ “Hyrcanus” และ “Aristobulus” ทั้งสองเป็นชื่อที่มีต้นกำเนิดจากภาษากรีก และมีนัยสำคัญทางประวัติศาสตร์ โดยเฉพาะในบริบทของประวัติศาสตร์ยิวในช่วงยุคเฮลเลนิสติกและราชวงศ์ฮัสโมเนียน “Hyrcanus” มาจากคำภาษากรีกว่า “Hurkanos” ซึ่งน่าจะมีที่มาจากคำว่า “hurkan” ในภาษาเปอร์เซีย อันมีความหมายว่า “หมาป่า” Hyrcanus เป็นชื่อที่ผู้ปกครองหลายองค์ในราชวงศ์ฮัสโมเนียนใช้ “Aristobulus” มีความหมายว่า “ที่ปรึกษาที่ดีที่สุด” หรือ “ผู้แนะนำที่ดีที่สุด” Aristobulus ก็เป็นอีกชื่อหนึ่งที่ผู้ปกครองหลายองค์ในราชวงศ์ฮัสโมเนียนใช้เช่นกัน ทั้ง “Hyrcanus” และ “Aristobulus” เป็นชื่อที่เกี่ยวข้องกับบุคคลสำคัญในประวัติศาสตร์ยิวในสมัยฮัสโมเนียน พวกเขาเป็นผู้ปกครองที่มีบทบาทสำคัญในการปกครองและการขยายอาณาจักรฮัสโมเนียนในแคว้นยูเดีย ผู้สืบเชื้อสายและตัวแทนเชิงพยากรณ์ของอาณาจักรฮัสโมเนียนในสมัยของพระคริสต์คือพวกฟาริสี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เมื่อปอมเปย์พิชิตกรุงเยรูซาเล็ม พรรคการเมืองสองฝ่ายต่างก็สืบย้อนต้นกำเนิดของตนกลับไปถึงยุคแห่งการกบฏซึ่งโมเดอินเป็นตัวแทนในปี 167 ก่อนคริสตกาล เมื่อปอมเปย์ถูกดึงเข้าไปมีส่วนในกบฏนั้น เขาจึงตัดสินใจเข้ายึดกรุงเยรูซาเล็ม และพรรคการเมืองของอาริสโตบูลุสก็ตัดสินใจต่อต้านเขา แต่พรรคของไฮร์คานัสตัดสินใจเปิดประตูเมืองรับปอมเปย์ จากนั้นปอมเปย์ก็เปิดฉากโจมตีกรุงเยรูซาเล็ม และสามเดือนต่อมา กรุงเยรูซาเล็มก็ตกอยู่ภายใต้อำนาจการปกครองของโรมตลอดไป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ถึงข้อสิบเก้า อียิปต์ซึ่งเป็นอุปสรรคประการที่สามและประการสุดท้าย ถูกโรมยึดครอง แล้วในข้อยี่สิบ การบังเกิดของพระคริสต์ก็ถูกระบุไว้ เมื่อดาเนียลเริ่มแสดงให้เห็นว่าโรมจะปฏิบัติต่อประชากรของพระเจ้าอย่างไรในประวัติศาสตร์นั้น ในข้อยี่สิบเอ็ดและข้อยี่สิบสอง พระคริสต์ทรงถูกตรึงกางเขน ในข้อยี่สิบสาม พันธสัญญาซึ่งเริ่มต้นขึ้นในปี 161 BC ถึง 158 BC ได้รับการระบุไว้ทันทีภายหลังข้อพระคัมภีร์ที่พรรณนาถึงกางเขน ซึ่งเป็นจุดที่พวกยิวผู้ละทิ้งความเชื่อประกาศว่า พวกเขา “ไม่มีกษัตริย์อื่นใดนอกจากซีซาร์” เชื้อสายของพวกยิวผู้ละทิ้งความเชื่อ ซึ่งมีพวกมัคคาบีเป็นตัวแทน ผู้ซึ่งได้ต่อต้านการรุกคืบของปรัชญาศาสนากรีก และด้วยการกระทำเช่นนั้นได้ก่อให้เกิดความสัมพันธ์อันไม่บริสุทธิ์กับโรม ปรากฏตามมาภายหลังข้อพระคัมภีร์ที่ระบุถึงประวัติศาสตร์แห่งกางเขน ซึ่งเป็นจุดที่ผลแห่งความสัมพันธ์อันไม่บริสุทธิ์ของพวกเขาได้สำแดงออกอย่างเต็มที่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พระสิริเชคีนาห์มิได้เสด็จกลับมายังพระวิหารที่ถูกสร้างขึ้นหลังจากการเป็นเชลยเจ็ดสิบปี คำพยานเชิงพยากรณ์ครั้งสุดท้าย ซึ่งมาลาคีได้ประกาศไว้นั้น ได้ถูกประทานราวกลางคริสต์ศตวรรษที่ห้าก่อนคริสตกาล เป็นเวลาหลายร้อยปีก่อนที่พวกมัคคาบีจะลุกขึ้นต่อต้านอิทธิพลกรีกแบบโลกาภิวัตน์ ก็ไม่มีทั้งการทรงสถิตของพระเจ้าให้เห็นประจักษ์ และไม่มีทั้งคำพยานเชิงพยากรณ์ใด ๆ เลย ในช่วงเริ่มต้นของการกบฏนั้น พวกเขาได้กระทำการแข็งขืนแบบเดียวกันกับที่ทั้งปโตเลมีและกษัตริย์อุสซียาห์เคยพยายามกระทำ เมื่อกษัตริย์ทั้งสองแสวงหาที่จะทำหน้าที่ปุโรหิตและถวายเครื่องบูชาในพระวิหาร.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โยนาธาน อัปฟุส (หรือเป็นที่รู้จักอีกชื่อหนึ่งว่า โยนาธาน มัคคาบีอุส) เป็นบุตรคนหนึ่งของมัทาธียัส ผู้ซึ่งเป็นผู้ริเริ่มการกบฏของพวกมัคคาบี และเขามีบทบาทสำคัญในการนำการลุกฮือของชาวยิวเพื่อต่อต้านจักรวรรดิเซลูซิด ภายหลังการสิ้นชีวิตของพี่ชายของเขา คือยูดาส มัคคาบี ในสนามรบ โยนาธานได้รับตำแหน่งผู้นำกองกำลังมัคคาบี นอกเหนือจากภาวะผู้นำด้านการทหารและการเมืองแล้ว โยนาธานยังรับตำแหน่งมหาปุโรหิตด้วย โดยทำหน้าที่เป็นผู้นำฝ่ายจิตวิญญาณของประชาชนชาวยิว บทบาทคู่ของโยนาธานในฐานะทั้งผู้นำและมหาปุโรหิตนับเป็นพัฒนาการสำคัญในประวัติศาสตร์ยิว เพราะเป็นการรวมศูนย์ทั้งอำนาจทางการเมืองและอำนาจทางศาสนาไว้ภายในราชวงศ์ฮัสโมเนียน ภาวะผู้นำของเขาช่วยเสริมสร้างเอกราชของชาวยิวให้มั่นคงยิ่งขึ้น และสถาปนาการปกครองของราชวงศ์ฮัสโมเนียนขึ้นในแคว้นยูเดีย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บาปอย่างเดียวกันนั้นเองซึ่งปโตเลมีได้พยายามกระทำภายหลังชัยชนะที่ราฟิอา ได้สำเร็จลงตั้งแต่ในระยะแรกเริ่มของการกบฏของพวกแมคคาบี เป็นบาปเดียวกันกับที่บรรดาปุโรหิตได้ต่อต้านในสมัยกษัตริย์อุสซียาห์ แต่การที่พวกแมคคาบีอ้างตนว่าปกป้องพิธีปรนนิบัติแห่งพระวิหารของพระเจ้านั้น แท้จริงแล้วเป็นการสำแดงอันหลงผิดและเป็นกบฏของการผสมผสานระหว่างศาสนจักรกับรัฐ และด้วยเหตุนั้น จึงเป็นแบบอย่างล่วงหน้าของการกบฏของโปรเตสแตนต์ผู้เสื่อมทรามซึ่งบัดนี้กำลังระดมกำลังสนับสนุนทรัมป์เพื่อต่อต้านการคืบล้ำของแนวคิดตื่นรู้แบบโลกาภิวัตน์ของไบเด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พระคัมภีร์สอนว่า ท่านทั้งหลายจะรู้จักพวกเขาได้ด้วยผลของพวกเขา และพวกฟาริสีในสมัยของพระคริสต์นั้นเป็นเศษซากชุดสุดท้ายของราชวงศ์ฮัสโมเนียนซึ่งเริ่มต้นขึ้นกับมัททาธีอัส มัททาธีอัส และการกบฏที่เขาเป็นผู้เริ่มต้น ได้เกิดผลแห่งลัทธิฟาริสี เช่นเดียวกับพวกโปรเตสแตนต์ที่ละทิ้งความเชื่อซึ่งกำลังสนับสนุนแนวคิด “Make America Great Again” อเมริกาเคยยิ่งใหญ่เมื่อมีความเข้าใจว่ารัฐธรรมนูญกำหนดให้คริสตจักรและรัฐแยกออกจากกัน แต่เมื่อถึงปาฏิหาริย์เทียมเท็จซึ่งเป็นสัญลักษณ์โดยชัยชนะที่มีการระลึกถึงในเทศกาลฮานุกกะห์ การเคลื่อนไหวเพื่อออกกฎหมายวันอาทิตย์จะปรากฏออกมาอย่างเปิดเผย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“จนบัดนี้ ผู้ที่นำเสนอความจริงแห่งข่าวสารของทูตสวรรค์องค์ที่สามมักถูกมองว่าเป็นเพียงผู้ปลุกความตื่นตระหนก คำพยากรณ์ของพวกเขาที่ว่า ความไม่ยอมรับความเชื่อทางศาสนาจะเข้าครอบงำในสหรัฐอเมริกา ว่าคริสตจักรและรัฐจะร่วมมือกันข่มเหงผู้ที่รักษาพระบัญญัติของพระเจ้า ได้ถูกตัดสินว่าไร้มูลและน่าขัน ได้มีการประกาศอย่างมั่นใจว่า แผ่นดินนี้ไม่มีวันกลายเป็นสิ่งอื่นใดไปจากที่เคยเป็นมา—คือผู้พิทักษ์เสรีภาพทางศาสนา แต่เมื่อประเด็นเรื่องการบังคับให้ถือรักษาวันอาทิตย์ถูกปลุกเร้าจนแพร่หลาย เหตุการณ์ที่ถูกสงสัยและไม่เชื่อถือมาเป็นเวลานานก็มองเห็นได้ว่ากำลังใกล้เข้ามา และข่าวสารที่สามจะก่อให้เกิดผลซึ่งแต่ก่อนไม่อาจเกิดขึ้นได้”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“ในทุกยุคทุกสมัย พระเจ้าทรงส่งผู้รับใช้ของพระองค์มาเพื่อว่ากล่าวความบาป ทั้งในโลกและในคริสตจักร แต่ประชาชนปรารถนาถ้อยคำที่ราบรื่นน่าฟังสำหรับตน และความจริงอันบริสุทธิ์ตรงไปตรงมาไร้การตกแต่งนั้นก็หาเป็นที่ยอมรับไม่ นักปฏิรูปจำนวนมาก เมื่อเริ่มต้นงานของตน ได้ตั้งใจว่าจะใช้ความสุขุมรอบคอบอย่างยิ่งในการโจมตีความบาปของคริสตจักรและของชาติ พวกเขาหวังว่า โดยแบบอย่างแห่งชีวิตคริสเตียนอันบริสุทธิ์ จะนำประชาชนกลับไปสู่หลักคำสอนแห่งพระคัมภีร์ แต่พระวิญญาณของพระเจ้าเสด็จมาสู่พวกเขา ดังที่ได้เสด็จมาสู่เอลียาห์ ทรงกระตุ้นเขาให้ว่ากล่าวความบาปของกษัตริย์ผู้ชั่วร้ายและประชาชนผู้ละทิ้งความเชื่อ; พวกเขาไม่อาจยับยั้งตนจากการประกาศถ้อยคำอันตรงไปตรงมาของพระคัมภีร์—หลักคำสอนซึ่งก่อนหน้านั้นพวกเขาลังเลที่จะนำเสนอ พวกเขาถูกผลักดันให้ประกาศความจริงและอันตรายซึ่งคุกคามจิตวิญญาณทั้งหลายด้วยความร้อนรน ถ้อยคำซึ่งองค์พระผู้เป็นเจ้าประทานแก่พวกเขา พวกเขาก็กล่าวออกไป โดยไม่หวั่นเกรงต่อผลที่จะตามมา และประชาชนก็ถูกบังคับให้รับฟังคำเตือนนั้น”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“ดังนั้น ข่าวสารของทูตสวรรค์องค์ที่สามจะถูกประกาศออกไป และเมื่อถึงเวลาที่จะต้องประกาศด้วยฤทธิ์อำนาจอันยิ่งใหญ่ที่สุดนั้น องค์พระผู้เป็นเจ้าจะทรงกระทำการผ่านเครื่องมืออันต่ำต้อย โดยทรงนำจิตใจของบรรดาผู้ที่อุทิศตนเพื่อการรับใช้พระองค์ คนงานเหล่านั้นจะได้รับการทำให้เหมาะสมแก่ภารกิจ มิใช่โดยการอบรมจากสถาบันวรรณศิลป์ หากแต่โดยการเจิมแห่งพระวิญญาณของพระองค์ ชายหญิงแห่งความเชื่อและการอธิษฐานจะถูกบีบบังคับให้ออกไปด้วยความกระตือรือร้นอันบริสุทธิ์ ประกาศถ้อยคำซึ่งพระเจ้าประทานแก่พวกเขา บาปทั้งหลายของบาบิโลนจะถูกเปิดเผย ผลอันน่าสะพรึงกลัวจากการบังคับใช้พิธีปฏิบัติของคริสตจักรโดยอำนาจฝ่ายพลเรือน การรุกคืบของลัทธิทรงวิญญาณ ความก้าวหน้าอย่างลอบเร้นแต่รวดเร็วของอำนาจสันตะปาปา—ทั้งหมดจะถูกเปิดโปง โดยคำเตือนอันเคร่งขรึมเหล่านี้ ประชาชนจะถูกปลุกเร้า คนนับพันคูณพันจะรับฟัง ซึ่งไม่เคยได้ยินถ้อยคำเช่นนี้มาก่อน ด้วยความประหลาดใจ พวกเขาได้ยินคำพยานว่าบาบิโลนคือคริสตจักรที่ล้มลง เพราะความผิดพลาดและบาปของนาง เพราะการปฏิเสธสัจธรรมที่ส่งมาถึงนางจากสวรรค์ เมื่อประชาชนไปหาครูผู้สอนเดิมของตนด้วยคำถามอันเร่าร้อนว่า สิ่งเหล่านี้เป็นความจริงหรือ? บรรดาศาสนาจารย์กลับเสนอเรื่องเล่าหลอกลวง พยากรณ์สิ่งราบรื่น เพื่อปลอบประโลมความกลัวของพวกเขาและทำให้มโนธรรมที่ถูกปลุกให้ตื่นสงบลง แต่เนื่องจากมีหลายคนปฏิเสธที่จะพอใจเพียงกับอำนาจของมนุษย์ และเรียกร้องคำกล่าวอันชัดเจนว่า ‘พระยาห์เวห์ตรัสดังนี้’ บรรดาศาสนาจารย์ที่เป็นที่นิยม เช่นเดียวกับพวกฟาริสีในอดีต เมื่อเต็มไปด้วยความโกรธเพราะอำนาจของตนถูกตั้งคำถาม ก็จะประณามข่าวสารนั้นว่าเป็นของซาตาน และปลุกปั่นฝูงชนผู้รักบาปให้ด่าว่าและข่มเหงผู้ที่ประกาศข่าวสารนั้น”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“เมื่อความขัดแย้งแผ่ขยายเข้าสู่ขอบเขตใหม่ ๆ และจิตใจของประชาชนถูกเรียกให้หันมาสู่พระบัญญัติของพระเจ้าซึ่งถูกเหยียบย่ำ ซาตานก็เคลื่อนไหวอย่างกระวนกระวาย ฤทธานุภาพที่มาพร้อมกับข่าวสารนั้นจะยิ่งทำให้ผู้ที่ต่อต้านคลุ้มคลั่งมากขึ้นเท่านั้น พวกศาสนาจารย์จะใช้ความพยายามแทบเหนือมนุษย์เพื่อปิดกั้นแสงสว่างไว้ มิให้ส่องไปถึงฝูงแกะของตน โดยทุกวิถีทางที่อยู่ในอำนาจของตน พวกเขาจะพยายามระงับการอภิปรายเกี่ยวกับคำถามสำคัญยิ่งเหล่านี้ คริสตจักรจะร้องขอความช่วยเหลือจากแขนกล้าแห่งอำนาจฝ่ายบ้านเมือง และในการนี้ พวกคาทอลิกกับโปรเตสแตนต์จะร่วมมือกัน เมื่อการเคลื่อนไหวเพื่อบังคับการถือวันอาทิตย์ทวีความอาจหาญและเด็ดขาดยิ่งขึ้น กฎหมายจะถูกนำมาใช้ต่อต้านผู้ที่รักษาพระบัญญัติ พวกเขาจะถูกข่มขู่ด้วยค่าปรับและการจำคุก และบางคนจะถูกเสนอให้ได้รับตำแหน่งที่มีอิทธิพล ตลอดจนบำเหน็จรางวัลและผลประโยชน์อื่น ๆ เพื่อเป็นสิ่งล่อใจให้ละทิ้งความเชื่อของตน แต่คำตอบอันมั่นคงของพวกเขาคือ ‘จงแสดงให้เราเห็นจากพระวจนะของพระเจ้าว่าความผิดของเราอยู่ตรงไหน’—ซึ่งเป็นคำร้องเดียวกันกับที่ลูเทอร์ได้กล่าวไว้ภายใต้สถานการณ์คล้ายคลึงกัน ผู้ที่ถูกนำขึ้นศาลได้ให้การปกป้องสัจธรรมอย่างหนักแน่น และบางคนในบรรดาผู้ที่ได้ยินพวกเขาก็ถูกชักนำให้ยืนหยัดรักษาพระบัญญัติทั้งสิ้นของพระเจ้า ดังนั้น แสงสว่างจะถูกนำไปปรากฏต่อหน้าคนนับพันซึ่งมิฉะนั้นแล้วจะไม่มีวันรู้จักสัจธรรมเหล่านี้เลย” The Great Controversy, 605, 606.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บทที่หนึ่งร้อยแปดสิบ</dc:title>
  <dc:subject>จุดบรรจบเชิงพยากรณ์ของโรม พวกมัคคาบี และยุคสมัยปัจจุบัน: การศึกษาในนิมิตของดาเนียล</dc:subject>
  <dc:creator>Jeff Pippenger</dc:creator>
  <cp:keywords/>
  <dc:description>Generated by ArticleDigger from daniel\180_daniel.json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