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บทที่หนึ่งร้อยแปดสิบเอ็ด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เสียงร้องยามเที่ยงคืนและบทบาทเชิงพยากรณ์ของโรม: การเผยให้ประจักษ์ถึงวาระสุดท้ายในพระธรรมดาเนียล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ภายในดาเนียลบทที่สิบเอ็ด มีถ้อยคำแห่งคำพยากรณ์หลายตอนที่สอดคล้องตรงกันกับหกข้อสุดท้ายของบทนั้น ส่วนที่สอดคล้องกับประวัติศาสตร์ของข้อสี่สิบ ตั้งแต่เวลาอวสานในปี 1989 จนถึงกฎหมายวันอาทิตย์ในข้อสี่สิบเอ็ด คือส่วนของคำพยากรณ์ที่ถูกผนึกไว้จนถึงวาระสุดท้าย นี่คือส่วนเติมเต็มของดาเนียลต่อวิวรณ์ของพระเยซูคริสต์ ซึ่งจะถูกเปิดผนึกออกไม่นานก่อนที่เวลาการทดลองจะสิ้นสุดลง ข้อสองแนะนำทรัมป์ ประธานาธิบดีรีพับลิกันคนสุดท้าย ประธานาธิบดีคนสุดท้าย ประธานาธิบดีที่เป็นองค์ที่แปดซึ่งมาจากเจ็ดองค์ และเขาเป็นประธานาธิบดีที่มั่งคั่งที่สุด ผู้ซึ่งเริ่มปลุกปั่นบรรดาโลกาภิวัตน์นิยมเมื่อเขาประกาศลงสมัครรับเลือกตั้งในปี 2015 ข้อสิบระบุถึงปี 1989 และข้อสิบเอ็ดกับข้อสิบสองระบุถึงสงครามยูเครนที่เริ่มต้นในปี 2014 พร้อมทั้งชัยชนะของปูตินและการล่มสลายของเขาในเวลาต่อมา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ข้อสิบสามถึงข้อสิบห้าอธิบายถึงศึกครั้งที่สามในบรรดาศึกทั้งสามของข้อสี่สิบ โดยเริ่มต้นด้วยการล่มสลายของสหภาพโซเวียตในปี 1989 จากนั้นคือสงครามยูเครน ตามมาด้วยยุทธการที่พาเนียม ซึ่งเป็นสัญลักษณ์แทนการต่อสู้ภายนอกของโปรเตสแตนต์ผู้เสื่อมทรามในสหรัฐอเมริกาต่อสู้กับพวกโลกาภิวัตน์ของโล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โปรเตสแตนต์ที่เสื่อมจากความเชื่อเป็นฝ่ายมีอำนาจเหนือกว่า และสถาปนาความสัมพันธ์เชิงลำดับชั้นของสหภาพสามประการซึ่งจะถูกบังคับใช้เมื่อกฎหมายวันอาทิตย์ที่ใกล้จะมาถึงนั้นมาถึง สัตว์ร้ายคือศาสนาคริสต์นิกายโรมันคาทอลิก และนางเป็นศีรษะแห่งอำนาจทั้งสามนั้น โดยมีตัวแทนเป็นเยเซเบลและสัญลักษณ์อื่น ๆ อีกมากมาย นางคือหญิงแพศยาผู้ครอบครองเหนือและขี่สัตว์ร้ายนั้น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ผู้พยากรณ์เท็จคือสหรัฐอเมริกา ซึ่งมีอาหับสามีของนางเป็นตัวแทน ผู้ซึ่งเป็นประมุขของอาณาจักรสิบส่วนของพญานาค การศึกที่พาเนียมในปี 200 ก่อนคริสตกาล เป็นแบบอย่างของการต่อสู้ภายนอกระหว่างลัทธิโลกาภิวัตน์กับโปรเตสแตนต์ที่เสื่อมทราม ส่วนการต่อสู้ภายในนั้นมีการกบฏในปี 167 ก่อนคริสตกาลเป็นตัวแทน ตามมาด้วยการอุทิศพระวิหารใหม่อีกครั้งซึ่งมีการระลึกถึงในเทศกาลฮานุกกาห์ในปี 164 ก่อนคริสตกาล แล้วต่อจากนั้นจึงมีช่วงเวลาตั้งแต่ปี 161 ก่อนคริสตกาลถึง 158 ก่อนคริสตกาล ซึ่งเป็นแบบอย่างของช่วงที่สหรัฐอเมริกาตั้งรูปเคารพแห่งการรวมกันระหว่างคริสตจักรกับรัฐของคาทอลิก ดังที่มี “พันธสัญญา” เป็นตัวแทน.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ในข้อสิบสาม ยูไรอาห์ สมิธแจ้งแก่เราว่า สิบสี่ปีหลังจากยุทธการแห่งราเฟีย ปโตเลมีสิ้นพระชนม์ด้วยเหตุแห่ง “ความมักมากในสุราและการเสเพล และมีพระโอรสของพระองค์คือ ปโตเลมี เอพิฟาเนส ขึ้นสืบราชสมบัติแทน ซึ่งในเวลานั้นยังทรงเป็นเด็กอายุเพียงสี่หรือห้าพรรษา แอนทิโอคุส ในช่วงเวลาเดียวกันนั้น ครั้นได้ปราบการกบฏในราชอาณาจักรของตน และทำให้ดินแดนฝ่ายตะวันออกยอมจำนนและตั้งมั่นอยู่ในความภักดีแล้ว ก็มีเวลาพร้อมสำหรับกิจการใด ๆ เมื่อเอพิฟาเนสผู้เยาว์ขึ้นครองราชย์แห่งอียิปต์” หลังจากชัยชนะอันอยู่ได้ไม่นานของปูตินสิ้นสุดลง ทรัมป์จะพร้อมที่จะจัดการกับกษัตริย์ทารกองค์ใหม่แห่งอียิปต์ ก่อนที่เขาจะกระทำเช่นนั้น เขาจะได้ “ปราบการกบฏ” ภายในสหรัฐอเมริกาเสียก่อน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เมื่อทรัมป์ได้รับเลือกตั้ง เขาจะบังคับใช้กฎหมายต่าง ๆ ที่ได้ถูกทำให้เป็นแบบอย่างไว้โดยกฎหมาย Alien and Sedition Acts of 1798 พร้อมทั้งระงับ “habeas corpus” ดังเช่นที่ประธานาธิบดีรีพับลิกันคนแรกได้กระทำเพื่อตอบสนองต่อสงครามกลางเมือง การกระทำของเขายังได้ถูกทำให้เป็นแบบอย่างไว้โดยการกระทำของประธานาธิบดีแกรนต์เมื่อเขาจัดการกับคูคลักซ์แคลน และของ เอฟ. ดี. รูสเวลต์ เมื่อเขาคุมขังชาวญี่ปุ่นและผู้อื่นในสงครามโลกครั้งที่สอง และของจอร์จ บุช คนหลังสุด ในกฎหมาย Patriot Act.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 ดังเช่นในกรณีของเซลิวคัส จะปราบปรามการกบฏในสหรัฐอเมริกา แล้วจึงหันสายตาไปยัง “กษัตริย์ทรงพระเยาว์” แห่งอียิปต์ ในการกระทำเช่นนั้น เขาจะก่อสัมพันธไมตรีกับฟิลิปแห่งมาซิโดน เพราะสมิทได้บันทึกไว้ว่า “ในเวลาเดียวกันนั้น ฟิลิป กษัตริย์แห่งมาซิโดน ได้เข้าทำพันธมิตรกับอันติโอคัสเพื่อแบ่งแยกดินแดนของปโตเลมีระหว่างพวกเขา โดยต่างฝ่ายต่างตั้งใจจะเอาส่วนที่อยู่ใกล้และสะดวกแก่ตนที่สุด นี่คือการลุกขึ้นต่อสู้กับกษัตริย์ฝ่ายใต้ซึ่งเพียงพอที่จะทำให้คำพยากรณ์สำเร็จ และโดยปราศจากข้อสงสัย เหตุการณ์ทั้งปวงนี้เองคือสิ่งที่คำพยากรณ์มุ่งหมายไว้”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ทรัมป์จะสร้างพันธมิตรอันมั่นคงกับบรรดาประชาชาติของ NATO (the United Nations) เพื่อจัดการกับรัสเซีย และกับความซับซ้อนของการแก้ไขผลกระทบจากการล่มสลายของปูติน ในเวลานั้น ตามข้อสิบสี่และคำอธิบายของสมิธ “อำนาจใหม่หนึ่งได้ถูกนำเข้าสู่ฉาก” พระสันตะปาปาจะเข้ามาแทรกแซงเพื่อคุ้มครองรัสเซียและรัฐบริวารของตนจากอำนาจของ NATO และสหรัฐอเมริกา หรือดังที่คำอธิบายของสมิธได้อ้างไว้ว่า “โรมได้กล่าวขึ้น; และซีเรียกับมาซิโดเนียก็มิช้าก็พบว่าความเปลี่ยนแปลงได้มาถึงลักษณะแห่งความฝันของพวกเขา ชาวโรมันได้เข้าแทรกแซงเพื่อเห็นแก่กษัตริย์หนุ่มแห่งอียิปต์ โดยตั้งใจแน่วแน่ว่าเขาควรได้รับการปกป้องจากความพินาศซึ่งอันทิโอคัสและฟีลิปได้วางแผนไว้ เหตุการณ์นี้เกิดขึ้นในปี 200 ก่อน ค.ศ. และเป็นหนึ่งในการแทรกแซงสำคัญครั้งแรก ๆ ของชาวโรมันในกิจการของซีเรียและอียิปต์”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แล้วโรม ซึ่งเป็นหญิงแพศยาแห่งเมืองไทระ ก็เริ่มร้องเพลงของนางและกระทำการล่วงประเวณีกับบรรดากษัตริย์แห่งแผ่นดินโลก ก่อนที่กษัตริย์เหล่านั้นจะเข้ามาอยู่ใต้การเชื่อฟังนางอย่างเต็มที่ เพียงอีกสองข้อถัดมา ในเวลาเดียวกันนั้นเอง ก็เกิดยุทธการแห่งพาเนียมขึ้น ปี 200 ก่อนคริสตกาลชี้บ่งถึงการที่หญิงแพศยาแห่งเมืองไทระเริ่มร้องเพลง และนางกระทำเช่นนั้นในเรื่องการปกป้องรัสเซีย ซึ่งสหรัฐอเมริกาและสหประชาชาติเพิ่งตกลงที่จะแบ่งแยกกันเพื่อผลประโยชน์ร่วมกันของทั้งสองฝ่าย หญิงแพศยามีชัยเหนือทั้งสองฝ่าย แต่แล้ว “ยุทธการ” แห่งพาเนียมก็เกิดขึ้น และสหรัฐอเมริกามีชัยเหนือสหประชาชาติ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ในเชิงสัญลักษณ์ สามสิบสามปีต่อมา การกบฏแห่งโมเดอินเริ่มขึ้นในสหรัฐอเมริกา ในเชิงสัญลักษณ์ สามปีถัดจากนั้น การอุทิศถวายขึ้นใหม่ของสิ่งที่เรียกกันว่าโปรเตสแตนต์นิยมและสาธารณรัฐภายใต้รัฐธรรมนูญก็ได้รับการสถาปนาขึ้น ดังที่ฮานุกคาห์เป็นภาพแทน ในเชิงสัญลักษณ์ สามปีหลังจากนั้น ช่วงเวลาที่เป็นภาพแทนโดยพันธสัญญาระหว่างพวกยิวกับโรมก็เริ่มต้นขึ้น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ความเคลื่อนไหวสุดท้ายทั้งหลายจะเป็นไปอย่างรวดเร็ว ดังนั้น ประวัติศาสตร์ที่ถูกแทนไว้ด้วยระยะเวลาสี่สิบแปดปีในข้อพระคัมภีร์เหล่านั้น จึงกำลังพรรณนาถึงลำดับของเหตุการณ์อันรวดเร็วที่คำพยากรณ์ได้ระบุไว้อย่างเฉพาะเจาะจงว่าเริ่มต้นขึ้น ณ เวลาแห่งอวสานในปี 1989 ตามมาด้วยสงครามครั้งที่สองในข้อสิบเอ็ดและสิบสองในปี 2014 แล้วตามมาด้วยปี 2015 เมื่อ Trump ประกาศลงสมัครรับเลือกตั้งเป็นประธานาธิบดี และด้วยเหตุนี้จึงเริ่มต้นงานเชิงพยากรณ์ของเขาในการปลุกเร้าลัทธิโลกาภิวัตน์ เมื่อ Trump เริ่มต้นงานในการปราบสงครามกลางเมืองซึ่งได้เริ่มดำเนินอยู่แล้ว เขาจะพยายามสร้างพันธมิตรกับสหประชาชาติ (NATO—Philip of Macedon) และโรมจะเริ่มขับร้อง ความพยายามในการสร้างพันธมิตรนั้นจะกลายเป็นการต่อสู้เพื่อความเป็นใหญ่ระหว่างสองกำลัง ซึ่งถูกแทนไว้โดยยุทธการที่ Panium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ปาเนียมจึงเป็นหมุดหมายแห่งข้อสิบสาม ซึ่งเป็นจุดที่การเคลื่อนไหวอันรวดเร็วขั้นสุดท้ายที่นำหน้า กฎหมายวันอาทิตย์ เริ่มต้นขึ้น บรรดาผู้เผยพระวจนะทั้งปวงกล่าวถึงอวสานของโลกมากกว่ายุคสมัยที่พวกเขาเองดำรงชีวิตอยู่ และแน่นอนว่าพระเยซูทรงเป็นผู้เผยพระวจนะที่ยิ่งใหญ่ที่สุดในบรรดาผู้เผยพระวจนะทั้งสิ้น ก่อนถึงกางเขนไม่นาน ซึ่งเป็นแบบล่วงหน้าของ กฎหมายวันอาทิตย์ และซึ่งข้อสิบหกเป็นตัวแทน พระเยซูได้เสด็จไปยังปาเนียมพร้อมกับเหล่าสาวกของพระองค์ ช่วงเวลาของพระองค์ที่นั่น และบทเรียนที่พระองค์ทรงแสดงไว้ ณ ที่นั่น สอดคล้องกับสงครามแห่งปาเนียมที่กำลังจะมาถึงในไม่ช้า ตลอดประวัติศาสตร์ ปาเนียมมีอยู่หลายชื่อ และในสมัยของพระคริสต์ ชื่อที่ใช้เรียกปาเนียมคือ ซีซารียาฟีลิปปี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“บัดนี้พระเยซูและเหล่าสาวกของพระองค์ได้เสด็จมาถึงเมืองหนึ่งในแถบซีซารียา ฟีลิปปีแล้ว พวกเขาได้ออกพ้นเขตกาลิลีไปอยู่ในภูมิภาคที่การกราบไหว้รูปเคารพแพร่หลายอยู่ ที่นั่นเหล่าสาวกได้ถูกแยกออกจากอิทธิพลอันครอบงำของศาสนายูดาย และถูกนำให้เข้าสู่การสัมผัสกับการนมัสการของคนต่างชาติอย่างใกล้ชิดยิ่งขึ้น รอบตัวพวกเขาปรากฏรูปแบบต่าง ๆ ของความเชื่องมงายซึ่งมีอยู่ทั่วทุกส่วนของโลก พระเยซูทรงประสงค์ให้ภาพของสิ่งเหล่านี้นำพวกเขาให้ตระหนักถึงความรับผิดชอบของตนต่อคนต่างชาติ ระหว่างที่พระองค์ประทับอยู่ในภูมิภาคนี้ พระองค์ทรงพยายามหลีกออกจากการสั่งสอนประชาชน และอุทิศพระองค์เองแก่เหล่าสาวกของพระองค์อย่างเต็มยิ่งขึ้น”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“พระองค์กำลังจะตรัสแก่พวกเขาถึงความทุกข์ทรมานซึ่งกำลังรอคอยพระองค์อยู่ แต่ก่อนอื่นพระองค์เสด็จออกไปตามลำพัง และทรงอธิษฐานเพื่อให้ใจของพวกเขาได้รับการเตรียมพร้อมสำหรับการรับถ้อยคำของพระองค์ เมื่อทรงกลับมาสมทบกับพวกเขา พระองค์มิได้ทรงเปิดเผยสิ่งซึ่งพระองค์ทรงประสงค์จะถ่ายทอดในทันที ก่อนจะทรงกระทำเช่นนั้น พระองค์ทรงประทานโอกาสแก่พวกเขาให้สารภาพความเชื่อในพระองค์ เพื่อพวกเขาจะได้รับกำลังสำหรับการทดลองอันกำลังจะมาถึง พระองค์ตรัสถามว่า ‘คนทั้งหลายกล่าวว่าเรา บุตรมนุษย์ เป็นผู้ใด?’”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น่าเศร้าที่เหล่าสาวกจำต้องยอมรับว่าอิสราเอลได้พลาดในการรู้จักพระเมสสิยาห์ของตน บางคนเมื่อได้เห็นการอัศจรรย์ของพระองค์ ก็ได้ประกาศว่าพระองค์ทรงเป็นพระบุตรของดาวิด ฝูงชนที่ได้รับการเลี้ยงดูที่เบธไซดาเคยปรารถนาจะประกาศตั้งพระองค์เป็นกษัตริย์ของอิสราเอล หลายคนพร้อมที่จะยอมรับพระองค์ว่าเป็นผู้เผยพระวจนะ แต่พวกเขามิได้เชื่อว่าพระองค์ทรงเป็นพระเมสสิยาห์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“บัดนี้พระเยซูทรงตั้งคำถามประการที่สอง อันเกี่ยวข้องกับพวกสาวกเองว่า ‘แต่พวกท่านกล่าวว่าเราเป็นผู้ใด?’ เปโตรทูลตอบว่า ‘พระองค์ทรงเป็นพระคริสต์ พระบุตรของพระเจ้าผู้ทรงพระชนม์อยู่’”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“ตั้งแต่เริ่มแรก เปโตรได้เชื่อว่าพระเยซูทรงเป็นพระเมสสิยาห์ หลายคนอื่น ๆ ที่ได้สำนึกผิดชอบโดยการเทศนาของยอห์นผู้ให้บัพติศมา และได้รับพระคริสต์แล้ว เริ่มสงสัยในพันธกิจของยอห์นเมื่อเขาถูกจำคุกและถูกประหารชีวิต และบัดนี้พวกเขาก็สงสัยว่าพระเยซูทรงเป็นพระเมสสิยาห์ผู้ซึ่งพวกเขาได้เฝ้ารอมาเนิ่นนานหรือไม่ บรรดาสาวกจำนวนมากซึ่งเคยคาดหวังอย่างแรงกล้าว่าพระเยซูจะทรงขึ้นประทับในราชบัลลังก์ของดาวิด ก็ละทิ้งพระองค์ไปเมื่อพวกเขาตระหนักว่าพระองค์มิได้ทรงมีพระประสงค์เช่นนั้น แต่เปโตรและสหายของเขามิได้หันไปจากความจงรักภักดีของตน วิถีอันโลเลของบรรดาผู้ที่เมื่อวานยังสรรเสริญและวันนี้กลับกล่าวโทษ มิได้ทำลายความเชื่อของผู้ติดตามพระผู้ช่วยให้รอดที่แท้จริง เปโตรประกาศว่า ‘พระองค์ทรงเป็นพระคริสต์ พระบุตรของพระเจ้าผู้ทรงพระชนม์อยู่’ เขามิได้รอคอยพระเกียรติยศแห่งกษัตริย์ที่จะมาสวมมงกุฎถวายแด่องค์พระผู้เป็นเจ้าของตน แต่ยอมรับพระองค์ในความทรงถ่อมพระองค์”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“เปโตรได้แสดงความเชื่อของอัครสาวกทั้งสิบสองแล้ว กระนั้น เหล่าสาวกก็ยังห่างไกลจากการเข้าใจพระราชกิจของพระคริสต์อย่างแท้จริง การต่อต้านและการบิดเบือนความจริงของพวกปุโรหิตและพวกผู้ครอบครอง แม้ไม่อาจทำให้พวกเขาหันเหไปจากพระคริสต์ได้ ก็ยังทำให้พวกเขาเกิดความฉงนสนเท่ห์อย่างยิ่ง พวกเขายังไม่เห็นหนทางของตนอย่างแจ่มชัด อิทธิพลจากการอบรมในระยะแรกของพวกเขา คำสั่งสอนของพวกรับบี อำนาจของจารีตประเพณี ยังคงบดบังทัศนะของพวกเขาที่มีต่อความจริง เป็นครั้งคราว รัศมีอันล้ำค่าจากพระเยซูได้ส่องมายังพวกเขา แต่บ่อยครั้งพวกเขาก็เป็นดุจคนที่คลำทางอยู่ท่ามกลางเงามืด อย่างไรก็ดี ในวันนี้ ก่อนที่พวกเขาจะต้องเผชิญหน้ากับการทดลองอันยิ่งใหญ่แห่งความเชื่อของตน พระวิญญาณบริสุทธิ์ได้เสด็จมาสถิตเหนือพวกเขาด้วยฤทธานุภาพ ชั่วขณะหนึ่ง ดวงตาของพวกเขาถูกหันออกจาก ‘สิ่งทั้งปวงที่มองเห็นได้’ เพื่อจะมองดู ‘สิ่งทั้งปวงที่มองไม่เห็น’ 2 โครินธ์ 4:18 ภายใต้สภาพแห่งความเป็นมนุษย์นั้น พวกเขามองเห็นพระสิริของพระบุตรของพระเจ้า”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พระเยซูตรัสตอบเปโตรว่า “ท่านเป็นสุขแล้ว ซีโมน บารโยนา เพราะว่าเนื้อหนังและเลือดมิได้สำแดงสิ่งนี้แก่ท่าน แต่พระบิดาของเราผู้สถิตในสวรรค์ทรงสำแดงแก่ท่าน”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“ความจริงซึ่งเปโตรได้สารภาพนั้น เป็นรากฐานแห่งความเชื่อของผู้เชื่อทั้งหลาย นั่นคือสิ่งซึ่งพระคริสต์เองได้ทรงประกาศว่าเป็นชีวิตนิรันดร์ แต่การครอบครองความรู้นี้มิได้เป็นเหตุให้ยกย่องตนเองแต่อย่างใด หาใช่โดยสติปัญญาหรือความดีของเปโตรเองไม่ที่ความจริงนี้ได้ถูกสำแดงแก่เขา มนุษย์ไม่มีวันจะเข้าถึงความรู้เรื่องพระเจ้าได้ด้วยตนเองเลย ‘มันสูงเทียมฟ้า ท่านจะกระทำอะไรได้? มันลึกกว่านรก ท่านจะรู้อะไรได้?’ โยบ 11:8 มีเพียงพระวิญญาณแห่งการทรงรับเป็นบุตรเท่านั้นที่สามารถสำแดงแก่เราถึงสิ่งล้ำลึกของพระเจ้า ซึ่งเป็นสิ่งที่ ‘ตาไม่เคยเห็น หูไม่เคยได้ยิน และไม่เคยเกิดขึ้นในใจมนุษย์’ ‘แต่พระเจ้าได้ทรงสำแดงสิ่งเหล่านั้นแก่เราโดยพระวิญญาณของพระองค์ เพราะว่าพระวิญญาณทรงหยั่งรู้ทุกสิ่ง แม้แต่สิ่งล้ำลึกของพระเจ้า’ 1 โครินธ์ 2:9, 10 ‘ความลับของพระยาห์เวห์มีอยู่กับบรรดาผู้ที่ยำเกรงพระองค์’ และข้อเท็จจริงที่ว่าเปโตรมองเห็นพระสิริของพระคริสต์นั้น เป็นหลักฐานว่าเขาได้รับการ ‘สั่งสอนจากพระเจ้า’ สดุดี 25:14; ยอห์น 6:45 อา แท้จริงแล้ว ‘ซีโมน บาร์โยนาเอ๋ย ท่านเป็นสุข เพราะว่าเนื้อหนังและเลือดมิได้สำแดงเรื่องนี้แก่ท่าน’”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พระเยซูตรัสต่อไปว่า “เราบอกท่านด้วยว่า ท่านคือเปโตร และบนศิลานี้เราจะสร้างคริสตจักรของเราไว้ และประตูแห่งนรกจะมีชัยชนะเหนือคริสตจักรนั้นหามิได้” คำว่า “เปโตร” หมายถึงก้อนหิน—ก้อนหินที่กลิ้งไปมา เปโตรมิใช่ศิลาซึ่งคริสตจักรถูกสถาปนาขึ้นบนนั้น ประตูแห่งนรกมีชัยชนะเหนือเขาได้จริง เมื่อเขาปฏิเสธองค์พระผู้เป็นเจ้าของตนด้วยการแช่งสาบาน คริสตจักรถูกสร้างขึ้นบนพระองค์ผู้ซึ่งประตูแห่งนรกไม่อาจมีชัยชนะเหนือพระองค์ได้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“หลายศตวรรษก่อนการเสด็จมาของพระผู้ช่วยให้รอด โมเสสได้ชี้ไปยังพระศิลาซึ่งเป็นความรอดของอิสราเอล ผู้ประพันธ์เพลงสดุดีได้ขับร้องถึง ‘พระศิลาแห่งกำลังของข้าพเจ้า’ อิสยาห์ได้เขียนไว้ว่า ‘เพราะฉะนั้น องค์พระผู้เป็นเจ้าพระเจ้า ตรัสดังนี้ว่า ดูเถิด เราวางศิลาก้อนไว้ในศิโยนเป็นรากฐาน เป็นศิลาที่ผ่านการพิสูจน์แล้ว เป็นศิลามุมเอกอันล้ำค่า เป็นรากฐานที่มั่นคงแน่นอน’ Deuteronomy 32:4; Psalm 62:7; Isaiah 28:16. เปโตรเอง โดยการดลใจ ได้ประยุกต์คำพยากรณ์นี้กับพระเยซู ท่านกล่าวว่า ‘ถ้าท่านทั้งหลายได้ลิ้มรสแล้วว่าองค์พระผู้เป็นเจ้าทรงพระกรุณา จงเข้ามาหาพระองค์ ผู้ทรงเป็นศิลาที่มีชีวิต แม้มนุษย์จะปฏิเสธแล้ว แต่พระเจ้าทรงเลือกไว้และทรงเห็นว่าล้ำค่า ท่านทั้งหลายก็เช่นกัน เสมือนศิลาที่มีชีวิต กำลังถูกก่อขึ้นเป็นนิเวศฝ่ายจิตวิญญาณ’ 1 Peter 2:3–5, R. V.”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“เพราะว่าไม่มีผู้ใดจะวางรากฐานอื่นใดได้อีก นอกจากที่ได้วางไว้แล้ว ซึ่งก็คือพระเยซูคริสต์” 1 โครินธ์ 3:11 “บนศิลานี้” พระเยซูตรัสว่า “เราจะสร้างคริสตจักรของเรา” ต่อพระพักตร์พระเจ้า และต่อหน้าสรรพปัญญาแห่งสวรรค์ทั้งปวง ต่อหน้ากองทัพที่มองไม่เห็นแห่งนรก พระคริสต์ทรงสถาปนาคริสตจักรของพระองค์ไว้บนพระศิลาทรงพระชนม์นั้น พระศิลานั้นคือพระองค์เอง—คือพระกายของพระองค์เอง ซึ่งถูกหักและฟกช้ำเพื่อเรา ประตูนรกจะมีชัยชนะเหนือคริสตจักรที่สร้างขึ้นบนรากฐานนี้ไม่ได้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“คริสตจักรดูอ่อนกำลังเพียงใดเมื่อพระคริสต์ตรัสถ้อยคำเหล่านี้! มีผู้เชื่ออยู่เพียงหยิบมือเดียว ซึ่งอำนาจทั้งสิ้นของพวกผีและคนชั่วจะมุ่งตรงเข้าใส่พวกเขา; ถึงกระนั้น บรรดาผู้ติดตามพระคริสต์ก็ไม่ต้องหวาดกลัว พวกเขาซึ่งถูกสร้างขึ้นบนพระศิลาแห่งกำลังของตน ย่อมไม่อาจถูกโค่นล้มได้”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“ตลอดหกพันปี ความเชื่อได้ก่อสร้างอยู่บนพระคริสต์ ตลอดหกพันปี กระแสน้ำเชี่ยวและพายุแห่งความพิโรธของซาตานได้โหมกระหน่ำใส่ศิลาแห่งความรอดของเรา แต่ศิลานั้นยังคงตั้งมั่นไม่หวั่นไหว”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“เปโตรได้กล่าวแสดงความจริงซึ่งเป็นรากฐานแห่งความเชื่อของคริสตจักร และบัดนี้พระเยซูทรงให้เกียรติเขาในฐานะผู้แทนของบรรดาผู้เชื่อทั้งปวง พระองค์ตรัสว่า ‘เราจะมอบกุญแจแห่งอาณาจักรสวรรค์ไว้แก่ท่าน และสิ่งใดก็ตามที่ท่านจะผูกมัดไว้ในแผ่นดินโลก สิ่งนั้นจะถูกผูกมัดไว้ในสวรรค์ และสิ่งใดก็ตามที่ท่านจะปลดออกในแผ่นดินโลก สิ่งนั้นจะถูกปลดออกในสวรรค์’”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“‘กุญแจแห่งอาณาจักรสวรรค์’ คือพระวจนะของพระคริสต์ พระวจนะทั้งสิ้นในพระคัมภีร์บริสุทธิ์เป็นของพระองค์ และรวมอยู่ในที่นี้ด้วย พระวจนะเหล่านี้มีฤทธิ์อำนาจที่จะเปิดและปิดสวรรค์ พระวจนะเหล่านี้ประกาศถึงเงื่อนไขซึ่งมนุษย์จะได้รับการรับไว้หรือถูกปฏิเสธ ฉะนั้น งานของบรรดาผู้ที่ประกาศพระวจนะของพระเจ้าจึงเป็นกลิ่นหอมแห่งชีวิตซึ่งนำไปสู่ชีวิต หรือแห่งความตายซึ่งนำไปสู่ความตาย งานของพวกเขาเป็นพันธกิจที่มีผลลัพธ์อันถ่วงน้ำหนักด้วยนิรันดร”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“พระผู้ช่วยให้รอดมิได้ทรงมอบหมายงานแห่งพระกิตติคุณแก่เปโตรเป็นการเฉพาะบุคคล ในเวลาต่อมา เมื่อทรงกล่าวถ้อยคำซึ่งได้ตรัสแก่เปโตรนั้นซ้ำอีก พระองค์ก็ทรงนำถ้อยคำนั้นมาใช้โดยตรงกับคริสตจักร และโดยเนื้อหาสาระเดียวกันนั้น ก็ได้ตรัสแก่สาวกทั้งสิบสองด้วยเช่นกัน ในฐานะผู้แทนของหมู่ผู้เชื่อ หากพระเยซูได้ทรงมอบอำนาจพิเศษใด ๆ แก่สาวกคนหนึ่งเหนือกว่าคนอื่น ๆ เราก็คงจะไม่พบว่าพวกเขาโต้เถียงกันอยู่บ่อยครั้งว่าใครจะเป็นใหญ่ที่สุด พวกเขาคงจะยอมจำนนต่อพระประสงค์ของพระอาจารย์ของตน และให้เกียรติแก่ผู้ที่พระองค์ได้ทรงเลือกไว้”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“แทนที่จะตั้งผู้หนึ่งผู้ใดขึ้นเป็นศีรษะของพวกเขา พระคริสต์ตรัสแก่เหล่าสาวกว่า ‘อย่าให้ผู้ใดเรียกท่านทั้งหลายว่า รับบี’ ‘และอย่าให้ผู้ใดเรียกท่านทั้งหลายว่า นาย เพราะว่าผู้ที่เป็นนายของท่านมีเพียงผู้เดียว คือพระคริสต์’ มัทธิว 23:8, 10”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“‘ศีรษะของชายทุกคนคือพระคริสต์’ พระเจ้า ผู้ทรงให้สรรพสิ่งทั้งปวงอยู่ใต้พระบาทของพระผู้ช่วยให้รอดนั้น ‘ได้ทรงตั้งพระองค์ไว้เป็นประมุขเหนือสรรพสิ่งทั้งปวงเพื่อคริสตจักร ซึ่งเป็นพระกายของพระองค์ คือความบริบูรณ์ของพระองค์ผู้ทรงเติมเต็มทุกสิ่งในทุกสิ่ง’ 1 โครินธ์ 11:3; เอเฟซัส 1:22, 23. คริสตจักรถูกสร้างขึ้นบนพระคริสต์เป็นรากฐานของตน; คริสตจักรจะต้องเชื่อฟังพระคริสต์ในฐานะประมุขของตน คริสตจักรจะต้องไม่พึ่งพามนุษย์ หรืออยู่ใต้อำนาจควบคุมของมนุษย์ หลายคนอ้างว่าตำแหน่งแห่งความไว้วางใจในคริสตจักรทำให้ตนมีอำนาจที่จะกำหนดว่าผู้อื่นควรเชื่ออะไรและควรทำสิ่งใด พระเจ้าไม่ทรงรับรองข้ออ้างเช่นนี้ พระผู้ช่วยให้รอดตรัสว่า ‘ท่านทั้งหลายเป็นพี่น้องกันทุกคน’ ทุกคนเผชิญต่อการล่อลวง และมีแนวโน้มที่จะผิดพลาดได้ เราไม่อาจพึ่งพาสิ่งมีชีวิตอันจำกัดผู้ใดเพื่อการทรงนำได้ ศิลาแห่งความเชื่อคือการสถิตอยู่ด้วยพระชนม์ชีพของพระคริสต์ในคริสตจักร แม้ผู้อ่อนแอที่สุดก็อาจพึ่งพาสิ่งนี้ได้ และบรรดาผู้ที่คิดว่าตนเข้มแข็งที่สุดจะพิสูจน์ให้เห็นว่าตนอ่อนแอที่สุด หากเขาไม่ทำให้พระคริสต์ทรงเป็นกำลังความสามารถของตน ‘คนที่วางใจในมนุษย์ และให้เนื้อหนังเป็นกำลังของตนนั้นก็ต้องถูกสาปแช่ง’ องค์พระผู้เป็นเจ้า ‘ทรงเป็นพระศิลา พระราชกิจของพระองค์ก็สมบูรณ์’ ‘บรรดาผู้ที่วางใจในพระองค์ก็เป็นสุข’ เยเรมีย์ 17:5; เฉลยธรรมบัญญัติ 32:4; สดุดี 2:12.”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“ภายหลังคำประกาศของเปโตร พระเยซูได้ทรงกำชับเหล่าสาวกว่าอย่าบอกผู้ใดว่าพระองค์ทรงเป็นพระคริสต์ คำกำชับนี้ได้ทรงประทานไว้เนื่องจากการต่อต้านอย่างแน่วแน่ของพวกธรรมาจารย์และพวกฟาริสี ยิ่งไปกว่านั้น ประชาชน และแม้แต่เหล่าสาวกเอง ก็มีความเข้าใจเกี่ยวกับพระเมสสิยาห์ที่คลาดเคลื่อนอย่างยิ่ง จนการประกาศพระองค์ต่อสาธารณชนจะไม่ทำให้พวกเขาเข้าใจอย่างแท้จริงถึงพระลักษณะและพระราชกิจของพระองค์ แต่วันแล้ววันเล่าพระองค์ทรงสำแดงพระองค์เองแก่พวกเขาในฐานะพระผู้ช่วยให้รอด และด้วยเหตุนี้พระองค์จึงทรงประสงค์ที่จะประทานความเข้าใจอันถูกต้องแก่พวกเขาเกี่ยวกับพระองค์ในฐานะพระเมสสิยา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“เหล่าสาวกยังคงคาดหมายว่าพระคริสต์จะทรงครอบครองในฐานะเจ้าชายฝ่ายโลก แม้ว่าพระองค์ได้ทรงปิดบังพระประสงค์ของพระองค์ไว้เป็นเวลานานเพียงนั้น พวกเขาก็เชื่อว่าพระองค์จะไม่ทรงดำรงอยู่ในความยากจนและความคลุมเครือตลอดไป; เวลาใกล้มาถึงแล้วที่พระองค์จะทรงสถาปนาอาณาจักรของพระองค์ ความคิดที่ว่าความเกลียดชังของพวกปุโรหิตและรับบีจะไม่มีวันถูกเอาชนะได้ ที่ว่าพระคริสต์จะทรงถูกชนชาติของพระองค์เองปฏิเสธ ทรงถูกพิพากษาว่าเป็นผู้ล่อลวง และถูกตรึงกางเขนในฐานะผู้กระทำความชั่ว—เป็นความคิดที่พวกสาวกไม่เคยคำนึงถึงเลย แต่โมงยามแห่งอำนาจของความมืดกำลังใกล้เข้ามา และพระเยซูจำต้องทรงเปิดเผยแก่เหล่าสาวกถึงความขัดแย้งต่อสู้ที่อยู่เบื้องหน้าพวกเขา พระองค์ทรงโศกเศร้าเมื่อทรงล่วงหน้ารับรู้ถึงการทดลองนั้น” The Desire of Ages, 411-415.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ข้อสิบหกของดาเนียลบทที่สิบเอ็ด เป็นภาพแทนของกฎหมายวันอาทิตย์ในสหรัฐอเมริกาซึ่งจะมาถึงในไม่ช้า ก่อนถึงชั่วโมงแห่ง “แผ่นดินไหว” นั้นไม่นาน บรรดาผู้สมัครที่แสวงหาจะอยู่ท่ามกลางหนึ่งแสนสี่หมื่นสี่พันคนย่อมถูกปลุกให้ตื่นจากการหลับใหล สิ่งที่ปลุกเขาให้ตื่นคือข่าวสารเชิงพยากรณ์ ณ จุดนั้น ชนสองจำพวกก็ปรากฏให้เห็น และดังที่แสดงไว้ในคำอุปมาเรื่องหญิงพรหมจารีสิบคน ชนจำพวกหนึ่งมีน้ำมันอยู่ในภาชนะ อีกจำพวกหนึ่งไม่มี ข้อสิบสามถึงสิบห้าของดาเนียลบทที่สิบเอ็ด ไม่เพียงเป็นภาพแทนของประวัติศาสตร์เชิงพยากรณ์ซึ่งนำหน้ากฎหมายวันอาทิตย์เท่านั้น แต่ยังเป็นภาพแทนของ “ข่าวสาร” ซึ่งในบริบทของคำอุปมาเรื่องหญิงพรหมจารีสิบคนนั้น ก็คือ “น้ำมัน” ที่พวกฉลาดจะมีไว้เพื่อจะได้รับตราประทับของพระเจ้า และถูกยกขึ้นเป็นธงสัญญาณในชั่วโมงแห่งแผ่นดินไหวครั้งใหญ่ บทความเหล่านี้บัดนี้ได้มาถึงจุดสุดยอดของบทความทั้งปวงแล้ว เพราะข่าวสารซึ่งถูกเป็นภาพแทนอยู่ภายในข้อพระคัมภีร์เหล่านี้ คือน้ำมันทองคำที่ถูกเทลงมาตามท่อทองคำสองท่อ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“ตราบใดที่ผู้ซึ่งอ้างตนว่าถือความจริงยังคงปรนนิบัติซาตาน เงาอันชั่วร้ายจากนรกของมันจะบดบังทัศนะของเขาทั้งหลายต่อพระเจ้าและสวรรค์ พวกเขาจะเป็นเช่นผู้ที่สูญเสียความรักครั้งแรกของตนไป เขาทั้งหลายไม่สามารถมองเห็นความจริงฝ่ายนิรันดร์ได้ สิ่งซึ่งพระเจ้าได้ทรงเตรียมไว้สำหรับเรานั้นได้ทรงสำแดงไว้ในเศคาริยาห์ บทที่ 3 และ 4 และ 4:12–14 ว่า ‘และข้าพเจ้าทูลตอบอีกว่า ท่านเจ้าข้า กิ่งมะกอกเทศสองกิ่งนี้คืออะไร ซึ่งส่งน้ำมันสีทองของมันออกทางท่อทองคำสองท่อน? และท่านนั้นตอบข้าพเจ้าว่า เจ้าไม่รู้หรือว่าสิ่งเหล่านี้คืออะไร? และข้าพเจ้าทูลว่า ไม่รู้ขอรับ ท่านเจ้าข้า แล้วท่านจึงกล่าวว่า คนทั้งสองนี้คือผู้ที่ได้รับการเจิมไว้ ผู้ยืนอยู่ข้างองค์พระผู้เป็นเจ้าแห่งพิภพสิ้นทั้งสิ้น’”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“องค์พระผู้เป็นเจ้าทรงบริบูรณ์ด้วยทรัพยากรทั้งสิ้น พระองค์มิได้ขาดแคลนสิ่งอำนวยใด ๆ เลย เป็นเพราะความขาดแคลนแห่งความเชื่อของเรา ความเป็นโลกของเรา คำพูดอันไร้ค่าของเรา ความไม่เชื่อของเรา ซึ่งสำแดงออกมาในการสนทนาของเราเอง ที่ทำให้เงามืดทั้งหลายมาชุมนุมอยู่รอบตัวเรา พระคริสต์มิได้ทรงถูกสำแดงออกมาในถ้อยคำหรือในอุปนิสัยว่าเป็นพระองค์ผู้ทรงน่ารักยิ่งโดยสิ้นเชิง และประเสริฐเลิศกว่าหมื่นคน เมื่อจิตวิญญาณพอใจที่จะยกตนขึ้นสู่ความอนิจจัง พระวิญญาณขององค์พระผู้เป็นเจ้าก็อาจทรงกระทำเพื่อมันได้น้อยนัก สายตาอันสั้นเขลาของเรามองเห็นแต่เงา แต่ไม่อาจเห็นพระสิริที่อยู่เบื้องพ้นออกไป ทูตสวรรค์ทั้งหลายกำลังยึดเหนี่ยวลมทั้งสี่ไว้ ซึ่งถูกพรรณนาเป็นม้าอันเกรี้ยวกราดที่พยายามจะหลุดออกและพุ่งไปเหนือพื้นพิภพทั่วทั้งสิ้น นำความพินาศและความตายไปตามทางของมัน”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“เราจะหลับใหลอยู่ตรงขอบเขตของโลกนิรันดร์นั้นหรือ? เราจะเฉื่อยชา เย็นชา และตายด้านอยู่หรือ? โอ ขอให้เราได้มีพระวิญญาณและลมปราณของพระเจ้าในคริสตจักรของเรา ซึ่งทรงเป่าลงในประชากรของพระองค์ เพื่อพวกเขาจะได้ยืนขึ้นบนเท้าของตนและมีชีวิต เราจำเป็นต้องเห็นว่าทางนั้นคับแคบ และประตูก็ตีบแคบ แต่เมื่อเราผ่านเข้าไปทางประตูอันตีบแคบนั้นแล้ว ความกว้างของมันก็ไร้ขอบเขต” Manuscript Releases, เล่ม 20, 217.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“ผู้ที่ได้รับการเจิมซึ่งยืนอยู่ข้างองค์พระผู้เป็นเจ้าแห่งแผ่นดินโลกทั้งสิ้น มีฐานะที่ครั้งหนึ่งเคยประทานแก่ซาตานในฐานะเครูบผู้ปกป้อง โดยบรรดาผู้บริสุทธิ์ที่อยู่ล้อมพระที่นั่งของพระองค์ องค์พระผู้เป็นเจ้าทรงดำรงไว้ซึ่งการสื่อสารอย่างต่อเนื่องกับชาวโลก น้ำมันสีทองเป็นสัญลักษณ์แห่งพระคุณซึ่งพระเจ้าทรงใช้หล่อเลี้ยงประทีปของบรรดาผู้เชื่อ เพื่อมิให้ริบหรี่และดับไป หากมิใช่เพราะน้ำมันบริสุทธิ์นี้ถูกเทลงมาจากสวรรค์ผ่านข่าวสารแห่งพระวิญญาณของพระเจ้า อำนาจฝ่ายความชั่วจะครอบงำมนุษย์ทั้งสิ้นโดยสิ้นเชิง”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“พระเจ้าทรงถูกลบหลู่พระเกียรติเมื่อเราไม่ยอมรับข่าวสารที่พระองค์ทรงส่งมาถึงเรา เพราะฉะนั้นเราจึงปฏิเสธน้ำมันสีทองซึ่งพระองค์ทรงประสงค์จะเทลงในจิตวิญญาณของเรา เพื่อจะถูกถ่ายทอดต่อไปยังผู้ที่อยู่ในความมืด เมื่อเสียงเรียกดังขึ้นว่า ‘ดูเถิด เจ้าบ่าวมาแล้ว; จงออกไปต้อนรับท่านเถิด’ บรรดาผู้ที่ไม่ได้รับน้ำมันบริสุทธิ์ ผู้ที่ไม่ได้ทะนุถนอมพระคุณของพระคริสต์ไว้ในใจของตน จะพบเช่นเดียวกับหญิงพรหมจารีโง่เขลาว่า พวกเขายังไม่พร้อมที่จะพบองค์พระผู้เป็นเจ้าของตน พวกเขาไม่มีอำนาจในตัวเองที่จะได้น้ำมันนั้นมา และชีวิตของพวกเขาก็อับปาง แต่หากมีการทูลขอพระวิญญาณบริสุทธิ์ของพระเจ้า หากเราวิงวอนดังที่โมเสสได้กระทำว่า ‘ขอทรงสำแดงพระสิริของพระองค์แก่ข้าพระองค์’ ความรักของพระเจ้าจะถูกหลั่งไหลเข้ามาในใจของเรา น้ำมันสีทองจะถูกถ่ายทอดมาถึงเราผ่านทางท่อทองคำทั้งหลาย ‘มิใช่ด้วยกำลัง หรือด้วยฤทธิ์เดช แต่ด้วยพระวิญญาณของเรา พระเจ้าจอมโยธาตรัสดังนี้’ โดยการรับลำแสงอันเจิดจ้าของดวงอาทิตย์แห่งความชอบธรรม บรรดาบุตรของพระเจ้าจึงส่องสว่างดุจดวงประทีปในโลก” Review and Herald, July 20, 1897.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บทที่หนึ่งร้อยแปดสิบเอ็ด</dc:title>
  <dc:subject>เสียงร้องยามเที่ยงคืนและบทบาทเชิงพยากรณ์ของโรม: การเผยให้ประจักษ์ถึงวาระสุดท้ายในพระธรรมดาเนียล</dc:subject>
  <dc:creator>Jeff Pippenger</dc:creator>
  <cp:keywords/>
  <dc:description>Generated by ArticleDigger from daniel\181_daniel.json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