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ตอนที่หนึ่งร้อยแปดสิบสาม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รากฐานนิรันดร์: พระคริสต์ในประวัติศาสตร์เชิงพยากรณ์และความเชื่อของผู้เชื่อ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“ความจริงซึ่งเปโตรได้ยอมรับนั้น เป็นรากฐานแห่งความเชื่อของผู้เชื่อทั้งหลาย ความจริงนั้นคือสิ่งที่พระคริสต์เองได้ทรงประกาศว่าเป็นชีวิตนิรันดร์” “ความจริง” นั้นชี้ให้เห็นลักษณะสองประการของพระคริสต์ ประการแรกคือ พระคริสต์ทรงเป็นองค์ประกอบหนึ่งของประวัติศาสตร์เชิงพยากรณ์ หมุดหมายที่เป็นตัวแทนของเหตุการณ์ต่าง ๆ ในประวัติศาสตร์เชิงพยากรณ์นั้น เป็นตัวแทนของพระคริสต์ด้วย ความเกี่ยวพันของพระองค์กับเหตุการณ์เหล่านั้นแสดงให้เห็นถึงความศักดิ์สิทธิ์ของหมุดหมายเชิงพยากรณ์ และให้เหตุผลว่าเหตุใดซิสเตอร์ไวท์จึงกล่าวอยู่บ่อยครั้งว่าเราจะต้องพิทักษ์หมุดหมายเหล่านั้น เพราะหมุดหมายเหล่านั้นเป็นตัวแทนของพระเยซูคริสต์ หมุดหมายที่เป็นตัวแทนของประเด็นแห่งการทดสอบในสมัยของพระคริสต์คือการรับบัพติศมาของพระองค์ และเหตุการณ์นั้นสอดคล้องกับเหตุการณ์อื่น ๆ ในแนวเส้นแห่งการปฏิรูปอันศักดิ์สิทธิ์ ซึ่งจำแนกได้โดยการเสด็จลงมาของสัญลักษณ์แห่งพระเจ้า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ในเส้นการปฏิรูปของโมเสส พระเจ้าทรงเสด็จลงมาและสถิตอยู่ในพุ่มไม้ที่ลุกไหม้ ซึ่งเป็นสัญลักษณ์ของพระผู้สร้างที่ทรงรวมเข้ากับสิ่งทรงสร้าง ในเส้นการปฏิรูปเมื่อสิ้นสุดเจ็ดสิบปี มีคาเอลได้เสด็จลงมาเพื่อประทานกำลังแก่ไซรัสให้ก้าวหน้าไปพร้อมกับกฤษฎีกาฉบับแรก และในเวลาเดียวกัน ดาเนียลก็ถูกเปลี่ยนให้เป็นพระฉายของพระคริสต์ ในเส้นการปฏิรูปของพระคริสต์ พระวิญญาณบริสุทธิ์เสด็จลงมาในรูปลักษณ์ของนกพิราบเพื่อเจิมพระบุตรของพระเจ้า อันเป็นสัญลักษณ์ของพระเจ้าที่ทรงรวมเข้ากับมนุษยชาติ ในประวัติศาสตร์มิลเลอไรต์ ทูตสวรรค์ผู้ซึ่งเสด็จลงมาเมื่อวันที่ 11 สิงหาคม ค.ศ. 1840 นั้น “มิใช่ผู้อื่นใดน้อยไปกว่าพระเยซูคริสต์” ผู้ซึ่งเสด็จลงมาพร้อมกับหนังสือเล่มเล็กที่จะต้องกิน และพระองค์เองทรงเป็นหนังสือเล่มเล็กนั้น ณ ที่นั้น พระองค์ทรงสำแดงว่าการรวมกันของสภาพพระเจ้ากับสภาพมนุษย์นั้นสำเร็จขึ้นได้โดยการกินและดื่มเนื้อและพระโลหิตของขนมปังแห่ง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ประวัติศาสตร์ศักดิ์สิทธิ์เป็นสิ่งศักดิ์สิทธิ์ เพราะถูกทำให้ปรากฏเป็นรูปธรรมโดยการทรงสถิตอยู่ของพระคริสต์ คำพยากรณ์แห่งพระวจนะของพระเจ้าซึ่งระบุเหตุการณ์ในอนาคตนั้น คือพระเยซูคริสต์ เพราะพระองค์ทรงเป็น “พระวจนะ” เมื่อคำพยากรณ์เหล่านั้นสำเร็จลงในประวัติศาสตร์ เหตุการณ์ทั้งหลายนั้นย่อมเป็นการสำเร็จของพระวจนะของพระองค์ และพระวจนะของพระองค์คือความจริง เป็นพระวจนะของพระองค์ที่ทรงประกาศคำพยากรณ์ไว้ และเป็นพระวจนะของพระองค์ที่สำเร็จเมื่อเหตุการณ์นั้นมาถึง ดังนั้นทั้งในปฐมกาลและในบั้นปลายก็คือพระเยซูคริสต์ เพราะพระองค์ทรงเป็นอัลฟาและโอเมกา ฉะนั้น เมื่อเปโตรประกาศว่าพระเยซูทรงเป็นพระคริสต์และพระบุตรของพระเจ้าผู้ทรงพระชนม์อยู่ เขาก็กำลังชี้ให้เห็นหมุดหมายประจำทางซึ่งคือพระเยซูคริสต์ และหมุดหมายประจำทางที่บรรลุถึงความสำเร็จอันสมบูรณ์ในวาระสุดท้าย วันที่ 11 กันยายน ค.ศ. 2001 คือความสำเร็จอันสมบูรณ์ของพระคริสต์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การปฏิเสธความสำเร็จสมจริงแห่งคำพยากรณ์ของวันที่ 11 กันยายน ค.ศ. 2001 ก็คือการปฏิเสธพระคริสต์ พระบุตรของพระเจ้าผู้ทรงพระชนม์อยู่ ความจริงนั้น ซึ่งเปโตรได้กล่าวไว้ เป็น “รากฐานแห่งความเชื่อของผู้เชื่อ” และในวันที่ 11 กันยายน ค.ศ. 2001 พระคริสต์ได้ทรงนำประชากรของพระองค์ในวาระสุดท้ายให้กลับไปสู่ “ทางโบราณ” ของเยเรมีย์ ซึ่งเป็นสัญลักษณ์แทน “รากฐาน” ของขบวนการแห่งข่าวของทูตสวรรค์องค์ที่หนึ่งและองค์ที่สาม เปโตรเป็นตัวแทนของหนึ่งแสนสี่หมื่นสี่พันคน ผู้ซึ่งได้รับการประทับตราในช่วงเวลาที่ทูตสวรรค์ทั้งสี่กำลังเหนี่ยวรั้งลมทั้งสี่ เวลาของการประทับตราเป็นช่วงเวลาแห่งคำพยากรณ์ที่เฉพาะเจาะจง โดยเริ่มต้นในวันที่ 11 กันยายน ค.ศ. 2001 และสิ้นสุดลงเมื่อกฎหมายวันอาทิตย์ซึ่งจะมาถึงในไม่ช้านั้นมาถึง พระเยซูทรงใช้จุดเริ่มต้นของสิ่งหนึ่งเป็นภาพประกอบถึงจุดจบของสิ่งนั้นเสมอ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เมื่อเริ่มต้นเวลาแห่งการประทับตรา ทูตสวรรค์แห่งวิวรณ์บทที่สิบแปดได้ลงมา ดังเช่นที่พระวิญญาณบริสุทธิ์ได้เสด็จลงมาในการรับบัพติศมา และทูตสวรรค์องค์นั้น “หาใช่ผู้ใดอื่นนอกจากพระเยซูคริสต์” เพราะทูตสวรรค์ที่ลงมาเพื่อส่องสว่างแก่แผ่นดินโลกด้วยสง่าราศีของพระองค์ในประวัติศาสตร์ของขบวนการมิลเลอไรต์นั้น “หาใช่ผู้ใดอื่นนอกจากพระเยซูคริสต์” เมื่อกฎหมายวันอาทิตย์ซึ่งจะมาถึงในไม่ช้านี้มาถึง “หาใช่ผู้ใดอื่นนอกจากพระเยซูคริสต์” จะเสด็จลงมาอีกครั้งหนึ่งและทรงประกาศข่าวสารประการที่สองในสองข่าวสารแห่งวิวรณ์บทที่สิบแปด ขณะที่พระองค์ทรงเรียกฝูงแกะอื่นของพระองค์ให้ออกมาจากบาบิโลน ในช่วงกลางของระยะเวลาแห่งการประทับตรา ทูตสวรรค์องค์หนึ่งได้ลงมา ดังเช่นที่ทูตสวรรค์องค์ที่สองได้ลงมาเมื่อวันที่ 19 เมษายน ค.ศ. 1844 ณ ความผิดหวังครั้งแรกของขบวนการมิลเลอไรต์.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ระหว่างการมาถึงของทูตสวรรค์องค์ที่สองนั้น กับการมาถึงของทูตสวรรค์องค์ที่สามในวันที่ 22 ตุลาคม ค.ศ. 1844 ได้มีทูตสวรรค์จำนวนมากถูกส่งมาเพื่อเพิ่มฤทธิ์อำนาจแก่ทูตสวรรค์องค์ที่สอง เมื่อสารแห่งเสียงร้องเวลาเที่ยงคืนมาถึง เมื่อกล่าวถึงประวัติศาสตร์ในช่วงที่ทูตสวรรค์เหล่านี้มาถึงในประวัติศาสตร์ของขบวนการมิลเลอไรต์ ซิสเตอร์ไวท์ได้แจ้งแก่เราว่า ผู้ที่ปฏิเสธสารเหล่านี้ได้ตรึงพระคริสต์บนกางเขนอย่างแน่นอนพอ ๆ กับที่พวกยิวได้ตรึงพระคริสต์บนกางเขน.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เช่นเดียวกับที่พวกยิวได้ตรึงพระเยซูที่กางเขน คริสตจักรทั้งหลายแต่เพียงในนามก็ได้ตรึงข่าวสารเหล่านี้ไว้ที่กางเขนด้วย ดังนั้นพวกเขาจึงไม่มีความรู้เกี่ยวกับทางเข้าสู่สถานบริสุทธิ์ที่สุด และพวกเขาไม่อาจได้รับประโยชน์จากการทรงทูลขอของพระเยซู ณ ที่นั้นได้” Early Writings, 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ข่าวสารทั้งหลายที่ทูตสวรรค์เหล่านั้นเป็นตัวแทน เมื่อถูกปฏิเสธ ก็เป็นตัวแทนของการตรึงพระคริสต์บนกางเขน เพราะพระองค์ทรงรวมเอาข่าวสารเหล่านั้นและความสำเร็จตามประวัติศาสตร์ของข่าวสารนั้นไว้ในพระองค์เอง ในวันที่ 18 กรกฎาคม 2020 “มิใช่ผู้ใดอื่นน้อยไปกว่าพระเยซูคริสต์” ได้เสด็จลงมา เป็นเครื่องหมายแห่งความผิดหวังครั้งแรกและการเริ่มต้นแห่งช่วงเวลาที่ล่าช้า ถูกสังหารอยู่ตามถนนทั้งหลาย กระดูกแห้งที่ตายแล้วของประชากรของพระองค์ในยุคสุดท้ายจะต้องถูกปลุกให้ตื่นขึ้นโดยการได้ยินพระสุรเสียงเดียวเท่านั้นที่สามารถนำผู้คนกลับคืนสู่ชีวิต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เราบอกความจริงแก่ท่านทั้งหลายว่า เวลานั้นกำลังมาถึง และบัดนี้ก็มาถึงแล้ว เมื่อบรรดาคนตายจะได้ยินพระสุรเสียงของพระบุตรของพระเจ้า และบรรดาผู้ที่ได้ยินก็จะมีชีวิต เพราะว่าพระบิดาทรงมีชีวิตในพระองค์เองฉันใด พระองค์ก็ได้ทรงประทานแก่พระบุตรให้มีชีวิตในพระองค์เองฉันนั้น และได้ทรงประทานสิทธิอำนาจแก่พระบุตรให้ทรงพิพากษาด้วย เพราะว่าพระองค์ทรงเป็นบุตรมนุษย์ อย่าประหลาดใจในเรื่องนี้เลย เพราะเวลานั้นกำลังมาถึง เมื่อบรรดาผู้ที่อยู่ในอุโมงค์ฝังศพจะได้ยินพระสุรเสียงของพระองค์ และจะออกมา คือบรรดาผู้ที่ได้กระทำความดีสู่การเป็นขึ้นมาสู่ชีวิต และบรรดาผู้ที่ได้กระทำความชั่วสู่การเป็นขึ้นมาสู่การพิพากษาลงโทษ ยอห์น 5:25–29.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ค.ศ. 2023 พระสุรเสียงของพระองค์ทรงเรียกกระดูกแห้งที่ตายแล้วให้มีชีวิต และอัลฟาและโอเมกาจึงทรงทำซ้ำจุดเริ่มต้นของช่วงเวลาแห่งการประทับตรา เพราะเดือนกรกฎาคม ค.ศ. 2023 เป็นช่วงปลายของเวลาแห่งการประทับตรา แล้วประชากรของพระองค์ก็ถูกเรียกให้กลับไปยังทางโบราณของเยเรมีย์อีกครั้ง สู่รากฐานแห่งประวัติศาสตร์ของขบวนการมิลเลอไรต์ ข่าวสารรากฐานแห่งการเริ่มต้นและการสิ้นสุดของมิลเลอไรต์ คือข่าวสารแรกและสุดท้ายแห่งประวัติศาสตร์มิลเลอไรต์ ซึ่งก็คือ “เจ็ดเวลา” ในเลวีนิติ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ค.ศ. 2023 ประชากรของพระเจ้าในยุคสุดท้ายได้รับพระบัญชาอีกครั้งให้รับหนังสือเล่มน้อยนั้นมากิน เมื่อพวกเขากินหนังสือเล่มน้อยนั้นแล้ว พวกเขาก็ถูกทดสอบเพื่อดูว่าพวกเขาจะยอมรับสารแห่งวิบัติประการที่สามในพระธรรมวิวรณ์ บทที่เก้า (ข่าวจากทิศตะวันออก) และสารแห่งพระธรรมดาเนียล บทที่สิบเอ็ด (ข่าวจากทิศเหนือ) หรือไม่ กระบวนการทดสอบนั้นนำพวกเขาไปสู่ข้อสิบสามถึงสิบห้าแห่งพระธรรมดาเนียล บทที่สิบเอ็ด ซึ่งก็คือยุทธการที่พาเนียม ซึ่งก็คือซีซารียา ฟีลิปปี และซึ่งก็คือสารแห่งเสียงร้องเวลาเที่ยงคืน ที่ซึ่งคนสองจำพวกซึ่งได้ยินพระสุรเสียงของพระองค์ถูกสำแดงให้ปรากฏ คือจำพวกหนึ่ง “ที่ได้กระทำความดี ก็จะฟื้นขึ้นสู่ชีวิต; และบรรดาผู้ที่ได้กระทำความชั่ว ก็จะฟื้นขึ้นสู่การปรับโทษ”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มีสามสุรเสียงในช่วงเวลาแห่งการประทับตราของหนึ่งแสนสี่หมื่นสี่พัน และทั้งหมดล้วนเป็นสุรเสียงของ “ผู้ทรงมิใช่บุคคลใดอื่นนอกจากพระเยซูคริสต์” สุรเสียงแรกของวิวรณ์บทที่สิบแปดได้เปล่งขึ้นเมื่ออาคารใหญ่ทั้งหลายของนครนิวยอร์กถูกนำให้พังทลายลงด้วยการแตะต้องจากพระเจ้า สุรเสียงที่สองคือสุรเสียงของมีคาเอลอัครทูตสวรรค์ ผู้ทรงเรียกคนตายให้ออกมาจากอุโมงค์ฝังศพของเขาทั้งหลาย สุรเสียงที่สามคือสุรเสียงที่สองของวิวรณ์บทที่สิบแปด ซึ่งทรงเรียกแกะฝูงอื่นของพระองค์ให้ออกมาจากบาบิโลนในโมงยามแห่ง “แผ่นดินไหวใหญ่” แห่งวิวรณ์บทที่สิบเอ็ด ความสำเร็จลุล่วงอย่างสมบูรณ์แห่งคำสารภาพของเปโตรที่ซีซารียาฟีลิปปีเกิดขึ้นเมื่อพระคริสต์ทรงนำประชากรของพระองค์ในวาระสุดท้ายไปสู่ “ตอนแห่งคำพยากรณ์ของดาเนียลที่เกี่ยวกับวาระสุดท้าย”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พาเนียมในข้อสิบสามถึงสิบห้าของดาเนียลบทที่สิบเอ็ด คือ “ส่วน” ของคำพยากรณ์ในพระธรรมดาเนียลที่ถูกผนึกไว้ ซึ่งระบุข่าวสารแห่งเสียงร้องเที่ยงคืน พาเนียมคือการประชุมค่ายที่เอ็กซีเตอร์ในเดือนสิงหาคม ค.ศ. 1844 เป็นประวัติศาสตร์ที่สำเร็จครบถ้วนในวาระที่สองของโดนัลด์ ทรัมป์ และเป็นข่าวสารเชิงพยากรณ์ที่ประทับตราของพระเจ้าลงบนหน้าผากของคนหนึ่งแสนสี่หมื่นสี่พัน บัดนี้ ข้อพระคัมภีร์ที่เรากำลังศึกษากันอยู่นี้เป็นพื้นดินอันบริสุทธิ์ยิ่งนัก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“ความจริงซึ่งเปโตรได้สารภาพนั้นเป็นรากฐานแห่งความเชื่อของผู้เชื่อ นั่นคือสิ่งที่พระคริสต์เองได้ทรงประกาศว่าเป็นชีวิตนิรันดร์ แต่การมีความรู้นี้อยู่มิได้เป็นเหตุให้ยกตนโอ้อวดเลย เปโตรมิได้รับการสำแดงนี้ด้วยสติปัญญาหรือความดีงามใด ๆ ของตนเอง มนุษย์ไม่มีวันจะเข้าถึงความรู้แห่งพระเจ้าได้ด้วยตนเองโดยลำพัง ‘สูงเทียมฟ้า ท่านจะทำอะไรได้? ลึกยิ่งกว่าแดนคนตาย ท่านจะรู้อะไรได้?’ โยบ 11:8 มีแต่พระวิญญาณแห่งการทรงรับเป็นบุตรเท่านั้นที่ทรงสำแดงสิ่งล้ำลึกของพระเจ้าแก่เรา ซึ่งเป็นสิ่งที่ ‘ตาไม่เคยเห็น หูไม่เคยได้ยิน และไม่เคยเข้าสู่ใจมนุษย์’ ‘แต่พระเจ้าได้ทรงสำแดงสิ่งเหล่านี้แก่เราโดยพระวิญญาณของพระองค์ เพราะว่าพระวิญญาณทรงหยั่งรู้ทุกสิ่ง แม้แต่สิ่งล้ำลึกของพระเจ้า’ 1 โครินธ์ 2:9, 10 ‘ความลับของพระยาห์เวห์มีอยู่กับบรรดาผู้ที่ยำเกรงพระองค์’ และการที่เปโตรมองเห็นพระสิริของพระคริสต์นั้นก็เป็นหลักฐานว่าเขาได้รับการ ‘สั่งสอนจากพระเจ้า’ สดุดี 25:14; ยอห์น 6:45 อา จริงแท้ทีเดียว ‘ซีโมน บารโยนาเอ๋ย ท่านก็เป็นสุข เพราะว่าเนื้อหนังและเลือดมิได้สำแดงเรื่องนี้แก่ท่าน’”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“พระเยซูตรัสต่อไปว่า ‘เราบอกท่านด้วยว่า ท่านคือเปโตร และบนศิลานี้เราจะสร้างคริสตจักรของเราไว้ และประตูแห่งนรกจะมีชัยชนะต่อคริสตจักรนั้นหามิได้’ คำว่า เปโตร มีความหมายว่า ก้อนหิน—ก้อนหินที่กลิ้งไปมาได้ เปโตรมิใช่ศิลาซึ่งคริสตจักรถูกสถาปนาขึ้นบนนั้น ประตูแห่งนรกมีชัยชนะเหนือเขาได้เมื่อเขาปฏิเสธองค์พระผู้เป็นเจ้าของตนด้วยการสาปแช่งและการสบถ คริสตจักรถูกสร้างขึ้นบนพระองค์ผู้ซึ่งประตูแห่งนรกไม่อาจมีชัยชนะเหนือพระองค์ได้” The Desire of Ages, 413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ข่าวสารที่พระคริสต์ทรงนำเสนอต่อเหล่าสาวกของพระองค์ ณ เมืองซีซารียาฟีลิปปีนั้น เป็นและยังคงเป็นข่าวสารแห่งเสียงร้องเวลาเที่ยงคืน และข่าวสารนี้ถูกวางไว้ภายในบริบทของสงครามฝ่ายจิตวิญญาณระหว่างเทพเจ้ากรีกแพน ซึ่งวิหารถูกเรียกว่า “ประตูนรก” กับเขาสองเขาที่เสื่อมถอยของสัตว์ร้ายจากแผ่นดิน พวกแมคคาบีเป็นประชากรที่เสื่อมถอยของพระเจ้า ผู้ซึ่งอ้างตนว่าเป็นผู้พิทักษ์คริสตจักรของพระเจ้า ขณะที่พวกเขากำลังทำสงครามกับศาสนาของชาวกรีก พวกเขาระบุตนเองว่าเป็นทั้งผู้นำฝ่ายศาสนาและฝ่ายการเมือง พวกเขาเป็นตัวแทนของโปรเตสแตนต์ที่เสื่อมถอยของคริสตจักรที่ล้มลงเหล่านั้น ซึ่งบัดนี้กำลังก่อรูปเคารพของสัตว์ร้ายร่วมกับรัฐบาลของสหรัฐอเมริกา และกำลังทำสงครามกับศาสนาของพวกโลกาภิวัตน์ คือวัฒนธรรมโว้กและแม่พระธรณี เขาที่เสื่อมถอยทั้งสองมีชัยในการต่อสู้กับองค์ประกอบฝ่ายศาสนาและฝ่ายการเมืองของลัทธิโลกาภิวัตน์ และในเวลาเดียวกันนั้น เขาแห่งโปรเตสแตนต์แท้ก็กำลังได้รับการชำระให้บริสุทธิ์โดยการกำจัดเศษเสี้ยวสุดท้ายของหญิงพรหมจารีโง่เขลาออกไป ล่วงหน้าก่อนที่จะถูกยกขึ้นเป็นธงสัญญาณ ณ “แผ่นดินไหวใหญ่” แห่งกฎหมายวันอาทิตย์ซึ่งใกล้จะมาถึงในไม่ช้า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ส่วนแห่งคำพยากรณ์ในพระธรรมดาเนียลที่เกี่ยวข้องกับยุคสุดท้าย ซึ่งเป็นวิวรณ์ของพระเยซูคริสต์ด้วย และเป็นสารแห่งเสียงร้องเวลาเที่ยงคืน ถูกทรงเปิดผนึกโดยสิงห์แห่งเผ่ายูดาห์ ณ เมืองซีซารียาฟีลิปปี ซึ่งก็คือปาเนียม การเปิดผนึกนี้เกิดขึ้นท่ามกลางสงครามระหว่างสัตว์ร้ายอเทวนิยมที่ขึ้นมาจากบาดาล กับเขาแห่งลัทธิสาธารณรัฐนิยมซึ่งได้เริ่มปลุกปั่นสัตว์ร้ายนั้นในปี 2015 และต่อสู้กับเขาที่แท้จริงแห่งโปรเตสแตนต์ซึ่งบัดนี้กำลังถูกชุบชีวิตขึ้นอีกเป็นกองทัพอันทรงอำนา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ความจริงที่เปโตรได้สารภาพนั้น เป็นหมุดหมายของวันที่ 11 กันยายน ค.ศ. 2001 และยังเป็นความจริงที่ว่าพระคริสต์ทรงเป็นพระบุตรของพระเจ้าผู้ทรงพระชนม์อยู่ด้วย ความจริงแห่งสิ่งที่การที่พระเยซูทรงเป็นพระบุตรของพระเจ้าเป็นตัวแทนนั้น เป็นความจริงสำหรับการทดสอบอย่างแน่นอนพอ ๆ กับที่คำถามว่าพระเยซูทรงเป็นพระเมสสิยาห์หรือไม่นั้นเป็นความจริงสำหรับการทดสอบในสมัยของเปโตร คำประกาศว่าพระเยซูทรงเป็นพระบุตรของพระเจ้า เป็นตัวแทนของทุกสิ่งที่ได้รับการเปิดเผยแล้วเกี่ยวกับพระบุตรทรงเป็นผู้ใด คำประกาศนั้นเป็นตัวแทนไม่เพียงแต่ความจริงที่ว่าพระองค์ทรงเป็นพระบุตรของพระเจ้าเท่านั้น แต่ยังรวมถึงว่าพระองค์ทรงเป็นบุตรมนุษย์ด้วย นี่คือความจริงเรื่องการทรงรับสภาพมนุษย์ของพระลักษณะพระเจ้า ซึ่งเป็นพระราชกิจเดียวกันนั้นเองที่สำเร็จขึ้นในช่วงเวลาแห่งการประทับตราของหนึ่งแสนสี่หมื่นสี่พันคน ความจริงเรื่อง “การทรงรับสภาพมนุษย์” คือความจริงในยุคปลายซึ่งมีแบบอย่างไว้โดยความจริงเรื่อง “วันสะบาโต” ในยุคต้น.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22 ตุลาคม ค.ศ. 1844 เป็นเครื่องหมายถึงการมาถึงของทูตสวรรค์องค์ที่สาม เมื่อทูตสวรรค์องค์หนึ่งมาถึง ความจริงพิเศษซึ่งเหมาะสมกับช่วงเวลาที่ความจริงนั้นถูกเปิดผนึก จะถูกเปิดเผยโดยสิงห์แห่งเผ่ายูดาห์ และความจริงนั้นก็จะเป็นเครื่องทดสอบคนในยุคสมัยที่ความจริงนั้นถูกเปิดเผยออกมา ในวันที่ 22 ตุลาคม ค.ศ. 1844 ความจริงทั้งหลายที่เกี่ยวข้องกับพระราชกิจของพระคริสต์ ผู้ทรงเสด็จมายังพระวิหารของพระองค์อย่างฉับพลัน ซึ่งพระองค์ได้ทรงยกขึ้นตลอดสี่สิบหกปีนับตั้งแต่ ค.ศ. 1798 ถึง ค.ศ. 1844 ได้ถูกเปิดเผย พระราชกิจแห่งการพิพากษาของพระคริสต์ พระบัญญัติของพระเจ้า บทบาทของพระองค์ในฐานะมหาปุโรหิต ประเด็นเรื่องเครื่องหมายของสัตว์ร้าย และการประทับตราคนหนึ่งแสนสี่หมื่นสี่พัน ล้วนถูกเปิดเผยทั้งสิ้น ซิสเตอร์ไวท์ได้รับการสำแดงว่า ในบรรดาความจริงเหล่านั้น มีความจริงข้อหนึ่งซึ่งพระอัลฟาและโอเมกาได้ทรงชี้ให้เห็นในแสงสว่างเป็นพิเศษ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“ข้าพเจ้าประหลาดใจเมื่อเห็นพระบัญญัติข้อที่สี่อยู่ ณ ใจกลางของพระบัญญัติสิบประการ โดยมีรัศมีแห่งแสงอันอ่อนละมุนล้อมรอบอยู่ ทูตสวรรค์กล่าวว่า ‘นี่เป็นข้อเดียวในพระบัญญัติสิบประการที่ทรงระบุว่าพระเจ้าผู้ทรงพระชนม์อยู่คือผู้ใด คือพระองค์ผู้ทรงสร้างฟ้าสวรรค์และแผ่นดินโลก และสรรพสิ่งทั้งปวงที่อยู่ในนั้น เมื่อวางรากฐานของแผ่นดินโลก รากฐานของวันสะบาโตก็ได้ถูกวางลงด้วยเช่นกัน’” Testimonies, volume 1,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เวลาแห่งการประทับตราของคนหนึ่งแสนสี่หมื่นสี่พันได้มาถึงแล้ว แต่จะต้องถูกชะลอออกไปเพราะการกบฏในปี 1863 เมื่อวันที่ 11 กันยายน ค.ศ. 2001 กระบวนการประทับตราได้เริ่มขึ้น เมื่อพระคริสต์—ผู้ทรงได้รับการเป็นภาพแทนด้วยทูตสวรรค์ผู้ทรงฤทธานุภาพในวิวรณ์บทที่สิบแปด—เสด็จลงมาพร้อมกับหนังสือที่ซ่อนไว้ในพระหัตถ์ของพระองค์ ซึ่งประชากรของพระเจ้าในยุคสุดท้ายจะต้องกิน อัลฟาและโอเมกาทรงแสดงให้เห็นจุดจบด้วยจุดเริ่มต้นอยู่เสมอ ดังนั้น ในวาระสุดท้ายจึงมีความจริงอีกประการหนึ่งที่ถูกนำมาไว้ในความสว่างเป็นพิเศษ และความจริงนั้นเชื่อมโยงโดยตรงกับความจริงเรื่องวันสะบาโต ซึ่งได้รับการเน้นย้ำในครั้งแรกที่พระคริสต์ทรงพยายามประทับตราคนหนึ่งแสนสี่หมื่นสี่พัน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“ถึงเวลาแล้วที่ดาเนียลจะยืนอยู่ในส่วนของตน ถึงเวลาแล้วที่ความสว่างซึ่งประทานแก่เขาจะออกไปสู่โลกอย่างที่ไม่เคยเป็นมาก่อน หากบรรดาผู้ซึ่งองค์พระผู้เป็นเจ้าได้ทรงกระทำสิ่งยิ่งใหญ่เพื่อเขาทั้งหลายจะดำเนินอยู่ในความสว่าง ความรู้ของเขาทั้งหลายเกี่ยวกับพระคริสต์และคำพยากรณ์ที่เกี่ยวเนื่องกับพระองค์จะเพิ่มพูนขึ้นอย่างมาก เมื่อพวกเขาเข้าใกล้จุดสิ้นสุดแห่งประวัติศาสตร์ของโลกนี้”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“บรรดาผู้ที่มีสามัคคีธรรมกับพระเจ้าย่อมดำเนินอยู่ในความสว่างแห่งดวงอาทิตย์แห่งความชอบธรรม พวกเขามิได้ลบหลู่พระผู้ไถ่ของตนโดยกระทำให้วิถีของตนเสื่อมทรามต่อพระพักตร์พระเจ้า ความสว่างจากสวรรค์ส่องลงเหนือพวกเขา ในสายพระเนตรของพระเจ้า พวกเขามีคุณค่าอันหาประมาณมิได้ เพราะพวกเขาเป็นอันหนึ่งอันเดียวกับพระคริสต์ สำหรับพวกเขา พระวจนะของพระเจ้ามีความงดงามและความน่ารักอย่างยิ่งยวด พวกเขาเห็นความสำคัญของพระวจนะนั้น ความจริงถูกคลี่คลายแก่พวกเขา หลักคำสอนเรื่องการทรงรับสภาพมนุษย์เปล่งประกายด้วยรัศมีอันอ่อนละมุน พวกเขาเห็นว่าพระคัมภีร์คือกุญแจที่ไขความลี้ลับทั้งสิ้นและแก้ปัญหาความยากลำบากทั้งปวง ผู้ที่ไม่เต็มใจรับความสว่างและดำเนินในความสว่างจะไม่สามารถเข้าใจความลี้ลับแห่งความเป็นพระเจ้าได้ แต่ผู้ที่มิได้ลังเลที่จะรับกางเขนขึ้นและติดตามพระเยซูจะเห็นความสว่างในความสว่างของพระเจ้า” Manuscript Releases, number 21, 406, 407.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หลักคำสอนเรื่องการทรงรับสภาพมนุษย์คือความจริงที่ว่า พระภาวะอันเป็นพระเจ้าซึ่งรวมเข้ากับสภาพมนุษย์ย่อมไม่ทำบาป และหมายสำคัญของผู้ที่ได้บรรลุถึงประสบการณ์นั้นในยุคสุดท้ายคือวันสะบาโต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เราได้ให้วันสะบาโตทั้งหลายของเราแก่พวกเขาด้วย เพื่อให้เป็นหมายสำคัญระหว่างเรากับพวกเขา เพื่อพวกเขาจะได้รู้ว่า เราคือพระยาห์เวห์ผู้ทรงชำระพวกเขาให้บริสุทธิ์ เอเสเคียล 20:12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คนหนึ่งแสนสี่หมื่นสี่พันคนได้รับการประทับตราไว้ชั่วนิรันดร์ และกระบวนการแห่งการประทับตรานั้นชี้ให้เห็นถึงช่วงเวลาสั้น ๆ ช่วงหนึ่ง ณ ปลายสุดของกระบวนการประทับตรา ก่อนกฎหมายวันอาทิตย์จะมีผลบังคับใช้เล็กน้อย เมื่อมีการประทับตรานั้นลงไป ในช่วงเวลาสั้น ๆ นั้น พระลักษณะพระเจ้าถูกผสานเข้ากับความเป็นมนุษย์อย่างถาวร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ท่านกำลังทำอะไรอยู่ในงานยิ่งใหญ่แห่งการเตรียมพร้อมนี้? บรรดาผู้ที่กำลังรวมตัวเข้ากับโลกกำลังรับแบบพิมพ์ของโลกและกำลังเตรียมพร้อมสำหรับเครื่องหมายของสัตว์ร้าย บรรดาผู้ที่ไม่ไว้วางใจในตนเอง ผู้ที่กำลังถ่อมตนลงต่อพระพักตร์พระเจ้า และชำระจิตวิญญาณของตนให้บริสุทธิ์โดยการเชื่อฟังความจริง คนเหล่านี้กำลังรับแบบพิมพ์จากสวรรค์และกำลังเตรียมพร้อมสำหรับตราประทับของพระเจ้าไว้ที่หน้าผากของตน เมื่อพระราชกฤษฎีกาออกไปและมีการประทับตรานั้นลงแล้ว อุปนิสัยของพวกเขาจะคงอยู่บริสุทธิ์และปราศจากมลทินเป็นนิตย์”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“บัดนี้เป็นเวลาแห่งการเตรียมพร้อม ตราประทับของพระเจ้าจะไม่มีวันถูกประทับลงบนหน้าผากของชายหรือหญิงที่ไม่บริสุทธิ์ จะไม่มีวันถูกประทับลงบนหน้าผากของชายหรือหญิงผู้ทะเยอทะยานและรักโลก จะไม่มีวันถูกประทับลงบนหน้าผากของชายหรือหญิงที่มีลิ้นมุสาหรือใจลวงบิดเบือน ทุกคนที่ได้รับตราประทับนั้นจะต้องปราศจากมลทินเฉพาะพระพักตร์พระเจ้า—ผู้สมควรแก่สวรรค์ จงก้าวต่อไปเถิด พี่น้องชายหญิงของข้าพเจ้า บัดนี้ข้าพเจ้าทำได้เพียงเขียนอย่างย่อ ๆ ในประเด็นเหล่านี้ เพียงเพื่อเรียกความสนใจของท่านทั้งหลายให้เห็นถึงความจำเป็นแห่งการเตรียมพร้อม จงค้นพระคัมภีร์ด้วยตนเอง เพื่อท่านจะได้เข้าใจถึงความเคร่งขรึมน่าสะพรึงกลัวของโมงยามปัจจุบัน” Testimonies, volume 5,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ข้อความก่อนหน้านี้อาจทำให้เข้าใจได้ว่าตราประทับถูกประทับไว้เมื่อมีการออกกฎหมายวันอาทิตย์ แต่หาเป็นเช่นนั้นไม่ ซิสเตอร์ไวท์กล่าวไว้อย่างชัดเจนว่ากฎหมายวันอาทิตย์เป็นวิกฤตการณ์ใหญ่ และนางยังสอนอย่างชัดแจ้งด้วยว่า อุปนิสัยนั้นถูกสำแดงออกในยามวิกฤต แต่ไม่เคยได้รับการพัฒนาในยามวิกฤต ตราประทับถูกประทับไว้เมื่อมีกฎหมายวันอาทิตย์ในความหมายที่ว่า ในขณะนั้นมันปรากฏให้เห็นได้ เพราะผู้ที่มีตราประทับอยู่แล้วในเวลานั้นจะถูกชูขึ้นเป็นธงสำคัญ ตราประทับถูกประทับภายในช่วงเวลาอันสั้น ก่อนที่เวลาการทดลองจะสิ้นสุดลง และสำหรับผู้รักษาวันสะบาโต เวลาการทดลองสิ้นสุดลงเมื่อมีกฎหมายวันอาทิตย์ การประทับตราได้เริ่มต้นขึ้นเมื่อวันที่ 11 กันยายน ค.ศ. 2001 และในเวลานั้นยังไม่มีผู้ใดได้รับตราประทับของพระเจ้า เพราะดังที่ได้แสดงไว้ในช่วงเวลาภายหลังวันที่ 22 ตุลาคม ค.ศ. 1844 นั้น จะต้องมีขบวนการแห่งการทดสอบเกิดขึ้นก่อน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ในการเคลื่อนไหวแห่งการปฏิรูปทุกครั้ง เมื่อสัญลักษณ์แห่งพระเจ้าลงมาเพื่อประทานฤทธิ์แก่ข่าวสารที่ถูกแกะผนึก ณ วาระแห่งอวสาน กระบวนการแห่งการทดสอบก็เริ่มขึ้น เมื่อมีคาเอลลงมาเพื่อประทานกำลังแก่ไซรัสให้ดำเนินต่อไปด้วยพระราชกฤษฎีกาฉบับแรก ชาวยิวในเวลานั้นจึงถูกทดสอบว่า พวกเขาจะละจากบ้านที่ตนอาศัยอยู่มาตลอดเจ็ดสิบปีก่อนหน้านั้น และกลับไปยังนครที่ถูกทำลายเพื่อสร้างขึ้นใหม่หรือไม่ เมื่อพระวิญญาณบริสุทธิ์เสด็จลงมาในการรับบัพติศมาของพระคริสต์ ชาวยิวก็ถูกทดสอบในเรื่องพระเมสสิยาห์ เมื่อทูตสวรรค์ผู้ทรงฤทธิ์แห่งวิวรณ์บทที่สิบลงมาในวันที่ 11 สิงหาคม ค.ศ. 1840 คนในชั่วอายุนั้นก็ถูกทดสอบว่า พวกเขาจะกินหนังสือเล่มน้อย และทุกสิ่งที่หนังสือเล่มน้อยนั้นเป็นตัวแทนอยู่หรือไม่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กระบวนการแห่งการทดสอบได้เริ่มขึ้นเมื่อวันที่ 11 สิงหาคม ค.ศ. 1840 ซึ่งก่อให้เกิดผู้นมัสการสองจำพวก และจำพวกที่ติดตามพระเมษโปดกเข้าไปในอภิสุทธิสถานนั้นเป็นผู้มีสิทธิ์ที่จะอยู่ในหมู่หนึ่งแสนสี่หมื่นสี่พันคน การทดสอบขั้นสุดท้ายสำหรับชนรุ่นนั้น ซึ่งล้มเหลวในกระบวนการแห่งการทดสอบ ได้เริ่มขึ้นพร้อมกับการมาถึงของความสว่างที่เพิ่มขึ้นเกี่ยวกับ “เจ็ดเวลา” แห่งเลวีนิติ บทที่ยี่สิบหก ตั้งแต่ปี ค.ศ. 1856 จนถึงปี ค.ศ. 1863 ข่าวสารถึงชาวเลาดีเซียได้กำหนดช่วงเวลาสุดท้ายช่วงหนึ่งภายในห้วงเวลาที่เริ่มต้นขึ้นพร้อมกับการมาถึงของทูตสวรรค์องค์ที่สามเมื่อวันที่ 22 ตุลาคม ค.ศ. 1844 ห้วงเวลานั้นได้รับการแทนไว้โดยข้อสิบสามถึงข้อสิบห้าแห่งดาเนียล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“‘ในปฐมกาลพระวาทะทรงดำรงอยู่ และพระวาทะทรงอยู่กับพระเจ้า และพระวาทะทรงเป็นพระเจ้า พระองค์นั้นทรงอยู่กับพระเจ้าในปฐมกาล สรรพสิ่งทั้งปวงได้ถูกสร้างขึ้นโดยพระองค์ และในบรรดาสิ่งที่ถูกสร้างนั้น ไม่มีสักสิ่งเดียวที่ได้ถูกสร้างโดยปราศจากพระองค์ ในพระองค์มีชีวิต และชีวิตนั้นเป็นความสว่างของมนุษย์ทั้งหลาย และความสว่างนั้นส่องอยู่ในความมืด แต่ความมืดหาได้เข้าใจความสว่างนั้นไม่’ ‘พระวาทะได้ทรงบังเกิดเป็นมนุษย์ และได้ทรงอยู่ท่ามกลางเรา (และเราได้เห็นพระสิริของพระองค์ คือพระสิริสมกับพระบุตรองค์เดียวจากพระบิดา) บริบูรณ์ด้วยพระคุณและความจริง’ (ยอห์น 1:1–5, 14)”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“บทนี้บรรยายลักษณะและความสำคัญของพระราชกิจของพระคริสต์ ดังผู้ที่เข้าใจเรื่องที่ตนกล่าวเป็นอย่างดี ยอห์นถวายอำนาจทั้งสิ้นแด่พระคริสต์ และกล่าวถึงความยิ่งใหญ่และพระบรมเดชานุภาพของพระองค์ เขาส่องประกายรัศมีแห่งความจริงอันล้ำค่าจากพระเจ้า ดุจแสงสว่างจากดวงอาทิตย์ เขานำเสนอพระคริสต์ว่าเป็นองค์กลางแต่เพียงผู้เดียวระหว่างพระเจ้ากับมนุษยชาติ”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“หลักคำสอนเรื่องการทรงรับสภาพมนุษย์ของพระคริสต์ในเนื้อหนังมนุษย์นั้นเป็นข้อล้ำลึก เป็น ‘ความลึกลับซึ่งได้ซ่อนไว้ตลอดทุกยุคและทุกชั่วอายุคน’ (โคโลสี 1:26) นี่คือความล้ำลึกแห่งความเป็นพระเจ้าที่ยิ่งใหญ่และลึกซึ้ง ‘พระวจนะทรงบังเกิดเป็นมนุษย์ และทรงอยู่ท่ามกลางเรา’ (ยอห์น 1:14) พระคริสต์ทรงรับเอาธรรมชาติมนุษย์ไว้กับพระองค์ เป็นธรรมชาติที่ต่ำกว่าพระธรรมชาติแห่งสวรรค์ของพระองค์ ไม่มีสิ่งใดแสดงให้เห็นถึงการทรงถ่อมพระองค์ลงอย่างน่าอัศจรรย์ของพระเจ้าได้เท่ากับสิ่งนี้ พระองค์ ‘ทรงรักโลกดังนี้ คือได้ประทานพระบุตรองค์เดียวของพระองค์’ (ยอห์น 3:16) ยอห์นนำเสนอหัวข้ออันน่าอัศจรรย์นี้ด้วยความเรียบง่ายเช่นนี้ เพื่อว่าทุกคนจะอาจเข้าใจแนวคิดทั้งหลายที่ได้เสนอไว้ และได้รับความสว่าง”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“พระคริสต์มิได้ทรงแสร้งรับเอาธรรมชาติมนุษย์; พระองค์ทรงรับเอาธรรมชาตินั้นอย่างแท้จริง พระองค์ทรงมีธรรมชาติมนุษย์จริงโดยความเป็นจริง ‘เหตุฉะนั้น เมื่อบุตรทั้งหลายมีส่วนร่วมในเนื้อและเลือดแล้ว พระองค์เองก็ได้ทรงมีส่วนในเนื้อและเลือดนั้นด้วยเหมือนกัน’ (Hebrews 2:14) พระองค์ทรงเป็นพระโอรสของมารีย์; พระองค์ทรงเป็นเชื้อสายของดาวิดตามการสืบเชื้อสายฝ่ายมนุษย์ ได้มีการประกาศว่าพระองค์ทรงเป็นมนุษย์ คือมนุษย์ผู้ทรงเป็นพระเยซูคริสต์ เปาโลเขียนว่า ‘ชายผู้นี้’ ‘ทรงได้รับการนับว่าคู่ควรแก่สง่าราศียิ่งกว่าโมเสส เท่าที่ผู้ซึ่งได้สร้างเรือนนั้นย่อมมีเกียรติมากกว่าเรือน’ (Hebrews 3:3)”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“แต่ในขณะที่พระวจนะของพระเจ้ากล่าวถึงความเป็นมนุษย์ของพระคริสต์เมื่อทรงอยู่บนโลกนี้ พระวจนะนั้นก็กล่าวอย่างชัดเจนแน่วแน่ด้วยเกี่ยวกับการดำรงอยู่ก่อนกาลของพระองค์ พระวจนะทรงดำรงอยู่ในฐานะพระภาวะอันเป็นพระเจ้า คือเป็นพระบุตรนิรันดร์ของพระเจ้า ทรงมีความเป็นหนึ่งเดียวและความสามัคคีเป็นอันหนึ่งอันเดียวกับพระบิดาของพระองค์ พระองค์ทรงเป็นคนกลางแห่งพันธสัญญามาตั้งแต่นิรันดร์กาล เป็นพระองค์ผู้ซึ่งประชาชาติทั้งสิ้นบนแผ่นดินโลก ทั้งยิวและต่างชาติ หากเขาทั้งหลายยอมรับพระองค์ ก็จะได้รับพระพร ‘พระวจนะทรงอยู่กับพระเจ้า และพระวจนะทรงเป็นพระเจ้า’ (ยอห์น 1:1) ก่อนที่มนุษย์หรือทูตสวรรค์จะถูกทรงสร้าง พระวจนะทรงอยู่กับพระเจ้า และทรงเป็นพระเจ้า”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“โลกได้ทรงสร้างขึ้นโดยพระองค์ และ ‘ในบรรดาสิ่งที่ได้ทรงสร้างมานั้น มิได้มีสิ่งหนึ่งสิ่งใดที่ได้ทรงสร้างขึ้นนอกเหนือพระองค์’ (ยอห์น 1:3) หากพระคริสต์ทรงสร้างสรรพสิ่งทั้งปวง พระองค์ก็ทรงดำรงอยู่ก่อนสรรพสิ่งทั้งปวง พระวจนะที่ตรัสเกี่ยวกับเรื่องนี้ชัดเจนเด็ดขาดยิ่งนัก จนไม่มีผู้ใดจำเป็นต้องคงอยู่ในความสงสัย พระคริสต์ทรงเป็นพระเจ้าโดยแก่นแท้ และในความหมายสูงสุด พระองค์ทรงอยู่กับพระเจ้ามาตั้งแต่นิรันดร์กาล ทรงเป็นพระเจ้าผู้ทรงอยู่เหนือสรรพสิ่งทั้งปวง ผู้ทรงได้รับการถวายสาธุการเป็นนิตย์”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“องค์พระเยซูคริสต์ พระบุตรฝ่ายพระเจ้าผู้ทรงสภาพพระเจ้า ดำรงอยู่มาตั้งแต่นิรันดร์ เป็นบุคคลหนึ่งที่ทรงจำเพาะ แต่ก็ทรงเป็นหนึ่งเดียวกับพระบิดา พระองค์ทรงเป็นพระสิริอันล้ำเลิศยิ่งแห่งสวรรค์ พระองค์ทรงเป็นจอมบัญชาการแห่งสรรพปัญญาญาณในสวรรค์ และการนอบน้อมบูชาของเหล่าทูตสวรรค์ก็ได้รับโดยพระองค์ในฐานะสิทธิอันชอบธรรมของพระองค์เอง สิ่งนี้มิใช่การชิงเอาสิ่งที่เป็นของพระเจ้า พระองค์ทรงประกาศว่า ‘พระยาห์เวห์ทรงครอบครองข้าพระองค์ไว้ ณ เบื้องต้นแห่งพระมรรคาของพระองค์’ ‘ก่อนพระราชกิจทั้งสิ้นแต่โบราณกาล ข้าพระองค์ได้รับการสถาปนาไว้ตั้งแต่นิรันดร์กาล ตั้งแต่ปฐมกาล ก่อนแผ่นดินโลกจะมีมา เมื่อยังไม่มีห้วงน้ำลึก ข้าพระองค์ก็ได้กำเนิดมาแล้ว เมื่อยังไม่มีบ่อน้ำที่พรั่งพรูด้วยน้ำ ก่อนภูเขาทั้งหลายจะถูกวางตั้งมั่น ก่อนเนินเขาทั้งหลาย ข้าพระองค์ก็ได้กำเนิดมาแล้ว ขณะที่พระองค์ยังมิได้ทรงสร้างแผ่นดินโลก หรือท้องทุ่ง หรือส่วนสูงสุดแห่งผงคลีของพิภพ เมื่อพระองค์ทรงตระเตรียมฟ้าสวรรค์ ข้าพระองค์ก็อยู่ที่นั่น เมื่อพระองค์ทรงขีดวงเขตไว้เหนือพื้นหน้าของห้วงน้ำลึก’ (สุภาษิต 8:22–27)”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“มีความสว่างและสง่าราศีอยู่ในความจริงที่ว่า พระคริสต์ทรงเป็นอันหนึ่งอันเดียวกับพระบิดาก่อนการทรงวางรากฐานของโลก ความจริงนี้คือความสว่างที่ส่องอยู่ในที่มืด ทำให้ที่นั้นเรืองรองด้วยสง่าราศีอันเป็นของพระเจ้าและดั้งเดิม ความจริงนี้ ซึ่งลี้ลับอย่างไม่มีที่สิ้นสุดในตัวเอง อธิบายความจริงอื่น ๆ ที่ลี้ลับและมิฉะนั้นก็ไม่อาจอธิบายได้ ขณะที่ความจริงนั้นได้รับการประดิษฐานไว้ในความสว่างซึ่งไม่อาจเข้าถึงและไม่อาจหยั่งรู้ได้” Selected Messages, book 1, 246–248.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ตอนที่หนึ่งร้อยแปดสิบสาม</dc:title>
  <dc:subject>รากฐานนิรันดร์: พระคริสต์ในประวัติศาสตร์เชิงพยากรณ์และความเชื่อของผู้เชื่อ</dc:subject>
  <dc:creator>Jeff Pippenger</dc:creator>
  <cp:keywords/>
  <dc:description>Generated by ArticleDigger from daniel\183_daniel.json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