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หนึ่งร้อยแปดสิบสี่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วันสะบาโตและการทรงรับสภาพมนุษย์: รากฐานสำคัญของกระบวนการผนึกในขบวนการมิลเลอไรต์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การทดสอบครั้งสุดท้ายสำหรับชนรุ่นมิลเลอไรต์ ผู้ซึ่งล้มเหลวในกระบวนการทดสอบ ได้เริ่มต้นขึ้นในปี 1856 พร้อมกับการมาถึงของความสว่างที่เพิ่มพูนขึ้นเกี่ยวกับ “เจ็ดเวลา” แห่งเลวีนิติ บทที่ยี่สิบหก จากปี 1856 ถึงปี 1863 ข่าวสารถึงชาวเลาดีเซียได้กำหนดช่วงเวลาสุดท้ายภายในช่วงเวลาที่เริ่มต้นขึ้นพร้อมกับการมาถึงของทูตสวรรค์องค์ที่สามในวันที่ 22 ตุลาคม 1844 ช่วงเวลานั้นได้รับการแทนไว้โดยข้อสิบสามถึงข้อสิบห้าแห่งดาเนียล 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ช่วงเวลานั้นได้รับการสำแดงให้เห็นไม่เพียงโดยข้อพระคัมภีร์เหล่านั้นเท่านั้น แต่ยังโดยประวัติศาสตร์ที่ทำให้ข้อพระคัมภีร์เหล่านั้นสำเร็จด้วย และยังโดยพยานเชิงภูมิศาสตร์ของปาเนียม ซึ่งก็คือซีซารียา ฟีลิปปีด้วย พระคริสต์เสด็จไปยังซีซารียา ฟีลิปปีโดยเจตนาไม่นานก่อนกางเขน และกางเขนนั้นเป็นตัวแทนของกฎหมายวันอาทิตย์ ซึ่งมีการแทนไว้โดยข้อสิบหก เมื่อวันที่ 22 ตุลาคม ค.ศ. 1844 สิงห์แห่งเผ่ายูดาห์ทรงชี้ระบุหลักคำสอนเรื่องวันสะบาโตในแสงสว่างพิเศษ แล้วเมื่อสิ้นสุดกระบวนการทดสอบนั้น พระองค์ทรงนำเสนอความรู้ที่เพิ่มขึ้นเกี่ยวกับ “เจ็ดวาระ” และ “เจ็ดวาระ” ในเลวีนิติ บทที่ 26 เป็นหลักคำสอนของวันสะบาโต เป็นพระบัญญัติเรื่องวันสะบาโตของแผ่นดินที่หยุดพัก ซึ่งเป็นคู่ขนานโดยตรงกับพระบัญญัติเรื่องวันสะบาโตของมนุษย์ที่หยุดพัก คำพยากรณ์เรื่องเวลาของสองพันห้าร้อยยี่สิบปีและสองพันสามร้อยปีนั้น ทั้งสองอย่างสิ้นสุดลงในวันที่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ช่วงเวลาสุดท้ายของกระบวนการทดสอบ ตั้งแต่ปี 1856 ถึงปี 1863 เป็นการสำแดงที่ยิ่งใหญ่ยิ่งขึ้นเกี่ยวกับวันสะบาโต ซึ่งได้ถูกตั้งไว้ในแสงสว่างพิเศษตั้งแต่เริ่มต้นของกระบวนการแห่งการผนึกและการทดสอบ ประวัติศาสตร์ที่เป็นตัวแทนโดยความสำเร็จตามคำพยากรณ์ของข้อสิบสามถึงข้อสิบห้าแห่งดาเนียลบทที่สิบเอ็ด เป็นตัวแทนของช่วงเวลาแห่งการทดสอบที่ซึ่งตราประทับของพระเจ้าถูกประทับไว้ชั่วนิรันดร์บนหนึ่งแสนสี่หมื่นสี่พัน ในประวัติศาสตร์นั้น ไม้เท้าสองอันของเอเสเคียลถูกนำมารวมกัน การรวมกันของไม้เท้าสองอันนั้นเป็นตัวแทนของการประสานกันระหว่างสภาพพระเจ้ากับสภาพมนุษย์ และหลักคำสอนที่ส่องสว่างอย่างพิเศษในประวัติศาสตร์นั้นคือหลักคำสอนเรื่องการทรงรับสภาพมนุษย์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เมื่อเปโตรยอมรับพระคริสต์ว่าเป็นพระบุตรของพระเจ้า ณ เมืองซีซารียาฟีลิปปี เขากำลังยอมรับว่าพระคริสต์ในฐานะพระบุตรของพระเจ้านั้นทรงสำแดงพระลักษณะสองประการของพระองค์ คือทรงเป็นพระบุตรของพระเจ้าผู้ทรงพระลักษณะฝ่ายพระเจ้า และได้ทรงรับสภาพเนื้อหนังของมนุษย์ไว้กับพระองค์ และโดยการนั้นจึงทรงเป็นบุตรมนุษย์ด้วย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“เมื่อเหล่าสาวกค้นคว้าคำพยากรณ์ทั้งหลายที่เป็นพยานถึงพระคริสต์ พวกเขาก็ถูกนำเข้าสู่สามัคคีธรรมกับพระผู้เป็นเจ้า และได้เรียนรู้ถึงพระองค์ผู้ได้เสด็จขึ้นสู่สวรรค์เพื่อทรงทำพระราชกิจซึ่งพระองค์ได้ทรงเริ่มไว้บนแผ่นดินโลกให้สำเร็จ พวกเขาตระหนักถึงความจริงที่ว่า ในพระองค์นั้นสถิตอยู่ซึ่งความรู้ที่ไม่มีมนุษย์ผู้ใดจะเข้าใจได้ หากปราศจากการช่วยเหลือของฤทธานุภาพฝ่ายพระเจ้า พวกเขาจำเป็นต้องได้รับความช่วยเหลือจากพระองค์ ผู้ซึ่งกษัตริย์ทั้งหลาย ผู้พยากรณ์ทั้งหลาย และบรรดาผู้ชอบธรรมได้พยากรณ์ถึงไว้ล่วงหน้า ด้วยความพิศวง พวกเขาอ่านและอ่านซ้ำบรรดาคำบรรยายเชิงพยากรณ์เกี่ยวกับพระลักษณะและพระราชกิจของพระองค์ พวกเขาได้เข้าใจพระคัมภีร์คำพยากรณ์อย่างเลือนรางเพียงใด! พวกเขารับเอาความจริงอันยิ่งใหญ่ซึ่งเป็นพยานถึงพระคริสต์ได้เชื่องช้าเพียงใด! เมื่อมองดูพระองค์ในสภาพที่ทรงถ่อมพระองค์ลง ขณะที่พระองค์ทรงดำเนินอยู่ท่ามกลางมนุษย์ในฐานะมนุษย์คนหนึ่ง พวกเขามิได้เข้าใจความล้ำลึกแห่งการทรงรับสภาพมนุษย์ของพระองค์ มิได้เข้าใจลักษณะสองประการแห่งพระธรรมชาติของพระองค์ ดวงตาของพวกเขาถูกเหนี่ยวรั้งไว้ เพื่อพวกเขาจะมิได้ตระหนักอย่างเต็มที่ถึงสภาพพระเจ้าภายในสภาพมนุษย์ แต่ภายหลังเมื่อพวกเขาได้รับความสว่างโดยพระวิญญาณบริสุทธิ์แล้ว พวกเขาโหยหาที่จะได้เห็นพระองค์อีกครั้งเพียงใด และที่จะไปอยู่แทบพระบาทของพระองค์!” The Desire of Ages,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ช่วงเวลาตั้งแต่วันที่ 22 ตุลาคม ค.ศ. 1844 จนถึงปี ค.ศ. 1863 เป็นช่วงเวลาแห่งการประทับตราของคนหนึ่งแสนสี่หมื่นสี่พัน ช่วงเวลานั้นเริ่มต้นขึ้นด้วยการที่วันสะบาโตได้รับการเน้นย้ำว่าเป็นความจริงพิเศษท่ามกลางความจริงมากมายซึ่งถูกเปิดผนึกในช่วงเวลาแห่งการประทับตรา ช่วงเวลานั้นได้เริ่มต้นการเป่าแตรของทูตสวรรค์องค์ที่เจ็ด ซึ่งบ่งชี้ว่าเมื่อใดความล้ำลึกของพระเจ้าจะต้องสำเร็จลง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แต่ในสมัยแห่งเสียงของทูตสวรรค์องค์ที่เจ็ด เมื่อท่านจะเริ่มเป่าแตร ความล้ำลึกของพระเจ้าก็จะสำเร็จ ดังที่พระองค์ได้ทรงประกาศแก่ผู้รับใช้ของพระองค์คือพวกศาสดาพยากรณ์ วิวรณ์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ทูตสวรรค์องค์ที่เจ็ดเป็นวิบัติประการที่สามด้วยเช่นกัน เพราะการประทับตราเกิดขึ้นในประวัติศาสตร์ ณ ช่วงเวลาที่สงครามของอิสลามกำลังดำเนินอยู่ หากแอ๊ดเวนต์นิยมแบบมิลเลอไรต์ได้สัตย์ซื่อในช่วงเวลาที่ตามมาภายหลังวันที่ 22 ตุลาคม ค.ศ. 1844 อิสลามซึ่งถูกยับยั้งไว้เมื่อวันที่ 11 สิงหาคม ค.ศ. 1840 ก็คงจะได้รับการปล่อยออกมาแล้ว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“หากภายหลังความผิดหวังครั้งใหญ่ในปี 1844 ชาวแอ๊ดเวนตีสต์ได้ยึดมั่นในความเชื่อของตนและดำเนินตามการทรงนำที่ทรงเปิดเผยของพระเจ้าอย่างเป็นน้ำหนึ่งใจเดียวกัน โดยรับข่าวสารของทูตสวรรค์องค์ที่สามและประกาศข่าวสารนั้นแก่โลกด้วยฤทธิ์อำนาจของพระวิญญาณบริสุทธิ์ พวกเขาก็จะได้เห็นความรอดของพระเจ้า องค์พระผู้เป็นเจ้าจะได้ทรงกระทำการอย่างทรงฤทธิ์ผ่านความพยายามของพวกเขา พระราชกิจคงจะเสร็จสิ้นลง และพระคริสต์ก็คงได้เสด็จมาแล้วเพื่อรับชนชาติของพระองค์เข้าสู่บำเหน็จรางวัลของพวกเขา แต่ในช่วงเวลาแห่งความสงสัยและความไม่แน่นอนซึ่งติดตามมาภายหลังความผิดหวังนั้น ผู้เชื่อในการเสด็จมาหลายคนได้ละทิ้งความเชื่อของตน.... ดังนั้นพระราชกิจจึงถูกขัดขวาง และโลกก็ถูกปล่อยไว้ในความมืด หากชาวแอ๊ดเวนตีสต์ทั้งมวลได้ร่วมเป็นหนึ่งเดียวกันบนพระบัญญัติของพระเจ้าและความเชื่อของพระเยซู ประวัติศาสตร์ของเราก็คงจะแตกต่างออกไปอย่างกว้างไกลเพียงใด!”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แตรที่เจ็ดเริ่มเป่าดังขึ้น และแตรยูบิลีก็เริ่มเป่าดังขึ้นด้วยเช่นกัน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และเจ้าจงนับสะบาโตแห่งปีเจ็ดครั้งสำหรับเจ้า คือเจ็ดครั้ง ๆ ละเจ็ดปี; และช่วงเวลาแห่งสะบาโตของปีทั้งเจ็ดนั้นจะเป็นสี่สิบเก้าปีสำหรับเจ้า แล้วเจ้าจงให้เป่าแตรแห่งปียูบิลีในวันที่สิบของเดือนที่เจ็ด ในวันลบมลทินนั้น พวกเจ้าจงให้เป่าแตรไปทั่วแผ่นดินของพวกเจ้า และพวกเจ้าจงถือว่าปีที่ห้าสิบเป็นปีบริสุทธิ์ และประกาศเสรีภาพทั่วแผ่นดินแก่ชาวแผ่นดินทั้งสิ้นของมัน ปีนั้นจะเป็นปียูบิลีสำหรับพวกเจ้า; และทุกคนจะกลับไปสู่กรรมสิทธิ์ของตน และทุกคนจะกลับไปสู่ครอบครัวของตน เลวีนิติ 25:8–10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เมื่อเวลาแห่งการประทับตราของหนึ่งแสนสี่หมื่นสี่พันเริ่มต้นขึ้น ก็มีแตรหนึ่งที่บ่งชี้ว่าการสงครามซึ่งอิสลามได้กระทำให้สำเร็จนั้นได้มาถึงแล้ว และมีแตรอีกหนึ่งที่ประกาศเสรีภาพแก่บรรดาผู้ที่เคยเป็นทาสของบาป แตรหนึ่งบ่งชี้ประวัติศาสตร์ภายนอก และอีกแตรหนึ่งเป็นตัวแทนของประสบการณ์ภายในของชนแห่งพันธสัญญาในวาระสุดท้ายเหล่านั้น ความเป็นทาสของพวกเขาได้รับการปลดเปลื้องเมื่อความเป็นมนุษย์ของพวกเขาถูกเชื่อมเข้ากับพระลักษณะพระเจ้าของพระองค์ตลอดกาล ทีละบรรทัด แตรทั้งสองนั้นคือแตรเดียวกัน เพราะแตรยูบิลีจะเป่าเฉพาะในวันลบมลทินบาปเท่านั้น และวันลบมลทินบาปเริ่มต้นขึ้นเมื่อแตรที่เจ็ดของวิบัติประการที่สามถูกเป่า หลักคำสอนที่เป็นตัวแทนของแตรทั้งสองในขบวนการมิลเลอไรต์ คือความสว่างของวันสะบาโต ความสว่างที่เป็นตัวแทนของแตรทั้งสองในยุคสุดท้ายเหล่านี้ คือหลักคำสอนเรื่องการทรงรับสภาพมนุษย์ ทีละบรรทัด วันสะบาโตและหลักคำสอนเรื่องการทรงรับสภาพมนุษย์เป็นหลักคำสอนเดียวกัน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คำสารภาพของเปโตรได้ระบุถึงพระเมสสิยาห์ และยังระบุถึงพระบุตรของพระเจ้าด้วย พระเมสสิยาห์ทรงเป็นพระบุตรของพระเจ้า พระเมสสิยาห์ทรงเป็นพระผู้สร้างซึ่งวันสะบาโตเป็นสัญลักษณ์แทนพระองค์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“เปาโลไม่เคยเห็นพระคริสต์ในขณะที่พระองค์ทรงดำรงอยู่บนแผ่นดินโลก เขาได้ยินถึงพระองค์และพระราชกิจของพระองค์จริง แต่เขาไม่อาจเชื่อได้ว่าพระเมสสิยาห์ผู้ทรงสัญญาไว้ พระผู้ทรงสร้างสรรพโลกทั้งปวง พระผู้ประทานพระพรทั้งสิ้น จะทรงปรากฏบนโลกในฐานะเพียงมนุษย์คนหนึ่ง” Sketches from the Life of Paul, 256.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วันสะบาโตชี้บ่งพระผู้สร้าง และพระผู้สร้างนั้นคือพระคริสต์ผู้ซึ่งเปโตรได้ระบุไว้ พระบุตรของพระเจ้า ผู้ซึ่งเปโตรได้ระบุไว้นั้น คือพระองค์ผู้ทรงรวมเข้ากับเนื้อหนังของมนุษย์เพื่อทรงบังเกิดเป็นบุตรมนุษย์ พระบุตรของพระเจ้าเป็นตัวแทนของการทรงรับสภาพมนุษย์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“พระคริสต์ทรงนำฤทธานุภาพมาให้มนุษย์ชายหญิงเพื่อจะมีชัยชนะได้ พระองค์เสด็จมายังโลกนี้ในสภาพมนุษย์ เพื่อทรงดำเนินชีวิตเป็นมนุษย์ท่ามกลางมนุษย์ทั้งหลาย พระองค์ทรงรับเอาข้อผูกพันแห่งธรรมชาติมนุษย์ เพื่อจะได้รับการพิสูจน์และการทดลอง ในความเป็นมนุษย์ของพระองค์ พระองค์ทรงมีส่วนในพระลักษณะของพระเจ้า ในการทรงรับสภาพเป็นมนุษย์นั้น พระองค์ทรงได้รับพระนามบุตรของพระเจ้าในความหมายใหม่ ทูตสวรรค์กล่าวแก่มารีย์ว่า ‘ฤทธานุภาพขององค์ผู้สูงสุดจะปกคลุมท่าน เหตุฉะนั้น ผู้บริสุทธิ์ซึ่งจะบังเกิดจากท่านนั้น จะได้ชื่อว่าเป็นพระบุตรของพระเจ้า’ (ลูกา 1:35) ขณะที่ทรงเป็นพระบุตรของมนุษย์คนหนึ่ง พระองค์ก็ทรงเป็นพระบุตรของพระเจ้าในความหมายใหม่ ดังนั้น พระองค์จึงทรงยืนอยู่ในโลกของเรา—ทรงเป็นพระบุตรของพระเจ้า แต่โดยการประสูติทรงสัมพันธ์กับเชื้อสายมนุษย์” Selected Messages, book 1, 226.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ที่เมืองซีซารียาฟีลิปปี คำสารภาพสองประการของเปโตรเป็นภาพแทนของชนหนึ่งแสนสี่หมื่นสี่พัน ผู้ซึ่งเข้าใจว่าพระเยซูทรงเป็นพระคริสต์ พระบุตรของพระเจ้า และเข้าใจหลักคำสอนเรื่องวันสะบาโตซึ่งได้รับความกระจ่างยิ่งขึ้นในปี 1844 ควบคู่ไปกับหลักคำสอนเรื่องการทรงบังเกิดเป็นมนุษย์ซึ่งเป็นที่รับรู้ในวันสุดท้าย แสงสว่างแห่งความจริงสองประการนี้ถูกเปิดเผยขึ้น ณ จุดเริ่มต้นและจุดสิ้นสุดของช่วงเวลาแห่งการผนึก ดังประจักษ์โดยประวัติศาสตร์ของการผนึกตั้งแต่วันที่ 22 ตุลาคม ค.ศ. 1844 ถึงปี 1863 และประวัติศาสตร์ของเสียงทั้งสองในวิวรณ์ บทที่สิบแปด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ทั้งในเส้นของชาวมิลเลอไรต์แห่งกระบวนการประทับตรา และในเส้นแห่งคำพยากรณ์ของการประทับตราในวิวรณ์บทที่สิบแปด ย่อมมีบททดสอบหนึ่งในวาระสุดท้ายของช่วงเวลานั้น ซึ่งในบททดสอบนั้น ชนชั้นหนึ่งถูกสำแดงว่าเป็นหญิงพรหมจารีโง่เขลา ดังที่เป็นมาแล้วในช่วงปี 1856 ถึง 1863 และอีกชนชั้นหนึ่งถูกสำแดงว่าเป็นหญิงพรหมจารีมีปัญญา ตั้งแต่เดือนกรกฎาคม 2023 จนถึงกฎหมายวันอาทิตย์ซึ่งกำลังจะมาถึงในไม่ช้า ช่วงเวลาแห่งการทดสอบสุดท้ายนั้นเป็นการทวนซ้ำจุดเริ่มต้นของช่วงเวลาเดียวกัน ทูตสวรรค์องค์เดียวกันผู้เสด็จลงมาเมื่อวันที่ 11 กันยายน 2001 ได้เสด็จมาในฐานะมีคาเอลเพื่อทรงเรียกคนตายให้ฟื้นคืนชีวิตในปี 2023 บางคนเข้าสู่ชีวิตนิรันดร์ และบางคนเข้าสู่ความตายนิรันดร์ เมื่อพระองค์เสด็จมา พระองค์ทรงนำประชากรของพระองค์กลับไปสู่รากฐานทั้งหลาย บางคนปฏิเสธที่จะดำเนินในทางเก่า บางคนดำเนินในทางเก่า บางคนเชื่อฟังเสียงแตร บางคนปฏิเสธที่จะฟัง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พระยาห์เวห์ตรัสดังนี้ว่า “จงยืนอยู่ตามทางทั้งหลาย และมองดู และถามถึงมรรคาโบราณว่า ทางอันดีนั้นอยู่ที่ไหน แล้วจงดำเนินในทางนั้น และเจ้าทั้งหลายจะพบความสงบพักผ่อนแก่จิตวิญญาณของเจ้า แต่พวกเขากล่าวว่า ‘พวกเราจะไม่ดำเนินในทางนั้น’ เรายังได้ตั้งผู้เฝ้ายามไว้เหนือพวกเจ้า โดยกล่าวว่า ‘จงฟังเสียงแตรเถิด’ แต่พวกเขากล่าวว่า ‘พวกเราจะไม่ฟัง’” เยเรมีย์ 6:16,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ข่าวสารซึ่งเป็นตัวแทนโดยแตรที่ยามเป่าขึ้นนั้นมีสองประการ คือ เป็นทั้งแตรที่เจ็ดของอิสลามและแตรยูบิลีแห่งการปลดปล่อย เป็นข่าวสารเรื่องการรวมกันของสภาพพระเจ้ากับสภาพมนุษย์ ซึ่งสำเร็จโดยความล้ำลึกแห่งการทรงรับสภาพมนุษย์ และก่อให้เกิดลักษณะอุปนิสัยที่เตรียมพร้อมสำหรับตราประทับของพระเจ้า ซึ่งก็คือวันสะบาโต ข่าวสาร งาน และพฤติการณ์ทั้งหลายที่เกี่ยวเนื่องกับช่วงสุดท้ายของการประทับตรานั้น ซึ่งได้เริ่มขึ้นในเดือนกรกฎาคม 2023 ยี่สิบสองปีหลังจากปี 2001 ได้ถูกเป็นตัวแทนไว้โดยข้อที่สิบสามถึงสิบห้าแห่งดาเนียลบทที่สิบเอ็ด และโดยการเสด็จเยือนเมืองซีซารียาฟีลิปปีของพระคริสต์ในมัทธิวบทที่สิบหก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ในอุปมาเรื่องหญิงพรหมจารีสิบคนนั้น หญิงพรหมจารีทั้งหมดต่างก็หลับไปในช่วงเวลาที่เจ้าบ่าวชักช้าอยู่ พระเยซูตรัสแก่เหล่าสาวกของพระองค์ว่าลาซารัสนอนหลับอยู่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พระองค์ตรัสดังนี้แล้ว ภายหลังจึงตรัสแก่เขาว่า ลาซารัสสหายของเราหลับอยู่ แต่เราจะไปเพื่อปลุกเขาให้ตื่นจากหลับนั้น แล้วพวกสาวกจึงทูลว่า องค์พระผู้เป็นเจ้า ถ้าเขาหลับอยู่ เขาก็คงจะหายดี แต่พระเยซูตรัสหมายถึงความตายของเขา ส่วนพวกเขาคิดว่าพระองค์ตรัสถึงการพักผ่อนด้วยการหลับ แล้วพระเยซูจึงตรัสแก่เขาอย่างชัดแจ้งว่า ลาซารัสตายแล้ว ยอห์น 11:10–14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เมื่อสิ้นสุดยี่สิบเอ็ดวัน ดาเนียลเห็นนิมิตนั้น และเขาอยู่ในภาวะหลับลึก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 ดาเนียล ผู้เดียวเท่านั้นที่เห็นนิมิตนั้น เพราะคนทั้งหลายที่อยู่กับข้าพเจ้าไม่เห็นนิมิตนั้นเลย แต่ความหวาดหวั่นอย่างยิ่งได้ตกลงบนเขาทั้งหลาย จนเขาพากันหนีไปซ่อนตัว เพราะฉะนั้นข้าพเจ้าจึงถูกทิ้งให้อยู่ตามลำพัง และได้เห็นนิมิตอันยิ่งใหญ่นี้ และไม่มีกำลังเหลืออยู่ในตัวข้าพเจ้าเลย เพราะความงามสง่าของข้าพเจ้าได้กลับกลายเป็นความเสื่อมทรามในตัวข้าพเจ้า และข้าพเจ้าก็ไม่มีกำลังเหลืออยู่เลย ถึงกระนั้น ข้าพเจ้าก็ได้ยินเสียงถ้อยคำของท่านนั้น และเมื่อข้าพเจ้าได้ยินเสียงถ้อยคำของท่านนั้น ข้าพเจ้าก็ซบหน้าลงสู่พื้นดินและตกอยู่ในภวังค์หลับลึก ดาเนียล 10:7–9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พยานทั้งสองในวิวรณ์บทที่สิบเอ็ดนอนตายอยู่ที่ถนนเป็นเวลาสามวันครึ่ง และกระดูกที่ตายแล้วของเอเสเคียลก็อยู่ในหุบเขา เมื่อวันที่ 18 กรกฎาคม 2020 วาระแห่งการคอยของความตายฝ่ายวิญญาณและการหลับใหลได้มาถึงเหนือพรหมจารีแห่งขบวนการของทูตสวรรค์องค์ที่สาม สามปีต่อมา กระบวนการปลุกให้ตื่นขึ้นและเตรียมประชากรของพระเจ้าในวาระสุดท้ายให้เป็นธงสำคัญของพระองค์และเป็นกองทัพอันเกรียงไกรของพระองค์ก็ได้เริ่มต้นขึ้น ทูตสวรรค์ผู้ลงมาในวันที่ 18 กรกฎาคม 2020 ได้ทรงเปิดผนึกความจริงประการหนึ่ง ดังเช่นที่ทูตสวรรค์ทั้งหลายกระทำเสมอเมื่อพวกเขาลงมา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ความจริงที่เขาได้เปิดผนึกนั้น คือประสบการณ์แห่งเวลาการรอคอยและความผิดหวังครั้งแรก ในเวลานั้นประชากรของพระเจ้าในวาระสุดท้ายได้กระจัดกระจายอยู่ และเมื่อกระบวนการปลุกพวกเขาให้ตื่นขึ้นมาถึงในประวัติศาสตร์ พวกเขาจำเป็นต้องยอมรับและตระหนักว่าพวกเขาได้กระจัดกระจายอยู่ และว่าพวกเขาอยู่ในช่วงเวลาการรอคอย แล้วมีทูตสวรรค์จำนวนมาก หรือข่าวสารจำนวนมาก ถูกส่งมาในเวลานั้นเพื่อเสริมกำลังแก่ข่าวสารแห่งเวลาการรอคอย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“ใกล้ถึงตอนสิ้นสุดของข่าวสารของทูตสวรรค์องค์ที่สอง ข้าพเจ้าเห็นแสงสว่างอันยิ่งใหญ่จากสวรรค์ส่องลงมายังประชากรของพระเจ้า รัศมีแห่งแสงสว่างนี้ดูเจิดจ้าดุจดวงอาทิตย์ และข้าพเจ้าได้ยินเสียงของทูตสวรรค์ร้องว่า ‘ดูเถิด เจ้าบ่าวมาแล้ว; ท่านทั้งหลายจงออกไปต้อนรับพระองค์เถิด!’”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“นี่คือเสียงร้องในเวลาเที่ยงคืน ซึ่งจะประทานฤทธิ์เดชแก่ข่าวสารของทูตสวรรค์องค์ที่สอง ทูตสวรรค์ทั้งหลายได้ถูกส่งมาจากสวรรค์เพื่อปลุกเร้าวิสุทธิชนที่ท้อถอย และตระเตรียมพวกเขาสำหรับงานยิ่งใหญ่ที่อยู่เบื้องหน้าพวกเขา มิใช่มนุษย์ผู้มีความสามารถมากที่สุดที่ได้รับข่าวสารนี้ก่อน ทูตสวรรค์ได้ถูกส่งไปหาผู้ที่ถ่อมตนและอุทิศตน และเร้าใจพวกเขาให้เปล่งเสียงร้องว่า ‘ดูเถิด เจ้าบ่าวมาแล้ว; ท่านทั้งหลายจงออกไปต้อนรับท่านเถิด!’ บรรดาผู้ที่ได้รับมอบหมายให้ประกาศเสียงร้องนั้นก็รีบเร่ง และด้วยฤทธิ์อำนาจของพระวิญญาณบริสุทธิ์ได้ประกาศข่าวสารนั้น และปลุกเร้าพี่น้องทั้งหลายของตนที่กำลังท้อถอย งานนี้มิได้ตั้งอยู่บนสติปัญญาและความรู้ของมนุษย์ แต่ตั้งอยู่บนฤทธิ์เดชของพระเจ้า และวิสุทธิชนของพระองค์ผู้ที่ได้ยินเสียงร้องนั้นไม่อาจต้านทานได้ ผู้ที่มีจิตวิญญาณมากที่สุดได้รับข่าวสารนี้ก่อน และผู้ที่เคยเป็นผู้นำในงานมาก่อนกลับเป็นคนสุดท้ายที่ได้รับและช่วยเสริมเสียงร้องให้กึกก้องขึ้นว่า “ดูเถิด เจ้าบ่าวมาแล้ว; ท่านทั้งหลายจงออกไปต้อนรับท่านเถิด!’”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“ทั่วทุกส่วนของแผ่นดิน ได้มีการส่องความสว่างเกี่ยวกับข่าวสารของทูตสวรรค์องค์ที่สอง และเสียงร้องนั้นได้ทำให้หัวใจของคนเป็นพัน ๆ อ่อนลง ข่าวสารถูกประกาศจากเมืองหนึ่งไปสู่อีกเมืองหนึ่ง และจากหมู่บ้านหนึ่งไปสู่อีกหมู่บ้านหนึ่ง จนกระทั่งประชากรของพระเจ้าผู้เฝ้าคอยได้รับการปลุกเร้าอย่างเต็มที่ ในคริสตจักรหลายแห่ง ข่าวสารนี้ไม่ได้รับอนุญาตให้ประกาศ และคนหมู่ใหญ่ซึ่งมีพยานอันมีชีวิตได้ออกจากคริสตจักรที่ตกต่ำเหล่านี้ งานอันยิ่งใหญ่ได้สำเร็จลงโดยเสียงร้องยามเที่ยงคืน ข่าวสารนั้นตรวจค้นจิตใจ นำผู้เชื่อให้แสวงหาประสบการณ์อันมีชีวิตด้วยตนเอง พวกเขารู้ว่าตนไม่อาจพึ่งพาอาศัยกันและกันได้”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การมาถึงของข่าวสารเรื่องเสียงร้องในเวลาเที่ยงคืนในคำอุปมา ชี้ให้เห็นว่าเมื่อใดคนพรหมจารีสองจำพวกได้แสดงให้ประจักษ์ว่าพวกเขามีน้ำมันหรือไม่ พวกฉลาดมีน้ำมัน ส่วนพวกเขลามิได้มี คำอุปมานั้นได้สำเร็จแล้วโดยงานของซามูเอล สโนว์ในประวัติศาสตร์ของขบวนการมิลเลอไรต์ และในงานนั้น ข่าวสารที่สโนว์ได้นำเสนอได้ถูกพัฒนาออกมาตามที่ปรากฏในบทความของเขาในสิ่งพิมพ์ของมิลเลอไรต์ในช่วงเวลานั้น แล้วเมื่อเขามาถึงการประชุมค่ายที่เอ็กซีเตอร์ ซึ่งจัดขึ้นตั้งแต่วันที่ 12 ถึง 17 สิงหาคม ค.ศ. 1844 ก็มีช่วงระยะเวลาหนึ่งซึ่งได้รับการเป็นภาพแทนไว้ด้วย และในที่สุดได้นำไปสู่การที่บรรดาผู้เข้าร่วมประชุมออกจากการประชุมนั้นและประกาศข่าวสารดังกล่าว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 “จุดหนึ่งในเวลา” ที่ข่าวสารแห่งเสียงร้องเที่ยงคืนได้รับการสถาปนาไว้อย่างสมบูรณ์ และ ณ จุดนั้น ตามอุปมา เวลาทดลองของหญิงพรหมจารีทั้งหลายก็สิ้นสุดลง “จุดหนึ่งในเวลา” นั้นมี “ช่วงเวลา” มาก่อน ซึ่งในช่วงเวลาดังกล่าวข่าวสารนั้นกำลังได้รับการพัฒนา นับตั้งแต่เดือนกรกฎาคม ค.ศ. 2023 ข่าวสารแห่งเสียงร้องเที่ยงคืนได้อยู่ในระหว่างการพัฒนา และต่างจากความสำเร็จตามแบบฉบับของพวกมิลเลอไรต์ ข่าวสารนั้นได้ถูกถ่ายทอดไปทั่วโลกก่อน “การสิ้นสุดแห่งเวลาทดลอง” เมื่อเวลาทดลองสิ้นสุดลงในตอนท้ายของการประชุมที่เอ็กซีเตอร์ ข่าวสารนั้นก็ได้ไปถึง “ทุกส่วนของแผ่นดิน” และ “ได้มีแสงสว่างประทานลงมาบนข่าวสารของทูตสวรรค์องค์ที่สอง และเสียงร้องนั้นได้กระทำให้หัวใจของคนหลายพันคนอ่อนลง มันได้แพร่จากเมืองหนึ่งไปยังอีกเมืองหนึ่ง และจากหมู่บ้านหนึ่งไปยังอีกหมู่บ้านหนึ่ง จนประชากรของพระเจ้าผู้กำลังคอยได้ถูกปลุกให้ตื่นขึ้นอย่างเต็มที่”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ในประวัติศาสตร์ปัจจุบันของเรา ข่าวสารที่เริ่มประกาศเผยแพร่ในเดือนกรกฎาคม ค.ศ. 2023 บัดนี้ได้ไปถึงหนึ่งร้อยยี่สิบประเทศทั่วโลกแล้ว และบทความต่าง ๆ ที่เป็นตัวแทนของพัฒนาการแห่งข่าวสารเรื่อง Midnight Cry ก็มีให้ใช้ในมากกว่าหกสิบภาษา โดยบทความเหล่านั้นสามารถอ่านหรือฟังได้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วิวรณ์ของพระเยซูคริสต์ ซึ่งพระเจ้าได้ประทานแก่พระองค์ เพื่อทรงสำแดงแก่ผู้รับใช้ทั้งหลายของพระองค์ถึงสิ่งซึ่งจะต้องบังเกิดขึ้นในไม่ช้านี้; และพระองค์ได้ทรงใช้ทูตสวรรค์ของพระองค์มาแสดงด้วยเครื่องหมายแก่ยอห์นผู้รับใช้ของพระองค์: ผู้นั้นได้เป็นพยานถึงพระวจนะของพระเจ้า และถึงคำพยานของพระเยซูคริสต์ และถึงสิ่งสารพัดซึ่งเขาได้เห็น. ความสุขย่อมมีแก่ผู้ที่อ่าน และแก่บรรดาผู้ที่ฟังถ้อยคำแห่งคำพยากรณ์นี้ และรักษาสิ่งทั้งปวงซึ่งเขียนไว้ในนั้น: เพราะว่าเวลานั้นใกล้เข้ามาแล้ว วิวรณ์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ความกระจ่างแห่งข่าวสารนี้ดังที่ได้แสดงไว้ในบทความต่าง ๆ ได้สำเร็จลุล่วงลงโดยบุคคลสองคนภายในเวลาประมาณหกเดือน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“เว้นแต่บรรดาผู้ที่สามารถให้ความช่วยเหลือใน — จะถูกปลุกเร้าให้สำนึกในหน้าที่ของตน พวกเขาจะไม่ตระหนักถึงพระราชกิจของพระเจ้าเมื่อเสียงร้องอันดังของทูตสวรรค์องค์ที่สามจะได้ยินไปทั่ว เมื่อความสว่างส่องออกไปเพื่อให้โลกได้รับความกระจ่าง แทนที่พวกเขาจะขึ้นมาช่วยพระยาห์เวห์ พวกเขากลับจะต้องการจำกัดพระราชกิจของพระองค์ให้สอดคล้องกับความคิดอันคับแคบของตน ขอให้ข้าพเจ้าบอกท่านทั้งหลายว่า องค์พระผู้เป็นเจ้าจะทรงกระทำในพระราชกิจสุดท้ายนี้ด้วยวิธีการที่ออกนอกระเบียบแบบแผนอันสามัญอย่างยิ่ง และในลักษณะที่จะขัดกับการวางแผนของมนุษย์ใด ๆ จะมีบางคนในหมู่พวกเราที่ต้องการควบคุมพระราชกิจของพระเจ้าอยู่เสมอ ถึงขั้นกำหนดแม้กระทั่งว่าควรมีการเคลื่อนไหวใดบ้างเมื่อพระราชกิจก้าวหน้าไปภายใต้การทรงนำของทูตสวรรค์ผู้ซึ่งร่วมกับทูตสวรรค์องค์ที่สามในข่าวสารที่จะต้องประกาศแก่โลก พระเจ้าจะทรงใช้หนทางและวิธีการซึ่งจะทำให้เห็นได้ว่าพระองค์กำลังทรงถือบังเหียนไว้ในพระหัตถ์ของพระองค์เอง บรรดาผู้ปฏิบัติงานจะประหลาดใจในวิธีการอันเรียบง่ายที่พระองค์จะทรงใช้เพื่อนำมาซึ่งและทำให้พระราชกิจแห่งความชอบธรรมของพระองค์สำเร็จบริบูรณ์” Testimonies to Ministers, 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สีห์แห่งเผ่ายูดาห์บัดนี้ได้ทรงนำประชากรของพระองค์ในยุคสุดท้ายมาถึงข้อสิบสามถึงข้อสิบห้าแห่งดาเนียลบทที่สิบเอ็ด เปิดเผยประวัติศาสตร์ซึ่งเป็นภาพแทนโดยประวัติศาสตร์ระหว่างปี 200 ก่อนคริสตกาลถึง 63 ก่อนคริสตกาล และรวมถึงมัทธิวบทที่สิบหก ตลอดจนประวัติการเสด็จเยือนเมืองซีซารียาฟีลิปปีของพระคริสต์ ทั้งคำพยากรณ์และประวัติศาสตร์แห่งการสำเร็จตามคำพยากรณ์นั้นสอดคล้องกับส่วนของพระธรรมดาเนียลที่ถูกผนึกไว้จนถึงวาระสุดท้าย พระธรรมดาเนียลและพระธรรมวิวรณ์เป็นพระธรรมเล่มเดียวกัน ดังนั้น ในยุคสุดท้าย ก่อนที่เวลาของพระกรุณาจะสิ้นสุดลง พระสุรเสียงสำแดงของพระเยซูคริสต์จึงถูกเปิดผนึก และพระสุรเสียงสำแดงนั้นรวมถึงส่วนของพระธรรมดาเนียลที่เกี่ยวข้องกับยุคสุดท้ายด้วย ถึงเวลาแล้วสำหรับบทสรุปของการประชุมค่ายเอ็กซีเตอร์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อย่าผนึกถ้อยคำแห่งคำพยากรณ์ในหนังสือนี้ไว้เลย เพราะว่าเวลานั้นใกล้เข้ามาแล้ว ผู้ใดที่อธรรม ก็จงให้อธรรมต่อไป และผู้ใดที่โสโครก ก็จงให้โสโครกต่อไป และผู้ใดที่ชอบธรรม ก็จงให้ชอบธรรมต่อไป และผู้ใดที่บริสุทธิ์ ก็จงให้บริสุทธิ์ต่อไป วิวรณ์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วันเวลากำลังมาถึง พระยาห์เวห์องค์พระผู้เป็นเจ้าตรัสดังนี้ว่า เราจะส่งความกันดารมาในแผ่นดิน มิใช่ความกันดารอาหาร หรือความกระหายน้ำ แต่เป็นความกันดารในการได้ยินพระวจนะของพระยาห์เวห์ และเขาทั้งหลายจะพเนจรจากทะเลหนึ่งไปสู่อีกทะเลหนึ่ง และจากทิศเหนือไปจนถึงทิศตะวันออก เขาทั้งหลายจะวิ่งไปมาที่โน่นที่นี่เพื่อแสวงหาพระวจนะของพระยาห์เวห์ แต่จะไม่พบ ในวันนั้นหญิงพรหมจารีผู้สวยงามและชายหนุ่มทั้งหลายจะอ่อนแรงลงเพราะความกระหาย บรรดาผู้ที่ปฏิญาณโดยอาศัยบาปแห่งสะมาเรีย และกล่าวว่า “โอ ดานเอ๋ย พระของเจ้าทรงพระชนม์อยู่” และ “วิถีแห่งเบเออร์เชบามีชีวิตอยู่” คนเหล่านั้นเองจะล้มลง และจะไม่ลุกขึ้นอีกเลย อาโมส 8:11–14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หนึ่งร้อยแปดสิบสี่</dc:title>
  <dc:subject>วันสะบาโตและการทรงรับสภาพมนุษย์: รากฐานสำคัญของกระบวนการผนึกในขบวนการมิลเลอไรต์</dc:subject>
  <dc:creator>Jeff Pippenger</dc:creator>
  <cp:keywords/>
  <dc:description>Generated by ArticleDigger from daniel\184_daniel.json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