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บทที่หนึ่งร้อยแปดสิบห้า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ความเป็นพระเจ้าทรงปรากฏในสภาพมนุษย์: คำสารภาพอันลึกซึ้งของเปโตรและนัยสำคัญของคำนั้น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เมื่อเปโตรได้ให้คำตอบต่อคำถามของพระคริสต์ที่ว่าเหล่าสาวกกล่าวว่าพระองค์คือผู้ใด เขาได้ระบุว่าพระเยซูทรงเป็นผู้ที่ได้รับการเจิม คือพระคริสต์ พระเมสสิยาห์ เขายังกล่าวด้วยว่าพระองค์ทรงเป็นพระบุตรของพระเจ้า.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ครั้นพระเยซูเสด็จมาถึงเขตแดนเมืองซีซาเรียฟีลิปปี พระองค์ตรัสถามเหล่าสาวกของพระองค์ว่า “คนทั้งหลายกล่าวว่าเรา บุตรมนุษย์ เป็นผู้ใด” เขาทั้งหลายทูลว่า “บางคนว่าเป็นยอห์นผู้ให้บัพติศมา บางคนว่าเป็นเอลียาห์ และคนอื่น ๆ ว่าเป็นเยเรมีย์หรือศาสดาพยากรณ์คนหนึ่ง” พระองค์ตรัสแก่เขาว่า “แต่พวกท่านเล่าว่าเราเป็นผู้ใด” ซีโมนเปโตรทูลตอบว่า “พระองค์คือพระคริสต์ พระบุตรของพระเจ้าผู้ทรงพระชนม์อยู่” พระเยซูจึงตรัสตอบเขาว่า “ซีโมนบารโยนาเอ๋ย ท่านเป็นสุขแล้ว เพราะว่ามิใช่เนื้อหนังและโลหิตที่ได้สำแดงเรื่องนี้แก่ท่าน แต่เป็นพระบิดาของเราผู้ทรงสถิตในสวรรค์ และเราบอกท่านด้วยว่า ท่านคือเปโตร และบนศิลานี้เราจะสร้างคริสตจักรของเราไว้ และประตูแห่งแดนนรกจะมีชัยเหนือคริสตจักรนั้นหามิได้ เราจะมอบกุญแจแห่งอาณาจักรสวรรค์ไว้แก่ท่าน และสิ่งใด ๆ ที่ท่านจะผูกมัดไว้ในโลก สิ่งนั้นก็จะถูกผูกมัดไว้ในสวรรค์ และสิ่งใด ๆ ที่ท่านจะปล่อยในโลก สิ่งนั้นก็จะถูกปล่อยในสวรรค์” มัทธิว 16:13–19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โดยผ่านทางเปโตร พระวิญญาณบริสุทธิ์ได้ทรงนำเสนอความจริงอันเป็นสาระสำคัญเพื่อให้ชนหนึ่งแสนสี่หมื่นสี่พันเข้าใจ พระองค์ได้ทรงกระทำเช่นนั้นที่ปานิอุม ซึ่งก็คือซีซารียาฟีลิปปี ปานิอุมเป็นสถานที่ตั้งพระวิหารอันศักดิ์สิทธิ์ที่สุดในการนมัสการพญานาค เพราะกรีซเป็นตัวแทนของโลก และโลกในยุคสุดท้ายก็คือสหประชาชาติ ผู้ซึ่งเป็นตัวแทนฝ่ายโลกของพญานาค “ประตูแห่งนรก” เป็นชื่อเรียกพระวิหารของแพน เทพเจ้าแพะของกรีก พระวิหารนั้นถูกสร้างขึ้นหน้า ถ้ำที่มีบ่อน้ำพุปานิอุมอยู่ภายใน บ่อน้ำพุปานิอุมเป็นต้นน้ำที่หล่อเลี้ยงแม่น้ำจอร์แดน ซึ่งเป็นสัญลักษณ์ของพระคริสต์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 “จอร์แดน” หมายถึง “ผู้ลงมา” และแม่น้ำสายนี้เริ่มต้นเส้นทางในเขตภูเขาทางตอนเหนือของอิสราเอล โดยรับต้นน้ำหลักจากบ่อน้ำพุแห่งภูเขาเฮอร์โมน ซึ่งเป็นยอดเขาสูงที่สุดในเทือกเขาเฮอร์โมน และเป็นที่ตั้งของน้ำพุซึ่งเรียกว่า “ประตูแห่งนรก” เฮอร์โมนหมายถึง “ศักดิ์สิทธิ์” และ “จอร์แดน” หมายถึง “ลงมา” แม่น้ำจอร์แดนไหลจากที่สูงแห่งภูเขาเฮอร์โมน และไหลลงผ่านหุบเขารอยแยกจอร์แดน จนในที่สุดไปถึงทะเลเดดซี ซึ่งเป็นจุดต่ำที่สุดบนพื้นผิวโลก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สายน้ำที่หล่อเลี้ยงแม่น้ำจอร์แดน ซึ่งมีต้นกำเนิดในวิหารของแพน และท้ายที่สุดไหลไปถึงจุดที่ต่ำที่สุดบนแผ่นดินโลก เป็นภาพแทนการเสด็จลงมาของพระบุตรของพระเจ้า เมื่อพระองค์ทรงละจากภูเขาศักดิ์สิทธิ์อันสูงสุดเพื่อเสด็จลงมาสู่ “ทะเลมรณะ” อันต่ำที่สุดของโลกนี้ การที่พระคริสต์เสด็จลงจากสวรรค์ถึงความตายบนกางเขน ยังเป็นภาพแทนด้วยว่าพระองค์ทรงรับสภาพเนื้อหนังของมนุษย์ที่ล้มลงในบาปไว้กับพระองค์เอง เพราะการเสด็จจากสวรรค์สู่กางเขนของพระองค์ได้รับการหล่อเลี้ยงด้วยสายน้ำที่มีต้นกำเนิดจาก “ประตูแห่งนรก”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ทะเลเดดซีมิได้เป็นเพียงสถานที่ที่ต่ำที่สุดบนแผ่นดินโลกเท่านั้น หากยังเป็นแหล่งน้ำที่เค็มที่สุดบนโลกด้วย โดยมีความเค็มมากกว่ามหาสมุทรถึงเก้าเท่า ความตายของพระคริสต์บนกางเขน ซึ่งทะเลเดดซีเป็นภาพลักษณ์ล่วงหน้าแห่งสิ่งนั้น คือสถานที่ที่พระองค์ทรงยืนยันพันธสัญญาของพระองค์กับคนเป็นอันมาก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และบรรดาเครื่องบูชาธัญญาหารของเจ้า เจ้าจงปรุงด้วยเกลือ อย่าให้เกลือแห่งพันธสัญญาของพระเจ้าของเจ้าขาดไปจากเครื่องบูชาธัญญาหารของเจ้า เจ้าจงถวายเกลือพร้อมกับบรรดาของถวายทั้งสิ้นของเจ้า เลวีนิติ 2:3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ระหว่างทางจากบ่อน้ำพุแห่งภูเขาเฮอร์โมน แม่น้ำจอร์แดนไหลผ่านทะเลกาลิลี ซึ่งเป็นที่รู้จักอีกด้วยในชื่อทะเลสาบทิเบเรียสและทะเลสาบคินเนเรท กาลิลีหมายถึง “บานพับ” หรือ “จุดเปลี่ยน” ทิเบเรียสเป็นนามของผู้ปกครองชาวโรมันผู้สืบต่อจากออกัสตัส ซีซาร์ และด้วยรูปร่างของทะเลสาบ จึงเรียกว่า คินเนเรท ซึ่งหมายถึง “พิณ” หรือ “พิณเขาคู่” จุดเปลี่ยนของมนุษยชาติคือเมื่อทิเบเรียส ซีซาร์ปกครองอยู่และพระเยซูถูกตรึงกางเขน และพิณทุกตัวในสวรรค์ก็เงียบเสียงลง คำพยานทางภูมิศาสตร์ของแม่น้ำจอร์แดนอันสัมพันธ์กับ “ประตูนรก” ซึ่งเป็นวิหารของเทพเจ้ากรีกนามแพน กล่าวถึงคำพยานซึ่งเปโตรได้ประกาศโดยการดลใจของพระวิญญาณบริสุทธิ์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การทรงบังเกิดเป็นมนุษย์ของพระคริสต์คือการผสานกันของความเป็นพระเจ้าและความเป็นมนุษย์ ซึ่งเกิดขึ้นเมื่อพระบุตรของพระเจ้าผู้ทรงเป็นพระเจ้าทรงรับสภาพเนื้อหนังของมนุษย์ไว้กับพระองค์เอง จึงทรงผสานความเป็นพระเจ้ากับความเป็นมนุษย์เข้าด้วยกัน ดังที่มีภาพแทนโดยสายน้ำจากบ่อน้ำพานซึ่งหล่อเลี้ยงแม่น้ำจอร์แดน สิ่งที่หล่อเลี้ยงบ่อน้ำพานนั้นคือน้ำค้าง ฝน และหิมะที่ตกลงบนภูเขาเฮอร์โมน โดยเฮอร์โมนเป็นภาพแทนของภูเขา “ศักดิ์สิทธิ์” ซึ่งคือเยรูซาเล็มเบื้องบน.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บทเพลงขึ้นไปของดาวิด ดูเถิด การที่พี่น้องอาศัยอยู่ร่วมกันด้วยความเป็นน้ำหนึ่งใจเดียวนั้น ช่างดีและช่างน่าชื่นใจเพียงใด! เป็นดุจน้ำมันเจิมอันประเสริฐบนศีรษะ ซึ่งไหลลงบนหนวดเครา คือหนวดเคราของอาโรน ที่ไหลลงไปถึงชายเสื้อของท่าน; ดุจน้ำค้างแห่งเฮอร์โมน และดุจน้ำค้างที่ตกลงบนภูเขาศิโยน: เพราะที่นั่นพระยาห์เวห์ทรงบัญชาพระพร คือชีวิตเป็นนิตย์ สดุดี 133:1–3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“น้ำมันเจิมอันล้ำค่า” ที่ไหลลงมาตามหนวดเคราของอาโรน คือน้ำมันที่ใช้เมื่อเขาและบุตรชายของเขาได้รับการเจิมให้เป็นปุโรหิตของพระเจ้า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และเจ้าจงเอาเลือดซึ่งอยู่บนแท่นบูชา และน้ำมันเจิมนั้นมาประพรมเหนืออาโรน และเหนือเสื้อผ้าของเขา และเหนือบุตรชายของเขา และเหนือเสื้อผ้าของบุตรชายของเขาพร้อมกับเขา แล้วเขาจะถูกชำระให้บริสุทธิ์ ทั้งเสื้อผ้าของเขา ทั้งบุตรชายของเขา และเสื้อผ้าของบุตรชายของเขาพร้อมกับเขา อพยพ 29:21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เปโตรได้แสดงคำสารภาพแทนสาวกทั้งปวง และในการนั้นเขาได้แสดงคำสารภาพของคนหนึ่งแสนสี่หมื่นสี่พันด้วย ผู้ซึ่งจะได้รับการเจิมให้เป็นปุโรหิตภาพอันเป็นเอกภาพ ซึ่งถูกชูขึ้นเป็นธงสัญญาณ “น้ำมัน” ที่ใช้เจิมอาโรนนั้น ก็เป็นดังน้ำค้างแห่งภูเขาเฮอร์โมน และเป็นดังน้ำค้างแห่งภูเขาทั้งหลายของศิโยนด้วย “น้ำมัน” และ “น้ำค้าง” คือข่าวสารซึ่งเป็นสัญลักษณ์แทนการเจิมของพระวิญญาณบริสุทธิ์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จงเงี่ยหูฟังเถิด โอ ฟ้าสวรรค์ทั้งหลาย แล้วข้าพเจ้าจะกล่าว และจงฟังเถิด โอ แผ่นดินโลก ถ้อยคำจากปากของข้าพเจ้า คำสั่งสอนของข้าพเจ้าจะตกลงดุจฝน คำพูดของข้าพเจ้าจะกลั่นลงดุจน้ำค้าง ดุจฝนละอองเหนือพืชอ่อน และดุจห่าฝนเหนือหญ้า เพราะข้าพเจ้าจะประกาศพระนามของพระยาห์เวห์ ท่านทั้งหลายจงถวายความยิ่งใหญ่แด่พระเจ้าของเรา เฉลยธรรมบัญญัติ 32:1–3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“น้ำค้าง” คือ “คำสอน” ที่ตกลงบนภูเขาแห่งศิโยน และเป็น “น้ำมัน” แห่งการเจิมซึ่งกระทำให้คนหนึ่งแสนสี่หมื่นสี่พันเป็นหนึ่งเดียวกัน ผู้ซึ่งเป็นปุโรหิตของพระเจ้าในวาระสุดท้าย คำสอนนั้นหยดลงดั่งฝน และกลั่นลงดุจน้ำค้าง เพราะมันถูก “ประกาศ” มันถูกประกาศเพราะฟ้าสวรรค์และแผ่นดินโลกจะต้องเงี่ยหูฟังและสดับถ้อยคำจากพระโอษฐ์ของพระองค์ ผ่านทางคณะปุโรหิตที่เป็นหนึ่งเดียวกัน ซึ่งเป็นธงสัญญาณผู้ประกาศข่าวสารแห่งเสียงร้องยามเที่ยงคืนและเสียงร้องอันดัง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ช่างงดงามยิ่งนักบนภูเขา คือเท้าของผู้ที่นำข่าวดีมา ผู้ที่ประกาศสันติภาพ ผู้ที่นำข่าวดีแห่งสิ่งอันประเสริฐมา ผู้ที่ประกาศความรอด ผู้ที่กล่าวแก่ศิโยนว่า “พระเจ้าของเจ้าทรงครอบครอง!” ยามเฝ้าของเจ้าจะเปล่งเสียงขึ้น เขาทั้งหลายจะร้องเพลงพร้อมกันด้วยเสียงเดียวกัน เพราะเขาทั้งหลายจะเห็นต่อหน้า เมื่อพระยาห์เวห์ทรงนำศิโยนกลับคืนมา จงเปล่งเสียงด้วยความชื่นบาน จงร้องเพลงพร้อมกันเถิด โอ ที่รกร้างของเยรูซาเล็ม เพราะพระยาห์เวห์ได้ทรงปลอบประโลมประชากรของพระองค์แล้ว พระองค์ได้ทรงไถ่เยรูซาเล็มแล้ว พระยาห์เวห์ได้ทรงเผยพระกรอันบริสุทธิ์ของพระองค์ต่อหน้าสายตาของประชาชาติทั้งสิ้น และที่สุดปลายแผ่นดินโลกทั้งสิ้นจะได้เห็นความรอดของพระเจ้าของเรา อิสยาห์ 52:7–10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ยามเฝ้าในยุคสุดท้าย ซึ่งเปโตรเป็นภาพแทน ประกาศความรอดและสันติสุข และพวกเขาจะเป็นน้ำหนึ่งใจเดียวกัน เพราะพวกเขาจะเห็นพ้องต้องกัน เหตุการณ์นี้เกิดขึ้นเมื่อ “องค์พระผู้เป็นเจ้าทรงนำศิโยนกลับคืนมา” คำภาษาฮีบรูที่แปลว่า “นำกลับคืนมา” มีความหมายว่า “กลับด้าน” เมื่อองค์พระผู้เป็นเจ้าทรงกลับด้านศิโยน ก็หมายความว่าเดิมศิโยนได้อยู่ในสภาพเป็นเชลย ดังที่เป็นภาพแทนโดยการกระจัดกระจาย และสิ่งนั้นย่อมถูกกลับด้านเมื่อการเป็นเชลยสิ้นสุดลง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เพราะพระยาห์เวห์ตรัสดังนี้ว่า เมื่อครบกำหนดเจ็ดสิบปีที่บาบิโลนแล้ว เราจะมาเยี่ยมเยียนเจ้า และจะกระทำตามพระวจนะอันประเสริฐของเราที่มีต่อเจ้า คือให้เจ้ากลับมายังสถานที่นี้ เพราะเรารู้ความคิดที่เราคิดไว้เพื่อเจ้า พระยาห์เวห์ตรัส คือความคิดแห่งสันติภาพ มิใช่แห่งความชั่วร้าย เพื่อจะให้อนาคตและความหวังแก่เจ้า แล้วเจ้าทั้งหลายจะร้องทูลต่อเรา และจะมาอธิษฐานต่อเรา และเราจะฟังเจ้า เจ้าทั้งหลายจะแสวงหาเราและพบเรา เมื่อเจ้าแสวงหาเราด้วยสุดสิ้นใจของเจ้า เราจะให้เจ้าพบเรา พระยาห์เวห์ตรัส และเราจะให้การเป็นเชลยของเจ้าสิ้นสุดลง และจะรวบรวมเจ้าจากบรรดาประชาชาติทั้งสิ้น และจากสถานที่ทั้งปวงที่เราได้ขับไล่เจ้าไปนั้น พระยาห์เวห์ตรัส และเราจะนำเจ้ากลับมายังสถานที่ซึ่งเราให้เจ้าถูกกวาดต้อนไปเป็นเชลยนั้น เยเรมีย์ 29:10–14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บรรดาผู้พยากรณ์ทั้งสิ้นกำลังกล่าวถึงยุคสุดท้าย และในยุคสุดท้ายนั้น ประชากรของพระองค์อยู่ในการเป็นเชลยซึ่งจะต้องถูกพลิกกลับ เพื่อให้คำพยานแห่งคำพยากรณ์สำเร็จลุล่วง.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พระวจนะซึ่งมาถึงเยเรมีย์จากพระยาห์เวห์ว่า พระยาห์เวห์พระเจ้าแห่งอิสราเอลตรัสดังนี้ว่า จงเขียนถ้อยคำทั้งสิ้นซึ่งเราได้กล่าวแก่เจ้าไว้ในหนังสือเล่มหนึ่ง เพราะดูเถิด วันเวลานั้นกำลังมาถึง พระยาห์เวห์ตรัส ว่าเราจะให้เชลยแห่งชนชาติของเรา คืออิสราเอลและยูดาห์ กลับคืนมา พระยาห์เวห์ตรัส และเราจะให้เขาทั้งหลายกลับมายังแผ่นดินซึ่งเราได้ให้แก่บรรพบุรุษของเขา และเขาทั้งหลายจะได้ครอบครองแผ่นดินนั้น เยเรมีย์ 30:1–3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หลังจากการหลับใหลอยู่สามวันครึ่ง เช่นเดียวกับที่ลาซารัสหลับอยู่สี่วัน และดาเนียลคร่ำครวญอยู่ยี่สิบเอ็ดวัน มีคาเอลทรงให้พยานทั้งสองเป็นขึ้นมาอีกครั้ง ซึ่งคือประชากรของพระองค์ในวาระสุดท้าย และทรงนำพวกเขาเข้าสู่ความเป็นน้ำหนึ่งใจเดียวกัน อีกทั้งยังทรงเจิมพวกเขาผ่านข่าวสารที่ถูกเผยแพร่ไปทั่วโลก ข่าวสารนั้นคือ “น้ำค้าง” แห่งภูเขาเฮอร์โมน (ภูเขาศักดิ์สิทธิ์) ซึ่งหล่อเลี้ยงธารน้ำพาน และต่อจากนั้นธารน้ำนั้นก็หล่อเลี้ยงแม่น้ำจอร์แดน การเจิมที่สำเร็จขึ้นโดยข่าวสารนั้นเป็นภาพแทนการเจิมของพระเยซู อันเป็นเครื่องหมายเมื่อพระองค์ได้ทรงเป็นพระคริสต์ ซึ่งเปโตรได้ระบุไว้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เมื่อเปโตรประกาศยอมรับพระคริสต์ว่าเป็นพระบุตรของพระเจ้า เขาได้เป็นตัวแทนของพระคริสต์ในฐานะทั้งพระบุตรของพระเจ้าและบุตรมนุษย์ ดังที่แสดงไว้โดยน้ำนั้นของ “ประตูแห่งนรก” ซึ่งหล่อเลี้ยงแม่น้ำจอร์แดน คำสารภาพของเปโตรเกิดขึ้นโดยการดลใจของพระวิญญาณบริสุทธิ์ และความจริงนั้นเอง คือว่าพระเยซูทรงเป็นพระคริสต์ ผู้ทรงรับการเจิม และว่าพระองค์ทรงเป็นทั้งพระเจ้าและมนุษย์ ซึ่งพระเยซูทรงระบุว่าเป็นความจริงที่จะเป็นจุดศูนย์กลางของการต่อสู้กับประชากรของพระเจ้าในวาระสุดท้าย ซึ่งพระคริสต์ทรงสัญญาว่าจะมีชัยชนะ เพราะ “ประตูแห่งนรก” จะไม่อาจมีชัยชนะเหนือความจริงนี้ได้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ความจริงก็คือว่า ในวันที่ 11 กันยายน ค.ศ. 2001 เช่นเดียวกับที่พระเยซูทรงได้รับการเจิม ณ การรับบัพติศมาของพระองค์ การประทับตราของคนหนึ่งแสนสี่หมื่นสี่พันก็ได้เริ่มต้นขึ้น และในประวัติศาสตร์นั้นจะมีความผิดหวังประการหนึ่งซึ่งจะสังหารประชากรของพระองค์ในยุคสุดท้าย จนกว่าพระองค์จะทรงให้พวกเขาฟื้นขึ้นมาและทรงกลับสภาพการเป็นเชลยของพวกเขา กระบวนการแห่งการฟื้นคืนชีพรวมถึงการทรงรวบรวมประชากรของพระองค์ให้เป็นกองทัพอันทรงฤทธิ์ ซึ่งถูกยกขึ้นเป็นธงสัญญาณ งานแห่งการให้ฟื้นขึ้น การชำระให้บริสุทธิ์ การทำให้เป็นหนึ่งเดียว และการยกขึ้น ภายหลังความตายในถนนทั้งหลาย ได้รับการสำแดงเป็นภาพประกอบไว้ในข้อสิบถึงข้อสิบห้าแห่งดาเนียลบทที่สิบเอ็ด ตลอดจนในพระคัมภีร์ตอนอื่น ๆ แต่ในข้อสิบสามถึงข้อสิบห้า พระคริสต์ได้ทรงนำเหล่าสาวกของพระองค์มาถึงซีซารียาฟีลิปปีอีกครั้งหนึ่ง ถึงปาเนียม และ ณ ที่นั่นเองที่พระราชลัญจกรของพระเจ้าถูกประทับไว้ชั่วนิรันดร์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ต่อเมื่อเราเข้าใจความลึกซึ้งของข้อเท็จจริงเหล่านี้เท่านั้น เราจึงจะสามารถตระหนักถึงการสำแดงแห่งความจริงที่อยู่ในพยานแห่งซีซารียาฟีลิปปีได้ ในข้อสิบแปดแห่งบทที่สิบหกของพระธรรมมัทธิว ชื่อของซีโมน บารโยนาห์ ถูกเปลี่ยนเป็นเปโตร ซึ่งเป็นสัญลักษณ์ของหนึ่งแสนสี่หมื่นสี่พัน ดังที่ได้กล่าวไว้ก่อนหน้านี้ในบทความล่าสุด การสำแดงทางคณิตศาสตร์ที่สถาปนาไว้ในข้อนี้ขยายความยิ่งใหญ่ของพระเยซูในฐานะผู้ทรงนับจำนวนอันน่าอัศจรรย์ เพราะเปโตรไม่เพียงอาจเข้าใจได้ว่าเป็นตัวแทนของหนึ่งแสนสี่หมื่นสี่พันเท่านั้น แต่มัทธิว 16:18 ยังเป็นสัญลักษณ์ทางคณิตศาสตร์ของ “phi”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ก่อนที่เราจะกล่าวถึงคณิตศาสตร์ที่เกี่ยวข้องกับ “phi” ควรสังเกตว่า “phi” เป็นส่วนหนึ่งของคำว่า “Philippi” ซึ่งเป็นชื่อที่สองในบรรดาชื่อทั้งสองของเมือง Panium ข้อสิบแปดระบุว่าพระเยซูตรัสกับเปโตรเป็นภาษาฮีบรู ซึ่งถูกบันทึกไว้เป็นภาษากรีก และต่อมาถูกแปลเป็นภาษาอังกฤษ ขั้นตอนทั้งสามนั้นกล่าวถึงการทรงควบคุมพระวจนะของพระคริสต์ เมื่อพิจารณาคำดังกล่าวร่วมกับระบบทางคณิตศาสตร์ของการคูณค่าตำแหน่งตามลำดับเลข จะชี้ให้เห็นว่าชื่อ Peter มีค่าเท่ากับหนึ่งแสนสี่หมื่นสี่พัน อันเป็นการเน้นย้ำว่าพระเยซูทรงเป็นผู้ทรงนับอันมหัศจรรย์ ในข้อเดียวกันนั้นเอง ที่ซึ่งพระเยซูทรงประกาศว่าพระองค์จะทรงสร้างคริสตจักรของพระองค์ ผู้ทรงนับอันมหัศจรรย์ได้ทรงควบคุมกระบวนการแปลเพื่อให้แน่ใจว่าความจริงซึ่งแสดงไว้ในข้อสิบแปดของบทที่สิบหก จะเป็นตัวแทนของสัญลักษณ์ทางคณิตศาสตร์ “phi.”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และเราบอกท่านด้วยว่า ท่านคือเปโตร และบนศิลานี้เราจะสร้างคริสตจักรของเราไว้ และประตูแห่งนรกจะมีชัยต่อคริสตจักรนั้นไม่ได้ มัทธิว 16:18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คริสตจักรของพระองค์มิได้ถูกสร้างขึ้นบนหลักคำสอนเพียงว่า พระเยซูทรงเป็นพระคริสต์ และว่าพระองค์ทรงเป็นพระบุตรของพระเจ้าเท่านั้น แต่ยังตั้งอยู่บนความจริงด้วยว่า พระองค์ทรงเป็นพระวจนะ และพระวจนะนั้นได้ทรงสร้างและทรงควบคุมสรรพสิ่งทั้งปวง รวมถึงคณิตศาสตร์ ไวยากรณ์ และกิจการของมนุษย์ด้วย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ในพระองค์นั้น เราทั้งหลายก็ได้รับมรดกด้วย โดยทรงลิขิตไว้ล่วงหน้าตามพระประสงค์ของพระองค์ผู้ทรงกระทำกิจสารพัดให้เป็นไปตามคำปรึกษาแห่งพระทัยของพระองค์เอง เอเฟซัส 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 xml:space="preserve">ฟี ซึ่งมักแทนด้วยอักษรกรีก </w:t>
      </w:r>
      <w:r>
        <w:rPr>
          <w:rFonts w:ascii="Times New Roman" w:hAnsi="Times New Roman" w:eastAsia="Times New Roman" w:cs="Times New Roman"/>
        </w:rPr>
        <w:t>φ</w:t>
      </w:r>
      <w:r>
        <w:rPr>
          <w:rFonts w:ascii="Leelawadee UI" w:hAnsi="Leelawadee UI" w:eastAsia="Leelawadee UI" w:cs="Leelawadee UI"/>
        </w:rPr>
        <w:t xml:space="preserve"> (phi) เป็นค่าคงที่ทางคณิตศาสตร์ที่มีค่าประมาณเท่ากับ 1.618033988749895 จำนวนนี้เป็นที่รู้จักกันในนาม “อัตราส่วนทองคำ” หรือ “สัดส่วนอันศักดิ์สิทธิ์” เป็น “จำนวนอตรรกยะ” หมายความว่าไม่สามารถเขียนให้อยู่ในรูปเศษส่วนอย่างง่ายได้ และการแสดงค่าในรูปทศนิยมของมันดำเนินต่อไปอย่างไม่มีที่สิ้นสุดโดยไม่ซ้ำกัน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อัตราส่วนทองคำมีคุณสมบัติอันน่าทึ่งหลายประการ และปรากฏอยู่ในบริบทต่าง ๆ ของคณิตศาสตร์ ศิลปะ สถาปัตยกรรม ธรรมชาติ และสาขาอื่น ๆ อีกมากมาย มักพบอัตราส่วนนี้ในรูปทรงเรขาคณิต เช่น สี่เหลี่ยมผืนผ้า ห้าเหลี่ยม และทรงสิบสองหน้า ซึ่งอัตราส่วนของด้านที่ยาวกว่าต่อด้านที่สั้นกว่านั้นเท่ากับฟี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ในศิลปะและสถาปัตยกรรม เชื่อกันว่าอัตราส่วนทองคำก่อให้เกิดสัดส่วนที่งดงามน่าพึงพอใจทางสุนทรียภาพ ศิลปินและสถาปนิกได้ใช้อัตราส่วนนี้ตลอดประวัติศาสตร์ ตั้งแต่อารยธรรมโบราณ ผ่านยุคฟื้นฟูศิลปวิทยา และต่อเนื่องมาจนถึงยุคหลังจากนั้น ในการออกแบบองค์ประกอบ อาคาร และงานศิลปะ ในทางคณิตศาสตร์ อัตราส่วนทองคำปรากฏอยู่ในสมการและลำดับทางคณิตศาสตร์หลากหลายรูปแบบ รวมทั้งลำดับฟีโบนัชชี ซึ่งแต่ละพจน์เป็นผลรวมของสองพจน์ก่อนหน้า เมื่อพจน์ต่าง ๆ ในลำดับฟีโบนัชชีเพิ่มมากขึ้น อัตราส่วนของพจน์ที่อยู่ติดกันจะเข้าใกล้ค่าไฟ (phi) มากขึ้นเรื่อย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 16:18 เราพบค่าคณิตศาสตร์ฟี (1.618…) พระเยซู พระเจ้า “ผู้ทรงกระทำสิ่งทั้งปวงตามพระดำริแห่งพระประสงค์ของพระองค์เอง” ทรงกำหนดที่จะทรงประทับลายพระหัตถ์ของพระองค์ในฐานะปัลโมนี ผู้ทรงมหัศจรรย์แห่งจำนวน หรือผู้ทรงนับความลี้ลับ ไว้ในภูมิศาสตร์เชิงพยากรณ์ซึ่งระบุสนามรบของคริสตจักรของพระองค์กับประตูแห่งนรกในยุคสุดท้าย ณ สมรภูมิเชิงพยากรณ์นั้น โดยผ่านการทรงควบคุมตัวเลขของพระองค์ พระองค์ทรงใช้ “เปโตร” เป็นภาพแทนของหนึ่งแสนสี่หมื่นสี่พันคน ผู้ซึ่งชื่อของเขาถูกเปลี่ยนจาก “ซีโมน” ผู้ที่ได้ยินสารของนกพิราบ เป็น “เปโตร” ดังนั้นจึงทรงกำหนดหมายหนึ่งแสนสี่หมื่นสี่พันคนนั้นว่าเป็นชนแห่งพันธสัญญาของพระองค์ใน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“ศิลา” ที่พระองค์ทรงเลือกเพื่อทรงสร้างคริสตจักรของพระองค์นั้น คือศิลารากฐาน เป็นรากฐานและศิลามุมเอกแห่ง “เจ็ดเวลา” ในเลวีนิติ บทที่ยี่สิบหก เพราะไม่มีรากฐานอันแท้จริงใดที่มิใช่พระคริสต์ นับตั้งแต่พิธีบัพติศมาของพระคริสต์ เมื่อซีโมน “ได้ยิน” ข่าวสารของนกพิราบ จนถึงกางเขนแห่งทะเลตาย เป็นเวลาหนึ่งพันสองร้อยหกสิบวัน วันละสองครั้ง มีการถวายบูชายามเช้าและยามเย็น เว้นแต่ในวันสุดท้ายของหนึ่งพันสองร้อยหกสิบวันนั้น เพราะในวันนั้น เครื่องบูชายามเย็นได้หลุดพ้นจากปุโรหิต และบนกางเขนนั้น พระคริสต์สิ้นพระชนม์ในฐานะเครื่องถวายบูชาลำดับที่สองพันห้าร้อยยี่สิบ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“ทุกสิ่งเต็มไปด้วยความสยดสยองและความสับสนวุ่นวาย ปุโรหิตกำลังจะฆ่าเหยื่อบูชา; แต่มีดหลุดจากมือที่ไร้เรี่ยวแรงของเขา และลูกแกะก็หนีไป แบบได้มาพบกับสิ่งที่แบบนั้นชี้ถึงแล้วในการสิ้นพระชนม์ของพระบุตรของพระเจ้า เครื่องบูชาอันยิ่งใหญ่ได้ถูกถวายแล้ว ทางเข้าสู่สถานบริสุทธิ์ที่สุดได้ถูกเปิดออกแล้ว หนทางใหม่และมีชีวิตได้ถูกจัดเตรียมไว้สำหรับทุกคน มนุษยชาติผู้เปี่ยมด้วยบาปและความทุกข์โศกไม่จำเป็นต้องคอยการมาของมหาปุโรหิตอีกต่อไป” The Desire of Ages, 757.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“ศิลา” ซึ่งพระองค์จะทรงสร้างคริสตจักรของพระองค์ไว้บนนั้น คือศิลามุมเอกซึ่งพวกช่างก่อได้ละทิ้งไป เลขของศิลานั้นคือ “สองพันห้าร้อยยี่สิบ” ในข้อพระคัมภีร์สั้น ๆ ข้อหนึ่ง พระคริสต์ทรงสำแดงพระองค์เองว่าเป็นองค์จอมเจ้านายเหนือสรรพสิ่งทั้งปวง และเมื่อพระองค์ทรงกระทำเช่นนั้น พระองค์กำลังประทับยืนและตรัสอยู่ในข้อสิบสามถึงสิบห้าแห่งดาเนียลบทที่สิบเอ็ด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และเราบอกแก่ท่านด้วยว่า ท่านคือเปโตร และบนศิลานี้เราจะสร้างคริสตจักรของเราไว้ และประตูนรกจะมีชัยเหนือคริสตจักรนั้นหามิได้ มัทธิว 16:18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“‘สิ่งลี้ลับทั้งหลายเป็นของพระยาห์เวห์พระเจ้าของเรา แต่สิ่งทั้งปวงที่ทรงสำแดงนั้นเป็นของเราและของบุตรหลานของเราเป็นนิตย์’ เฉลยธรรมบัญญัติ 29:29 พระเจ้าได้ทรงกระทำพระราชกิจแห่งการทรงสร้างสำเร็จอย่างไรนั้น พระองค์ไม่เคยทรงเปิดเผยแก่มนุษย์เลย วิทยาศาสตร์ของมนุษย์ไม่อาจค้นให้พบความลี้ลับขององค์ผู้สูงสุดได้ ฤทธานุภาพแห่งการทรงสร้างของพระองค์นั้นเกินความเข้าใจพอ ๆ กับการดำรงอยู่ของพระองค์เอง”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“พระเจ้าได้ทรงอนุญาตให้แสงสว่างอันล้นหลั่งส่องลงมายังโลก ทั้งในด้านวิทยาศาสตร์และศิลปะ; แต่เมื่อผู้ที่อ้างตนว่าเป็นนักวิทยาศาสตร์อภิปรายเรื่องเหล่านี้จากทัศนะที่เป็นเพียงของมนุษย์เท่านั้น พวกเขาย่อมจะสรุปผิดอย่างแน่นอน. การคาดคะเนเกินกว่าสิ่งที่พระวจนะของพระเจ้าได้ทรงเปิดเผยไว้อาจเป็นสิ่งที่ไม่ผิด หากทฤษฎีของเราไม่ขัดแย้งกับข้อเท็จจริงที่พบในพระคัมภีร์; แต่บรรดาผู้ที่ละทิ้งพระวจนะของพระเจ้า และพยายามอธิบายพระราชกิจแห่งการทรงสร้างของพระองค์ตามหลักวิทยาศาสตร์ กำลังลอยเคว้งอยู่ในมหาสมุทรอันไม่รู้จักโดยปราศจากทั้งแผนที่และเข็มทิศ. มันสมองที่ยิ่งใหญ่ที่สุดทั้งหลาย หากมิได้รับการชี้นำด้วยพระวจนะของพระเจ้าในการค้นคว้าของตน ก็ย่อมสับสนงุนงงในการพยายามสืบค้นความสัมพันธ์ระหว่างวิทยาศาสตร์กับการสำแดงของพระเจ้า. เพราะพระผู้สร้างและพระราชกิจของพระองค์อยู่สูงล้ำเกินความเข้าใจของพวกเขายิ่งนัก จนไม่สามารถอธิบายได้ด้วยกฎธรรมชาติ พวกเขาจึงถือว่าประวัติศาสตร์พระคัมภีร์ไม่น่าเชื่อถือ. บรรดาผู้ที่สงสัยในความน่าเชื่อถือของบันทึกทั้งหลายในพันธสัญญาเดิมและพันธสัญญาใหม่ จะถูกนำให้ก้าวไปอีกขั้นหนึ่ง และสงสัยแม้กระทั่งการดำรงอยู่ของพระเจ้า; แล้วเมื่อได้สูญเสียสมอของตนไปแล้ว พวกเขาก็ถูกปล่อยให้กระแทกกระทั้นอยู่กับโขดหินแห่งความไม่เชื่อ.”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“บุคคลเหล่านี้ได้สูญเสียความเรียบง่ายแห่งความเชื่อไปแล้ว ควรมีความเชื่อมั่นอันแน่วแน่ในสิทธิอำนาจอันทรงพระเจ้าแห่งพระวจนะบริสุทธิ์ของพระเจ้า พระคัมภีร์มิใช่สิ่งที่จะนำไปทดสอบด้วยแนวคิดทางวิทยาศาสตร์ของมนุษย์ ความรู้ของมนุษย์เป็นเครื่องชี้นำที่ไม่น่าไว้วางใจ บรรดาผู้สงสัยที่อ่านพระคัมภีร์เพียงเพื่อจับผิด อาจเนื่องด้วยความเข้าใจที่ไม่สมบูรณ์ทั้งในฝ่ายวิทยาศาสตร์หรือในฝ่ายการทรงสำแดง อ้างว่าพบข้อขัดแย้งระหว่างสิ่งทั้งสอง แต่เมื่อเข้าใจอย่างถูกต้องแล้ว สิ่งทั้งสองย่อมสอดคล้องกันอย่างสมบูรณ์ โมเสสเขียนภายใต้การทรงนำของพระวิญญาณของพระเจ้า และทฤษฎีธรณีวิทยาที่ถูกต้องจะไม่มีวันอ้างการค้นพบใด ๆ ที่ไม่อาจประสานให้สอดคล้องกับถ้อยแถลงของท่านได้ สัจธรรมทั้งสิ้น ไม่ว่าจะในธรรมชาติหรือในการทรงสำแดง ย่อมสอดคล้องต้องกันกับตัวมันเองในทุกการสำแดงของมัน”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“ในพระวจนะของพระเจ้า มีคำถามมากมายถูกหยิบยกขึ้นซึ่งแม้นักปราชญ์ผู้ลึกซึ้งที่สุดก็ไม่อาจตอบได้เลย ความสนใจถูกชี้ไปยังเรื่องเหล่านี้เพื่อสำแดงแก่เราว่า ยังมีอีกมากเพียงใด แม้ท่ามกลางสิ่งสามัญแห่งชีวิตประจำวัน ซึ่งจิตใจอันจำกัดของมนุษย์ พร้อมด้วยสติปัญญาที่ตนอวดอ้างทั้งสิ้นนั้น ก็ไม่อาจเข้าใจได้อย่างถ่องแท้ครบถ้วน”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“กระนั้นก็ตาม บรรดานักวิทยาศาสตร์คิดว่าตนสามารถเข้าใจพระปัญญาของพระเจ้าได้ ทั้งในสิ่งที่พระองค์ได้ทรงกระทำหรืออาจทรงกระทำได้ ความคิดที่แพร่หลายอย่างยิ่งคือ พระองค์ทรงถูกจำกัดไว้โดยกฎของพระองค์เอง มนุษย์ทั้งปฏิเสธหรือเพิกเฉยต่อการดำรงอยู่ของพระองค์ หรือไม่ก็คิดจะอธิบายทุกสิ่ง แม้กระทั่งการทรงงานแห่งพระวิญญาณของพระองค์เหนือจิตใจมนุษย์ และเขาเหล่านั้นก็หาได้ยำเกรงพระนามของพระองค์หรือเกรงกลัวในฤทธานุภาพของพระองค์อีกต่อไปไม่ พวกเขาไม่เชื่อในสิ่งเหนือธรรมชาติ เพราะไม่เข้าใจกฎของพระเจ้า หรือฤทธานุภาพอันไม่มีที่สิ้นสุดของพระองค์ในการกระทำตามพระประสงค์ของพระองค์ผ่านทางกฎเหล่านั้น ตามที่ใช้กันโดยทั่วไป คำว่า ‘กฎของธรรมชาติ’ ครอบคลุมถึงสิ่งที่มนุษย์สามารถค้นพบได้เกี่ยวกับกฎทั้งหลายที่ปกครองโลกฝ่ายกายภาพ; แต่ความรู้ของพวกเขาช่างจำกัดเพียงใด และขอบเขตอันกว้างใหญ่ที่ซึ่งพระผู้สร้างสามารถทรงงานให้สอดคล้องกับกฎของพระองค์เอง และกระนั้นก็ยังอยู่ไกลเกินความเข้าใจของสิ่งมีชีวิตอันจำกัด ช่างไพศาลเพียงใด!”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“หลายคนสั่งสอนว่าสสารมีพลังชีวิตอยู่ในตัว—ว่ามีการถ่ายทอดคุณสมบัติบางประการให้แก่สสาร แล้วสสารนั้นก็ถูกปล่อยให้ทำงานด้วยพลังงานที่มีอยู่โดยกำเนิดของตนเอง; และว่ากระบวนการทั้งหลายของธรรมชาติดำเนินไปอย่างสอดคล้องกับกฎที่ตายตัว ซึ่งแม้แต่พระเจ้าเองก็ไม่อาจทรงแทรกแซงได้ นี่คือวิทยาศาสตร์เทียมเท็จ และไม่ได้รับการยืนยันจากพระวจนะของพระเจ้า ธรรมชาติเป็นผู้รับใช้ของพระผู้สร้างของตน พระเจ้าไม่ทรงล้มเลิกกฎของพระองค์ หรือทรงกระทำสิ่งที่ขัดต่อกฎเหล่านั้น แต่พระองค์ทรงใช้กฎเหล่านั้นอย่างต่อเนื่องเป็นเครื่องมือของพระองค์ ธรรมชาติเป็นพยานถึงพระปัญญา การสถิตอยู่ และพลังงานอันทรงฤทธิ์ซึ่งทำงานอยู่ในและผ่านกฎของธรรมชาติ มีการทรงงานอย่างต่อเนื่องของพระบิดาและพระบุตรอยู่ในธรรมชาติ พระคริสต์ตรัสว่า ‘พระบิดาของเรายังทรงทำงานอยู่จนถึงบัดนี้ และเราก็ทำงานอยู่ด้วย’ ยอห์น 5:17”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“ชนเลวี ในบทเพลงสรรเสริญของพวกเขาที่บันทึกไว้โดยเนหะมีย์ ได้ร้องว่า ‘พระองค์ คือพระองค์แต่ผู้เดียว ทรงเป็นพระยาห์เวห์; พระองค์ทรงสร้างฟ้าสวรรค์ ทั้งสวรรค์ชั้นฟ้าทั้งหลาย พร้อมทั้งบริวารทั้งสิ้นของสวรรค์ แผ่นดินโลก และสรรพสิ่งทั้งปวงที่อยู่ในนั้น … และพระองค์ทรงค้ำชูสิ่งทั้งปวงเหล่านั้นไว้’ เนหะมีย์ 9:6 ในส่วนที่เกี่ยวกับโลกนี้ พระราชกิจแห่งการทรงสร้างของพระเจ้าได้เสร็จสมบูรณ์แล้ว เพราะว่า ‘พระราชกิจทั้งหลายได้สำเร็จแล้วตั้งแต่ทรงวางรากฐานของโลก’ ฮีบรู 4:3 แต่ฤทธานุภาพของพระองค์ยังคงทรงกระทำอยู่ในการทรงค้ำชูสิ่งที่พระองค์ได้ทรงสร้างนั้นไว้ มิใช่เพราะกลไกที่ครั้งหนึ่งได้ถูกทำให้เคลื่อนไหวแล้วจะยังคงทำงานต่อไปด้วยพลังที่มีอยู่ในตัวของมันเอง ชีพจรจึงเต้นและลมหายใจจึงติดตามลมหายใจ; หากแต่ทุกลมหายใจ ทุกการเต้นของหัวใจ ล้วนเป็นพยานถึงการเอาพระทัยใส่อันแผ่ซ่านอยู่ทุกแห่งของพระองค์ ผู้ซึ่ง ‘เราทั้งหลายมีชีวิต ไหวตัว และเป็นอยู่ในพระองค์’ กิจการ 17:28 มิใช่เพราะอำนาจที่มีอยู่ในตัวเองที่แผ่นดินโลกให้ผลอันอุดมของมันปีแล้วปีเล่า และยังคงโคจรรอบดวงอาทิตย์ต่อไป พระหัตถ์ของพระเจ้าทรงนำดวงดาวเคราะห์ทั้งหลายและทรงรักษาให้คงอยู่ในตำแหน่งของมัน ในการเคลื่อนไปอย่างเป็นระเบียบผ่านฟากฟ้า พระองค์ ‘ทรงนำบริวารของมันออกมาตามจำนวน; พระองค์ทรงเรียกมันทั้งหมดตามชื่อ ด้วยความยิ่งใหญ่แห่งฤทธานุภาพของพระองค์ เพราะพระองค์ทรงเข้มแข็งในอำนาจ; ไม่มีสักดวงหนึ่งขาดไป’ อิสยาห์ 40:26 โดยฤทธิ์เดชของพระองค์ พืชพรรณจึงเจริญงอกงาม ใบไม้จึงผลิขึ้น และดอกไม้จึงเบ่งบาน พระองค์ ‘ทรงให้หญ้างอกขึ้นบนภูเขา’ (สดุดี 147:8) และโดยพระองค์ หุบเขาทั้งหลายจึงเกิดผลอุดมสมบูรณ์ ‘สัตว์ป่าทั้งสิ้นในป่า … แสวงหาอาหารของมันจากพระเจ้า’ และสิ่งมีชีวิตทุกชนิด ตั้งแต่แมลงที่เล็กที่สุดไปจนถึงมนุษย์ ต่างพึ่งพาการทรงดูแลด้วยพระญาณสอดส่องของพระองค์อยู่ทุกวัน ตามถ้อยคำอันงดงามของผู้ประพันธ์สดุดีว่า ‘สิ่งเหล่านี้ทั้งสิ้นคอยพระองค์…. เมื่อพระองค์ประทานให้ มันก็เก็บรวบรวม; เมื่อพระองค์ทรงเปิดพระหัตถ์ มันก็อิ่มด้วยของดี’ สดุดี 104:20, 21, 27, 28 พระวจนะของพระองค์ทรงควบคุมธาตุทั้งหลาย; พระองค์ทรงปกคลุมท้องฟ้าด้วยเมฆ และทรงเตรียมฝนไว้สำหรับแผ่นดินโลก ‘พระองค์ประทานหิมะดุจขนแกะ; พระองค์ทรงโปรยน้ำค้างแข็งดุจเถ้า’ สดุดี 147:16 ‘เมื่อพระองค์ทรงเปล่งพระสุรเสียง ก็มีน้ำมากมายในท้องฟ้าทั้งหลาย และพระองค์ทรงให้ไอระเหยลอยขึ้นจากปลายพิภพ; พระองค์ทรงทำฟ้าแลบพร้อมกับฝน และทรงนำลมออกมาจากคลังของพระองค์’ เยเรมีย์ 10:13.”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“พระเจ้าทรงเป็นรากฐานของทุกสิ่ง วิทยาศาสตร์แท้ทั้งสิ้นสอดคล้องกับพระราชกิจของพระองค์ การศึกษาแท้ทั้งสิ้นนำไปสู่การเชื่อฟังต่อการปกครองของพระองค์ วิทยาศาสตร์เปิดเผยความอัศจรรย์ใหม่ ๆ ให้แก่สายตาของเรา มันทะยานสูงขึ้นและสำรวจความลึกใหม่ ๆ แต่จากการค้นคว้าของมันนั้น มิได้นำสิ่งใดออกมาที่ขัดแย้งกับการทรงสำแดงของพระเจ้า ความไม่รู้เขลาอาจพยายามสนับสนุนทัศนะอันผิดเกี่ยวกับพระเจ้าโดยอ้างวิทยาศาสตร์ แต่หนังสือแห่งธรรมชาติและพระวจนะลายลักษณ์อักษรต่างให้ความกระจ่างแก่กันและกัน ดังนั้นเราจึงถูกนำให้ถวายการนมัสการแด่พระผู้ทรงสร้าง และให้มีความไว้วางใจอย่างมีความเข้าใจในพระวจนะของพระองค์” Patriarchs and Prophets, 113–115.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บทที่หนึ่งร้อยแปดสิบห้า</dc:title>
  <dc:subject>ความเป็นพระเจ้าทรงปรากฏในสภาพมนุษย์: คำสารภาพอันลึกซึ้งของเปโตรและนัยสำคัญของคำนั้น</dc:subject>
  <dc:creator>Jeff Pippenger</dc:creator>
  <cp:keywords/>
  <dc:description>Generated by ArticleDigger from daniel\185_daniel.json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