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หนึ่งร้อยแปดสิบเก้า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ผืนทอแห่งคำพยากรณ์ของยุทธการปาเนียม: บทนำสู่กฎหมายวันอาทิตย์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ยุทธการที่พาเนียม โดยสาระสำคัญแล้ว เป็นสงครามฝ่ายวิญญาณ ก่อนกฎหมายวันอาทิตย์เพียงเล็กน้อย ประธานาธิบดีคนที่แปด ซึ่งเป็นคนที่หกนับตั้งแต่โรนัลด์ เรแกน ณ เวลาแห่งอวสานในปี 1989 ซึ่งเป็นประธานาธิบดีรีพับลิกันคนสุดท้ายด้วย และเป็นประธานาธิบดีที่มั่งคั่งที่สุดด้วย และยังเป็นผู้ปลุกปั่นอาณาจักรทั้งสิ้นของโลกาภิวัตน์ด้วยนั้น จะนำพาโปรเตสแตนต์ที่ละทิ้งความเชื่อไปสู่ชัยชนะเหนือศาสนากรีกของเทพแพน ซึ่งคือ “วอคอิซึม” แห่งโลกาภิวัตน์ ในข้อสิบเอ็ดและสิบสอง ประวัติศาสตร์ที่เริ่มต้นขึ้น ณ สงครามยูเครนในปี 2014 ไปสิ้นสุดลงที่กฎหมายวันอาทิตย์ในข้อสิบหก ข้อสิบห้าคือยุทธการที่พาเนียม และยุทธการที่พาเนียมนำไปสู่ยุทธการที่แอ็กเทียม ซึ่งคือสงครามโลกครั้งที่สาม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ในชั่วโมงแห่ง “แผ่นดินไหวครั้งใหญ่” ซึ่งคือกฎหมายวันอาทิตย์ของข้อสิบหก อิสลามแห่งวิบัติประการที่สามโจมตีสหรัฐอเมริกา ทำให้บรรดาประชาชาติโกรธแค้น และก่อให้เกิดความพินาศของชาติ การยุทธที่พาเนียมเป็นสิ่งที่เกิดขึ้นก่อนการโจมตีนั้น ที่กฎหมายวันอาทิตย์ สหภาพสามประสานของพญานาค สัตว์ร้าย และผู้พยากรณ์เท็จได้รับการสถาปนาขึ้น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“โดยกฤษฎีกาที่บังคับใช้การสถาปนาระบอบสันตะปาปา 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เมื่อโปรเตสแตนต์จะยื่นมือข้ามห้วงเหวไปจับมือกับอำนาจแห่งโรม เมื่อเธอจะเอื้อมข้ามเหวลึกไปประสานมือกับลัทธิทรงวิญญาณ เมื่อภายใต้อิทธิพลของการรวมตัวสามประการนี้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และจะจัดให้มีการเผยแพร่ความเท็จและการหลอกลวงของสันตะปาปา เมื่อนั้นเราย่อมรู้ได้ว่าเวลาแห่งการสำแดงอิทธิฤทธิ์อันน่าอัศจรรย์ของซาตานได้มาถึงแล้ว และอวสานก็ใกล้เข้ามาแล้ว”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จุดนั้น บาดแผลถึงตายของสันตะปาปาย่อมได้รับการรักษาจนหายสนิท และนางครอบครองอย่างสูงสุดจนในที่สุดก็ถึงวาระอวสานโดยไม่มีผู้ใดช่วยเหลือ นั่นคือเมื่อโรมพิชิตอุปสรรคประการที่สามแล้วนางจึงครอบครอง ดังที่เป็นภาพแทนโดยโรมนอกศาสนาในพระธรรมดาเนียล บทที่แปด ข้อ 9 และในบทที่สิบเอ็ด ข้อ 16 ถึง 19 เมื่อโรมฝ่ายสันตะปาปากำจัดเขาทั้งสามแล้ว นางก็ครอบครองอย่างสูงสุดเป็นเวลาหนึ่งพันสองร้อยหกสิบปี เช่นเดียวกับที่โรมนอกศาสนาเคยครอบครองอย่างสูงสุดเป็นเวลาสามร้อยหกสิบปี หลังจากพิชิตอียิปต์ซึ่งเป็นอุปสรรคประการที่สามได้ ณ ยุทธการแอกเทียมในปี 31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ในทางไวยากรณ์ ปัจจัยต่อท้าย “ium” ถูกเติมไว้ที่ท้ายคำเพื่อสร้างคำนามที่บ่งถึงสถานที่ ภาวะ หรือหมวดหมู่รวมของสิ่งใดสิ่งหนึ่ง โดยทั่วไปมักใช้ในการสร้างศัพท์เทคนิคและศัพท์ทางวิทยาศาสตร์ โดยเฉพาะในวิชาเคมีและชีววิทยา ตัวอย่างเช่น “stadium” หมายถึงสถานที่สำหรับการแข่งขันกีฬาหรือกิจกรรมอื่น ๆ “aquarium” หมายถึงสถานที่ที่เลี้ยงหรือจัดแสดงสิ่งมีชีวิตหรือพืชน้ำ และ “gymnasium” หมายถึงสถานที่สำหรับการออกกำลังกายหรือการฝึกฝนทางกาย ในศัพท์วิทยาศาสตร์ “ium” มักใช้เพื่อบ่งชี้ธาตุหรือสารประกอบเคมี โดยเฉพาะเมื่อธาตุหรือสารประกอบนั้นได้รับการแยกออกมาหรือถูกค้นพบแล้ว ตัวอย่างเช่น “sodium” หมายถึงธาตุเคมีที่มีสัญลักษณ์ Na และ “calcium” หมายถึงธาตุเคมีที่มีสัญลักษณ์ Ca.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จุดเริ่มต้นแห่งการที่โรมนอกศาสนาปกครองอย่างสูงสุดนั้นสำเร็จลงที่ยุทธการแห่งแอกเทียม และยุทธการแห่งพาเนียมได้เปิดประตูสู่สงครามซึ่งแอกเทียมเป็นตัวแทน เพราะว่า “บรรทัดซ้อนบรรทัด” แอกเทียมเป็นภาพแทนกฎหมายวันอาทิตย์ เมื่อสันตะสำนักกลับมาปกครองโลกอย่างสูงสุดอีกครั้งหนึ่ง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แอ็กเทียมเป็นศึกทางทะเล และพาเนียมเป็นศึกทางบก ดังนั้น ความเชื่อมโยงของศึกทั้งสองจึงเป็นภาพแทนของสงครามที่แผ่ครอบคลุมทั่วโลก ทั้งแผ่นดินและท้องทะเล แอ็กเทียมซึ่งเป็นศึกทางทะเลที่มีชื่อเสียงที่สุดในประวัติศาสตร์โบราณ ยังเป็นภาพแทนของสงครามทั่วโลกด้วย เพราะว่า “น้ำทั้งหลายที่เจ้าเห็นนั้น ที่หญิงแพศยานั่งอยู่ คือ ชนชาติทั้งหลาย และฝูงชน และประชาชาติ และภาษา” พาเนียมเป็นภาพแทนของสงครามฝ่ายจิตวิญญาณซึ่งผนวกรวมเข้ากับสงครามทางการเมือง ณ เวลาที่กฎหมายวันอาทิตย์ซึ่งจะมาถึงในไม่ช้านั้นมาถึง.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“pan” เมื่อเป็นคำนาม มีความหมายได้หลายประการขึ้นอยู่กับบริบท แต่ในเทพปกรณัมกรีก Pan คือเทพแห่งคนเลี้ยงแกะ ฝูงสัตว์ ดนตรีพื้นบ้าน และถิ่นทุรกันดาร เขามักได้รับการพรรณนาเป็นรูปลักษณ์ครึ่งมนุษย์ครึ่งแพะ และเป็นที่รู้จักในเรื่องความรักต่อดนตรีและธรรมชาติ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“ในฐานะเป็นการกระทำอันเป็นจุดยอดแห่งมหกรรมแห่งการล่อลวง ซาตานเองจะปลอมตัวเป็นพระคริสต์ คริสตจักรได้ประกาศมาเป็นเวลาช้านานว่ามุ่งหวังการเสด็จมาของพระผู้ช่วยให้รอดในฐานะความสำเร็จบริบูรณ์แห่งความหวังของตน บัดนี้ผู้ล่อลวงผู้ยิ่งใหญ่จะทำให้ดูประหนึ่งว่าพระคริสต์ได้เสด็จมาแล้ว ในส่วนต่าง ๆ ของโลก ซาตานจะสำแดงตนท่ามกลางมนุษย์ในลักษณะของผู้ทรงสง่าราศี มีความสุกสว่างเจิดจ้า น่าคล้ายกับคำพรรณนาถึงพระบุตรของพระเจ้าซึ่งยอห์นได้ให้ไว้ในพระธรรมวิวรณ์ วิวรณ์ 1:13–15” The Great Controversy, 624.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แพนเป็นเทพผู้เลี้ยงแกะ และจะสวมบทบาทเป็นพระผู้เลี้ยงแท้ การปลอมแปลงพระคริสต์ของซาตานเริ่มต้นขึ้นเมื่อมีการประกาศกฎหมายวันอาทิตย์ เพราะ ณ “กฤษฎีกา” นั้น “เราย่อม” “รู้ได้ว่าเวลาสำหรับการกระทำอันน่าอัศจรรย์ของซาตานได้มาถึงแล้ว และอวสานก็ใกล้เข้ามา”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“pan” ยังอาจหมายถึงภาชนะปรุงอาหารที่ตื้น มีขอบกว้าง ใช้สำหรับทอด อบ หรือหุงต้มอาหารได้ด้วย สงครามครั้งสุดท้ายมีศูนย์กลางอยู่ที่เยรูซาเล็มฝ่ายวิญญาณ คือภูเขาบริสุทธิ์ที่ถูกยกขึ้นเป็นธงสัญญาณ และเป็นภูเขาที่ฝูงแกะอีกพวกหนึ่งของพระเจ้าซึ่งยังอยู่ในบาบิโลนจะหลบหนีมายัง ที่เวลานั้น บรรดาประชาชาติทั้งสิ้นจะยกมาต่อสู้กับเยรูซาเล็มฝ่ายวิญญาณ ซึ่งถูกระบุว่าเป็น “ถ้วย” (pan)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ภาระแห่งพระวจนะของพระยาห์เวห์สำหรับอิสราเอล พระยาห์เวห์ตรัสดังนี้ คือพระองค์ผู้ทรงขึงฟ้าสวรรค์ออก ทรงวางรากฐานของแผ่นดินโลก และทรงก่อรูปจิตวิญญาณของมนุษย์ไว้ภายในเขา ดูเถิด เราจะกระทำให้เยรูซาเล็มเป็นถ้วยแห่งการสั่นสะท้านแก่ชนชาติทั้งหลายที่อยู่โดยรอบ เมื่อเขาทั้งหลายเข้าล้อมต่อสู้ทั้งยูดาห์และเยรูซาเล็ม และในวันนั้น เราจะกระทำให้เยรูซาเล็มเป็นศิลาที่หนักอึ้งสำหรับชนชาติทั้งปวง ทุกคนที่ยกมันขึ้นจะต้องถูกฉีกเป็นชิ้น ๆ แม้ว่าบรรดาชนชาติทั้งสิ้นแห่งแผ่นดินโลกจะถูกรวบรวมเข้ามาต่อสู้มันก็ตาม เศคาริยาห์ 12:1-3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เยรูซาเล็มก็เป็นหม้อด้วย เพราะเป็นภาชนะซึ่งเหตุการณ์อันน่าหวาดหวั่นนั้นได้ดำเนินไป “หม้อ” คือภาชนะสำหรับหุงต้ม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บุตรแห่งมนุษย์เอ๋ย คนเหล่านี้คือผู้ที่คิดแผนการชั่วร้าย และให้คำปรึกษาอันอธรรมในเมืองนี้ ผู้ซึ่งกล่าวว่า เวลานั้นยังไม่ใกล้เข้ามา จงสร้างบ้านเถิด เมืองนี้เป็นหม้อต้ม และพวกเราเป็นเนื้อ เพราะฉะนั้น จงพยากรณ์กล่าวโทษพวกเขา จงพยากรณ์เถิด โอ บุตรแห่งมนุษย์ แล้วพระวิญญาณของพระยาห์เวห์ทรงตกอยู่เหนือข้าพเจ้า และตรัสแก่ข้าพเจ้าว่า จงกล่าวเถิด พระยาห์เวห์ตรัสดังนี้ว่า โอ วงศ์วานอิสราเอลเอ๋ย พวกเจ้ากล่าวเช่นนี้แหละ เพราะเรารู้สิ่งทั้งหลายที่ผุดขึ้นมาในใจของพวกเจ้า ทุกสิ่งของแต่ละคน พวกเจ้าได้เพิ่มจำนวนผู้ถูกสังหารของพวกเจ้าในเมืองนี้ และได้ทำให้ถนนหนทางของเมืองนั้นเต็มไปด้วยผู้ถูกสังหาร เพราะฉะนั้น พระยาห์เวห์องค์เจ้านายตรัสดังนี้ว่า ผู้ถูกสังหารของพวกเจ้าซึ่งพวกเจ้าได้วางไว้ท่ามกลางเมืองนั้น พวกเขาเป็นเนื้อ และเมืองนี้เป็นหม้อต้ม แต่เราจะนำพวกเจ้าออกไปจากท่ามกลางเมืองนั้น พวกเจ้ากลัวดาบ และเราจะนำดาบมาสู่พวกเจ้า พระยาห์เวห์องค์เจ้านายตรัสดังนี้ และเราจะนำพวกเจ้าออกไปจากท่ามกลางเมืองนั้น มอบพวกเจ้าไว้ในมือของคนต่างด้าว และจะกระทำการพิพากษาท่ามกลางพวกเจ้า พวกเจ้าจะล้มลงด้วยดาบ เราจะพิพากษาพวกเจ้าที่เขตแดนอิสราเอล และพวกเจ้าจะรู้ว่าเราคือพระยาห์เวห์ เมืองนี้จะไม่เป็นหม้อต้มของพวกเจ้า และพวกเจ้าจะไม่เป็นเนื้อที่อยู่ท่ามกลางเมืองนั้น แต่เราจะพิพากษาพวกเจ้าที่เขตแดนอิสราเอล และพวกเจ้าจะรู้ว่าเราคือพระยาห์เวห์ เพราะพวกเจ้าไม่ได้ดำเนินตามกฎเกณฑ์ของเรา และไม่ได้กระทำตามคำพิพากษาของเรา แต่ได้ประพฤติตามธรรมเนียมของบรรดาประชาชาติที่อยู่รอบพวกเจ้า เอเสเคียล 11:2–12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ในภาษาอังกฤษ “pan” เมื่อนำมาใช้เป็นคำอุปสรรค มีความหมายว่า “สากล” “ทั้งหมด” หรือ “ครอบคลุมทั่ว”. ตัวอย่างเช่น “panorama” หมายถึงทัศนียภาพที่กว้างขวางหรือครอบคลุมของพื้นที่หนึ่ง “pantheism” หมายถึงความเชื่อว่าจักรวาลเป็นสิ่งศักดิ์สิทธิ์ และ “Pan-American” หมายถึงสิ่งที่เกี่ยวข้องกับทุกประเทศในทวีปอเมริกา. ดังนั้น “pan” จึงบ่งชี้ถึงสงครามทั่วโลก.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“ซาตานกำลังเบี่ยงเบนความคิดของผู้คนด้วยคำถามที่ไม่สำคัญ เพื่อพวกเขาจะได้ไม่มองเห็นเรื่องราวที่มีความสำคัญยิ่งด้วยสายตาที่ชัดเจนและแจ่มแจ้ง ศัตรูกำลังวางแผนเพื่อดักล่อโลกทั้งโลก”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“โลกที่เรียกกันว่าเป็นคริสเตียนจะเป็นเวทีแห่งการกระทำอันยิ่งใหญ่และชี้ขาด บรรดาผู้มีอำนาจจะตรากฎหมายควบคุมมโนธรรม ตามแบบอย่างของสันตะปาปา บาบิโลนจะกระทำให้ประชาชาติทั้งปวงดื่มเหล้าองุ่นแห่งพระพิโรธจากการล่วงประเวณีของนาง ทุกประชาชาติจะเข้าไปมีส่วนเกี่ยวข้อง” Selected Messages, book 3,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“act” เมื่อใช้เป็นคำนาม หมายถึง “คำวินิจฉัยหรือกฎหมายลายลักษณ์อักษรที่เป็นทางการซึ่งตราขึ้นโดยฝ่ายนิติบัญญัติ”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“เมื่อชาติของเราจะละทิ้งหลักการแห่งการปกครองของตนถึงกับตรากฎหมายวันอาทิตย์ขึ้น โปรเตสแตนต์ก็จะจับมือกับอำนาจสันตะปาปาในการกระทำเช่นนี้” Testimonies, volume 5, 712.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โลกที่เรียกกันว่าโลกคริสเตียนคือเวทีแห่งการกระทำอันยิ่งใหญ่ หรือ “องก์” ต่าง ๆ และทุกประชาชาติ (pan) จะเข้ามามีส่วนเกี่ยวข้อง คำว่า “act” ยังอาจหมายถึงภาคหรือช่วงตอนหนึ่งของบทละคร ภาพยนตร์ หรือการแสดงอื่น ๆ ซึ่งโดยทั่วไปมีลักษณะเด่นด้วยชุดของเหตุการณ์หรือการกระทำเฉพาะ คำว่า “act” เมื่อใช้เป็นคำกริยา หมายถึงการกระทำอย่างหนึ่งโดยเฉพาะหรือการประพฤติตนในลักษณะใดลักษณะหนึ่ง อีกทั้งยังอาจหมายถึงการเสแสร้งหรือการสวมบทบาท ดังเช่นการแสดงในละครหรือภาพยนตร์ด้วย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“โลกเป็นเวทีละคร บรรดาผู้แสดงซึ่งคือผู้อยู่อาศัยในโลกนี้ กำลังเตรียมตัวเพื่อแสดงบทบาทของตนในมหกรรมละครครั้งยิ่งใหญ่สุดท้าย พระเจ้าถูกละสายตาไปแล้ว ในท่ามกลางมวลมนุษยชาติอันไพศาลนั้น ไม่มีความเป็นน้ำหนึ่งใจเดียวกันเลย เว้นแต่เมื่อมนุษย์สมคบกันเพื่อให้บรรลุจุดประสงค์แห่งความเห็นแก่ตัวของตน พระเจ้ากำลังทอดพระเนตรอยู่ พระประสงค์ของพระองค์เกี่ยวกับบรรดาผู้ใต้ปกครองที่กบฏต่อพระองค์จะต้องสำเร็จ โลกนี้มิได้ถูกมอบไว้ในมือของมนุษย์ แม้ว่าพระเจ้าทรงยอมให้บรรดาองค์ประกอบแห่งความสับสนและความไร้ระเบียบมีอำนาจครอบงำอยู่ชั่วระยะหนึ่ง อำนาจหนึ่งจากเบื้องล่างกำลังทำงานเพื่อนำมาซึ่งฉากสุดท้ายอันยิ่งใหญ่ในละครนั้น—ซาตานมาในฐานะพระคริสต์ และกระทำการด้วยการล่อลวงแห่งความอธรรมทุกประการท่ามกลางผู้ที่กำลังผูกมัดตนเองเข้าด้วยกันในสมาคมลับ ผู้ที่กำลังยอมจำนนต่อแรงผลักดันแห่งการรวมตัวเป็นพันธมิตรกำลังทำให้แผนการของศัตรูสำเร็จไป เหตุจะตามมาด้วยผล”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“การล่วงละเมิดได้เกือบถึงขีดจำกัดแล้ว ความสับสนอลหม่านท่วมท้นโลก และความหวาดสะพรึงอันใหญ่หลวงกำลังจะมาถึงมนุษย์ในไม่ช้า อวสานอยู่ใกล้มาก เราผู้รู้ความจริงควรเตรียมพร้อมสำหรับสิ่งซึ่งในไม่ช้าจะบังเกิดขึ้นเหนือโลกดุจความประหลาดใจอันท่วมท้น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ปาเนียมและแอกเทียมเป็นตัวแทนของสงครามโลกครั้งที่สาม ในสงครามนั้นจะมีการสำแดงเหนือธรรมชาติ ดังที่เป็นสัญลักษณ์โดยเทพแพน เทพแพะแห่งกรีก สงครามนี้จะเกี่ยวเนื่องกับการบังคับใช้กฎหมายวันอาทิตย์ในฐานะ “การกระทำ” และสงครามนั้นถูกระบุว่าเป็น “ฉากสุดท้ายในละครอันยิ่งใหญ่” เพราะไม่เพียงเป็นการกระทำทางกฎหมายแห่งการบังคับใช้กฎหมายวันอาทิตย์เท่านั้น แต่ยังเป็นจุดสุดยอดของละครแห่งข่าวประเสริฐในชั่วโมงสุดท้ายแห่งระยะเวลาแห่งพระกรุณาที่มนุษย์ยังมีอยู่ด้วย ก่อนถึงสงครามซึ่งปาเนียมและแอกเทียมมาบรรจบกันในเชิงพยากรณ์นั้น ในข้อที่สิบหกของดาเนียลบทที่สิบเอ็ด กองทัพแห่งยุคสุดท้ายของพระเจ้าจะถูกยกขึ้นแล้ว และธงของพวกเขา ซึ่งเป็นธงสัญญาณ จะถูกชูขึ้นในเวลานั้น ความหมายหลักของ “ธงสัญญาณ” คือธงของกองทัพ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อักต์และแพนคือแอกเทียมและพาเนียม และนักภาษาศาสตร์ผู้มหัศจรรย์ทรงควบคุมภูมิศาสตร์ ชื่อเรียก และประวัติศาสตร์ของการรบทั้งสองครั้ง เพราะนี่คือประวัติศาสตร์ที่เกิดขึ้นโดยฉับพลันก่อนหน้ากฎหมายวันอาทิตย์ซึ่งจะมาถึงในไม่ช้า ยุทธการที่พาเนียมเกิดขึ้นในปี 200 ก่อนคริสตกาล และข้อสิบหกระบุว่าโรมพิชิตเยรูซาเล็มในปี 63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ระหว่างประวัติศาสตร์ในยุคสุดท้ายซึ่งแสดงไว้โดยช่วงเวลาตั้งแต่ 200 ปีก่อนคริสตกาลถึง 63 ปีก่อนคริสตกาล การก่อรูปของรูปจำลองของสัตว์ร้ายในสหรัฐอเมริกาจะสำเร็จลุล่วง ดังที่แสดงไว้โดยประวัติศาสตร์ระหว่างปี 161 ปีก่อนคริสตกาลถึง 158 ปีก่อนคริสตกาล ก่อนถึงช่วงเวลาซึ่งเป็นการเคลื่อนไหวขั้นสุดท้ายของการตั้งรูปจำลองของสัตว์ร้ายขึ้นในสหรัฐอเมริกา จะมีเหตุการณ์หนึ่งซึ่งแสดงไว้โดยการกบฏที่โมเดอินในปี 167 ปีก่อนคริสตกาล การกบฏนั้นเป็นแบบอย่างของการลุกฮือต่อต้านศาสนาที่กรีซบังคับ และการกบฏนั้นจะนำไปสู่หมุดหมายซึ่งแสดงไว้โดยการชำระถวายพระวิหารขึ้นใหม่ในปี 164 ปีก่อนคริสตกาล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164 ก่อนคริสตกาลได้รับการระลึกถึงในศาสนายูดาย เนื่องด้วยการอัศจรรย์ที่น้ำมันบริสุทธิ์ซึ่งมีเพียงพอสำหรับหนึ่งวันกลับคงอยู่ได้ถึงแปดวัน ดังนั้น ปี 164 ก่อนคริสตกาล ซึ่งมาก่อนปี 161 ก่อนคริสตกาล จึงชี้ให้เห็นถึงการอัศจรรย์ฝ่ายซาตานที่ได้กระทำขึ้นเพื่อประชากรของพระเจ้าที่ละทิ้งความเชื่อ การอัศจรรย์นั้นถูกแทนภาพไว้ว่า วันหนึ่งก่อให้เกิดแปดวัน และน้ำมันของวันแรกนั้นเองเป็นสิ่งที่หล่อเลี้ยงตลอดทั้งแปดวัน การอัศจรรย์นี้ได้บังเกิดขึ้นแก่ส่วนหนึ่งซึ่งเป็นของเจ็ด และหลักหมายแห่งเวลานี้ถูกตั้งไว้ภายในประวัติศาสตร์เดียวกันนั้นเอง ซึ่งที่ซึ่งปริศนาแห่งองค์ที่แปดซึ่งเป็นของเจ็ดกำลังถูกทำให้สำเร็จลงเหนือทั้งเขาแห่งฝ่ายสาธารณรัฐที่ละทิ้งความเชื่อ และเขาแห่งฝ่ายโปรเตสแตนต์ที่ละทิ้งความเชื่อ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แห่งการอัศจรรย์ของซาตานก่อนหน้ากฎหมายวันอาทิตย์ที่ใกล้จะมาถึงนั้นสัมพันธ์กับเทพเจ้ากรีกชื่อแพน เมื่อสงครามแห่งปาเนียมถูกทำขึ้นและได้รับชัยชนะโดยทรัมป์และโปรเตสแตนต์ผู้ละทิ้งความเชื่อแล้ว “กล่องของแพนโดรา” ก็จะถูกเปิดออก และจะไม่มีหนทางใดที่จะแก้ไขปัญหาทั้งหลายซึ่งจะถูกปล่อยออกมาเหนือมนุษยชาติในเวลานั้นได้ เพราะว่า “ความหวาดสะพรึงครั้งใหญ่กำลังจะมาถึงมนุษย์ในไม่ช้า จุดจบใกล้เข้ามามากแล้ว เราทั้งหลายผู้รู้ความจริงควรเตรียมตัวสำหรับสิ่งที่จะปะทุขึ้นเหนือโลกในไม่ช้านี้อย่างเป็นความประหลาดใจอันท่วมท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นนั้นคือผู้ที่ได้รับการประทับตราโดยฤทธิ์อำนาจแห่งการชำระให้บริสุทธิ์ของพระวจนะของพระเจ้า ซึ่งทรงจัดเตรียมไว้ผ่านการเปิดผนึกของวิวรณ์แห่งพระเยซูคริสต์ วิวรณ์นั้นประกอบด้วยแนวความจริงเฉพาะหลายประการ และประทานคำสั่งสอนอันชำระให้บริสุทธิ์เกี่ยวกับว่าพระเยซูทรงเป็นผู้ใด ในฐานะพระวจนะของพระเจ้า พระองค์ทรงเป็นนักภาษาศาสตร์มหัศจรรย์ผู้ทรงควบคุมภาษามนุษย์ทั้งสิ้น เพราะโดยฤทธิ์อำนาจของพระองค์ พระองค์ได้ทรงทำให้บังเกิดภาษาต่าง ๆ เมื่อพระองค์ทรงให้ความสับสนลงมาที่หอคอยบาเบล พระองค์ทรงเป็นผู้ทรงนับอันมหัศจรรย์ ผู้ทรงซ่อนความลับไว้ด้วยตัวเลขที่ทรงกำหนดไว้ในพระวจนะของพระองค์ และภายในสรรพสิ่งทรงสร้างทั้งหมดของพระองค์ พระองค์ทรงเป็นผู้ควบคุมประวัติศาสตร์ เพราะประวัติศาสตร์คือ “เรื่องราวของพระองค์” พระองค์ทรงสร้างโลก และพระองค์ทรงควบคุมลักษณะทางภูมิศาสตร์ของโลกภายหลังน้ำท่วมโลก และด้วยเหตุนั้นจึงทรงควบคุมภูมิศาสตร์เชิงพยากรณ์ต่าง ๆ ซึ่งประกอบกันเป็น “ความจริง” ที่พบในพระวจนะของพระองค์ หนึ่งแสนสี่หมื่นสี่พันคนนั้นเป็นตัวแทน—ท่ามกลางความหมายอื่น ๆ—ของผู้ที่สำแดงความเชื่อว่าพระองค์ทรงสร้างสรรพสิ่งทั้งปวง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ในปฐมกาลพระวจนะทรงดำรงอยู่ และพระวจนะทรงอยู่กับพระเจ้า และพระวจนะทรงเป็นพระเจ้า พระองค์นั้นทรงอยู่กับพระเจ้าในปฐมกาล สิ่งสารพัดได้ทรงสร้างขึ้นโดยพระองค์ และในบรรดาสิ่งที่ทรงสร้างนั้น มิได้มีสิ่งหนึ่งสิ่งใดถูกสร้างขึ้นนอกเหนือพระองค์ ยอห์น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เรื่องราวของกล่องแพนดอราเป็นเทพปกรณัมจากตำนานกรีกโบราณ โดยได้รับการเล่าขานเป็นหลักใน “Works and Days” ของเฮสิโอด กวีชาวกรีก และในแหล่งข้อมูลคลาสสิกอื่น ๆ อีกหลายแห่ง เห็นได้อย่างชัดเจนว่าเรื่องนี้เป็นการถอดความจากประสบการณ์ของเอวาในสวนเอเดน ชื่อ “Pandora” มาจากตำนานกรีกโบราณ โดยมีรากศัพท์จากคำกรีกว่า “pan” หมายถึง “ทั้งหมด” และ “dora” หมายถึง “ของประทาน” ดังนั้น Pandora จึงหมายความว่า “ผู้ได้รับของประทานทั้งปวง” เอวาเป็นสัญลักษณ์ของคริสตจักร และของประทานทั้งปวงก็พบได้ภายในคริสตจักรของพระเจ้า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ในเทพปกรณัมกรีก แพนโดราเป็นสตรีมนุษย์คนแรกที่เทพเจ้าทั้งหลายทรงสร้างขึ้น ตามตำนานกล่าวว่า นางถูกสร้างขึ้นโดยเฮฟีสตัสตามพระบัญชาของซูส ผู้เป็นราชาแห่งเทพเจ้า เป็นส่วนหนึ่งของแผนการลงโทษมนุษยชาติ เทพเจ้าแต่ละองค์ต่างประทานของประทานแก่แพนโดรา รวมถึงความงาม ความสง่างาม สติปัญญา และเสน่ห์ ซูสประทานไหใบหนึ่งแก่นาง (ในการเล่าขานภายหลัง ไหนั้นกลายเป็นกล่อง) และทรงกำชับนางว่าอย่าเปิดมันไม่ว่าในกรณีใด ๆ เอวาถูกบอกว่านางสามารถรับประทานผลจากต้นไม้ทุกต้นได้ ยกเว้นแต่ “ต้นไม้ที่อยู่ท่ามกลางสวน”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แพนดอรา ซึ่งถูกความใคร่รู้อย่างรุนแรงครอบงำ ในที่สุดก็พ่ายแพ้ต่อการล่อลวงและเปิดไหใบนั้น เมื่อกระทำเช่นนั้น ความชั่วร้าย ความเจ็บปวด และโรคภัยทั้งปวงที่ก่อนหน้านี้ถูกกักไว้ภายในก็ถูกปล่อยออกสู่โลก แพร่กระจายความทุกข์ทรมานและความอนาถแก่หมู่มนุษย์ อย่างไรก็ตาม ยังมีสิ่งหนึ่งคงอยู่ในไห นั่นคือความหวัง ในตำนานบางสำนวน แพนดอราปิดไหได้อย่างรวดเร็ว จึงทำให้ความหวังไม่หลุดออกมา ขณะที่ในบางสำนวน ความหวังก็ออกมาด้วยเช่นกัน มอบประกายแห่งความมองโลกในแง่ดีและความทรหดอดทนแก่มนุษยชาติท่ามกลางความทุกข์ยาก.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ยุทธการแห่งปาเนียมเชื่อมรวมกับยุทธการแห่งแอ็กเทียม ณ กฎหมายวันอาทิตย์ที่กำลังจะมาถึงในไม่ช้า และกฎหมายวันอาทิตย์ที่กำลังจะมาถึงในไม่ช้านั้นได้มีแบบอย่างไว้แล้วโดยการทดสอบในสวนเอเดน ในสวนนั้น การทดสอบมีไว้เพียงสำหรับอาดัมและเอวาเท่านั้น แต่ในวาระสุดท้าย การทดสอบนั้นจำเป็นต้องเผชิญหน้ากับมนุษยชาติทั้งสิ้นทั่วโลก การทดสอบครั้งแรกแห่งการเชื่อหรือไม่เชื่อพระวจนะของพระเจ้าในสวนเอเดน เป็นแบบอย่างของการทดสอบครั้งสุดท้ายแห่งกฎหมายวันอาทิตย์ เอวาได้ล้มเหลวในการทดสอบครั้งแรกนั้น และได้เปิดประตูระบายน้ำแห่งความทุกข์เข็ญท่วมท้นเหนือมนุษยชาติ ดังที่เป็นภาพแทนอยู่ในตำนานของแพนโดรา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เมื่อยุทธการที่พาเนียมประสานเข้ากับยุทธการที่แอกเทียม การทดสอบซึ่งเป็นภาพแทนในสวนเอเดนจะเปิดออกเหนือมนุษยชาติทั้งมวล ความหวังซึ่งจัดเตรียมไว้แก่โลกในเวลานั้นคือธงสัญญาณที่ถูกชูขึ้นเพื่อให้โลกทั้งมวล (panorama) ได้เห็น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บรรดาชาวโลกทั้งสิ้น และผู้อาศัยอยู่บนแผ่นดินเอ๋ย เมื่อพระองค์ทรงชูธงขึ้นบนภูเขา ท่านทั้งหลายจงมองดู และเมื่อพระองค์ทรงเป่าแตร ท่านทั้งหลายจงฟังเถิด อิสยาห์ 18:3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“โลกเป็นเวทีละคร; บรรดานักแสดงซึ่งเป็นผู้อาศัยอยู่ในโลกกำลังเตรียมตัวแสดงบทบาทของตนในมหากาพย์ละครครั้งสุดท้ายอันยิ่งใหญ่ กับมวลมนุษยชาติทั้งหลาย ไม่มีความเป็นน้ำหนึ่งใจเดียวกันเลย เว้นแต่เมื่อมนุษย์สมคบกันเพื่อให้บรรลุจุดประสงค์อันเห็นแก่ตัวของตน พระเจ้ากำลังทอดพระเนตรอยู่ พระประสงค์ของพระองค์เกี่ยวกับบรรดาผู้ใต้ปกครองที่กบฏต่อพระองค์จะสำเร็จลุล่วง โลกมิได้ถูกมอบไว้ในเงื้อมมือของมนุษย์ แม้ว่าพระเจ้าจะทรงยอมให้องค์ประกอบแห่งความสับสนและความไร้ระเบียบมีอำนาจครอบงำอยู่ชั่วระยะหนึ่ง อำนาจหนึ่งจากเบื้องล่างกำลังทำงานเพื่อนำมาซึ่งฉากสุดท้ายอันยิ่งใหญ่ในละครเรื่องนี้—ซาตานมาปรากฏเป็นพระคริสต์ และกระทำการด้วยการล่อลวงแห่งความอธรรมทุกประการท่ามกลางผู้ที่กำลังผูกมัดตนเองเข้าด้วยกันในสมาคมลับทั้งหลาย ผู้ที่กำลังยอมจำนนต่อแรงปรารถนาแห่งการสมาพันธ์กำลังดำเนินตามแผนการของศัตรู เหตุจะตามมาด้วยผล”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“ไม่เคยมีเวลาใดที่ข่าวสารนี้จะมีผลบังคับหนักแน่นยิ่งไปกว่าที่เป็นอยู่ในทุกวันนี้ โลกกำลังยกเลิกเสียซึ่งสิทธิอันชอบธรรมของพระเจ้าเพิ่มมากขึ้นเรื่อย ๆ มนุษย์ได้กล้าหาญขึ้นในการล่วงละเมิด ความชั่วช้าของชาวโลกได้เกือบเต็มขนาดแห่งความชั่วช้าของเขาแล้ว โลกนี้เกือบจะมาถึงจุดที่พระเจ้าจะทรงอนุญาตให้ผู้ทำลายกระทำตามใจปรารถนาของเขาต่อมัน การนำกฎหมายของมนุษย์มาแทนพระบัญญัติของพระเจ้า การเชิดชูวันอาทิตย์ขึ้นแทนวันสะบาโตตามพระคัมภีร์ โดยอำนาจของมนุษย์ล้วน ๆ นั้น เป็นการกระทำฉากสุดท้ายในละครแห่งประวัติการณ์นี้ เมื่อการแทนที่นี้กลายเป็นสากล พระเจ้าจะทรงสำแดงพระองค์เอง พระองค์จะทรงลุกขึ้นในพระบรมเดชานุภาพของพระองค์ เพื่อเขย่าแผ่นดินโลกอย่างน่าสะพรึงกลัวยิ่ง พระองค์จะเสด็จออกจากสถานที่ของพระองค์เพื่อลงโทษชาวโลกเพราะความชั่วช้าของเขา และแผ่นดินโลกจะเผยโลหิตของตน และจะไม่ปกปิดผู้ถูกสังหารของตนไว้อีกต่อไป”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“เรากำลังยืนอยู่บนธรณีแห่งวิกฤตการณ์ของยุคสมัยทั้งหลาย ในลำดับที่รวดเร็ว การพิพากษาของพระเจ้าจะติดตามกันมา—ไฟ และน้ำท่วม และแผ่นดินไหว พร้อมทั้งสงครามและการนองเลือด เราไม่ควรประหลาดใจในเวลานี้ต่อเหตุการณ์ทั้งใหญ่หลวงและชี้ขาด เพราะทูตสวรรค์แห่งพระเมตตาไม่อาจคงอยู่เพื่อคุ้มครองผู้ไม่สำนึกผิดได้นานกว่านี้อีกแล้ว”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“วิกฤตกำลังคืบคลานเข้ามาเหนือเราอย่างค่อยเป็นค่อยไป ดวงอาทิตย์ยังคงส่องแสงอยู่บนฟ้าสวรรค์ โคจรไปตามวิถีเดิมของมัน และฟ้าสวรรค์ยังคงประกาศพระสิริของพระเจ้า มนุษย์ยังคงกินและดื่ม ปลูกและสร้าง แต่งงานและยกบุตรสาวให้แต่งงาน พ่อค้ายังคงซื้อและขาย มนุษย์ยังคงเบียดเสียดกันและกัน แก่งแย่งชิงดีเพื่อช่วงชิงตำแหน่งสูงสุด บรรดาผู้รักความสนุกสนานยังคงหลั่งไหลไปยังโรงละคร การแข่งม้า และบ่อนการพนัน ความตื่นเต้นเร้าใจอย่างสูงสุดยังคงครอบงำอยู่ กระนั้น เวลาของการทดลองก็ใกล้จะปิดลงอย่างรวดเร็ว และทุกกรณีก็กำลังจะถูกตัดสินชี้ขาดชั่วนิรันดร์ ซาตานเห็นว่าเวลาของมันสั้นนัก มันได้ระดมทุกหน่วยงานของมันให้ทำงาน เพื่อมนุษย์จะถูกลวง ถูกทำให้หลงผิด ถูกครอบงำด้วยธุระ และถูกสะกดจนเคลิบเคลิ้มอยู่ จนกว่าวันแห่งการทดลองจะสิ้นสุดลง และประตูแห่งพระเมตตาจะปิดลงตลอดกาล”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“การล่วงละเมิดได้เกือบถึงขีดจำกัดแล้ว ความสับสนอลหม่านปกคลุมทั่วโลก และในไม่ช้านี้ ความหวาดหวั่นอันใหญ่หลวงจะมาถึงมนุษย์ทั้งหลาย วาระสุดท้ายนั้นอยู่ใกล้ยิ่งนัก เราทั้งหลายผู้รู้ความจริงควรเตรียมตัวสำหรับสิ่งที่จะประดังมาสู่โลกในไม่ช้า ดุจความประหลาดใจอันท่วมท้น”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“ในเวลานี้แห่งความชั่วช้าที่ครอบงำอยู่นั้น เราอาจทราบได้ว่าวิกฤตการณ์ใหญ่ครั้งสุดท้ายอยู่ใกล้เข้ามาแล้ว เมื่อการฝ่าฝืนพระบัญญัติของพระเจ้าแพร่หลายแทบทั่วทุกหนแห่ง เมื่อประชากรของพระองค์ถูกข่มเหงและบีบคั้นโดยเพื่อนมนุษย์ด้วยกันเอง องค์พระผู้เป็นเจ้าจะทรงเข้าแทรกแซง”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“เรากำลังยืนอยู่บนธรณีแห่งเหตุการณ์อันยิ่งใหญ่และเคร่งขรึม คำพยากรณ์ทั้งหลายกำลังสำเร็จ ประวัติศาสตร์อันประหลาดและเปี่ยมด้วยเหตุการณ์กำลังถูกบันทึกไว้ในหนังสือแห่งสวรรค์ ทุกสิ่งในโลกของเรากำลังปั่นป่วน มีสงครามและข่าวลือเรื่องสงคราม บรรดาประชาชาติกริ้วโกรธ และเวลาของคนทั้งหลายที่ตายแล้วก็มาถึง เพื่อเขาทั้งหลายจะได้รับการพิพากษา เหตุการณ์ต่าง ๆ กำลังเปลี่ยนแปลงไปเพื่อนำมาซึ่งวันแห่งพระเจ้า ซึ่งกำลังเร่งเข้ามาอย่างยิ่ง ราวกับว่าเวลาเหลืออยู่อีกเพียงชั่วขณะเดียวเท่านั้น แต่ในขณะที่ประชาชาติกำลังลุกขึ้นต่อสู้กับประชาชาติ และราชอาณาจักรต่อสู้กับราชอาณาจักรนั้น บัดนี้ยังมิได้มีการปะทะกันโดยทั่วไป จนถึงบัดนี้ลมทั้งสี่ยังถูกยับยั้งไว้ จนกว่าผู้รับใช้ทั้งหลายของพระเจ้าจะได้รับการประทับตราที่หน้าผากของตน แล้วอำนาจทั้งหลายแห่งแผ่นดินโลกจะจัดกำลังพลของตนสำหรับสงครามใหญ่ครั้งสุดท้าย” Christian Service, 50, 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หนึ่งร้อยแปดสิบเก้า</dc:title>
  <dc:subject>ผืนทอแห่งคำพยากรณ์ของยุทธการปาเนียม: บทนำสู่กฎหมายวันอาทิตย์</dc:subject>
  <dc:creator>Jeff Pippenger</dc:creator>
  <cp:keywords/>
  <dc:description>Generated by ArticleDigger from daniel\189_daniel.json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