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ตอนที่หนึ่งร้อยเก้าสิบเอ็ด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ผืนทอแห่งคำพยากรณ์ในดาเนียล 11: การเปิดเผยความสลับซับซ้อนแห่งยุคของทรัมป์และบทนำสู่กฎหมายวันอาทิตย์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เมื่อเข้าใจอย่างถูกต้อง ข้อสิบถึงข้อยี่สิบสามแห่งดาเนียลบทที่สิบเอ็ด ล้วนสอดคล้องกับประวัติศาสตร์ที่ซ่อนเร้นของข้อสี่สิบในบทเดียวกัน ข้อสี่สิบประกอบด้วยประวัติศาสตร์ตั้งแต่ปี 1989 ไปจนถึงข้อสี่สิบเอ็ด ข้อหนึ่งและข้อสองของบทที่สิบเอ็ดเริ่มต้นในปี 1989 และระบุถึงการรณรงค์ชิงตำแหน่งประธานาธิบดีครั้งแรกของโดนัลด์ ทรัมป์ในปี 2015 ต่อเนื่องไปจนถึงปี 2020 เมื่อการเลือกตั้งถูกช่วงชิงไปจากทรัมป์โดยสัตว์ร้ายแห่งอเทวนิยม ข้อทั้งสองนั้นระบุถึงการต่อสู้ซึ่งเริ่มต้นขึ้นเมื่อทรัมป์ “ปลุกปั่นอาณาจักรกรีเซียทั้งหมด”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ณรงค์หาเสียงของทรัมป์ได้เริ่มต้นสงครามที่ดำเนินต่อเนื่องตลอดวาระแรกของการเป็นประธานาธิบดีของเขา สภาผู้แทนราษฎรได้ถอดถอนเขาในเดือนธันวาคม 2019 แล้วต่อมาได้กระทำเช่นเดียวกันอีกเมื่อวันที่ 13 มกราคม 2020 ในทั้งสองกรณี วุฒิสภาได้ปฏิเสธความพยายามของสภาผู้แทนราษฎร กระนั้น เขาก็เป็นประธานาธิบดีเพียงคนเดียวในประวัติศาสตร์ของสหรัฐอเมริกาที่ถูกถอดถอนถึงสองครั้ง โลกาภิวัตน์ได้ถูกปลุกเร้าขึ้นแล้ว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บัดนี้ข้าพเจ้าจะสำแดงความจริงแก่ท่าน ดูเถิด จะมีกษัตริย์อีกสามองค์ขึ้นในเปอร์เซีย และองค์ที่สี่จะมั่งคั่งยิ่งกว่าพวกเขาทั้งสิ้น และด้วยอำนาจซึ่งมาจากความมั่งคั่งของตนนั้น เขาจะปลุกระดมคนทั้งปวงให้ต่อต้านราชอาณาจักรกรีเซีย ดาเนียล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เช่นเดียวกับข้อสี่สิบ ข้อสองได้ละเว้นประวัติศาสตร์ที่ซ่อนเร้นจากการรณรงค์หาเสียงครั้งแรกของทรัมป์และวาระการดำรงตำแหน่งประธานาธิบดีของเขา ซึ่งสิ้นสุดลงในวันที่ 20 มกราคม ค.ศ. 2021 ตั้งแต่วันนั้นในปี 2021 ไปจนถึงข้อสาม เมื่ออเล็กซานเดอร์มหาราชถูกนำเสนอในฐานะสัญลักษณ์ของสหประชาชาติ (อาณาจักรที่เจ็ดแห่งคำพยากรณ์ในพระคัมภีร์) ประวัติศาสตร์ตั้งแต่พิธีสาบานตนเข้ารับตำแหน่งในปี 2021 จนถึงกฎหมายวันอาทิตย์ ซึ่งเป็นจุดที่สหภาพสามฝ่ายถูกสถาปนาขึ้นนั้น เป็นประวัติศาสตร์ที่ซ่อนเร้น ประวัติศาสตร์ที่ซ่อนเร้นของข้อสี่สิบและข้อสองต่างก็นำไปสู่และสิ้นสุดลงที่กฎหมายวันอาทิตย์។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ข้อสิบพาเรากลับไปยังเวลาแห่งอวสานในปี 1989 อีกครั้ง เช่นเดียวกับที่ข้อหนึ่งได้กระทำ และทั้งสองข้อต่างชี้ไปยังบทสรุปของคำพยานจริงในข้อสี่สิบ แม้ว่ายังคงมีประวัติศาสตร์อยู่ระหว่างบทสรุปในข้อสี่สิบกับกฎหมายวันอาทิตย์ซึ่งกำลังจะมาถึงในไม่ช้า นอกเหนือจากการชี้บ่งปี 1989 แล้ว ข้อสิบยังกลายเป็นกุญแจที่นำพยานสามประการมารวมกันสำหรับประวัติศาสตร์ของข้อสี่สิบ ซึ่งสอดคล้องกับงานของพระสันตะปาปาและอำนาจตัวแทนของตนคือสหรัฐอเมริกา ในการกวาดล้างสหภาพโซเวียตในปี 1989 พยานสามประการนั้นสถาปนาองค์ประกอบสำคัญประการหนึ่งของโครงสร้างเชิงพยากรณ์ของข้อสี่สิบตั้งแต่ปี 1989 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โครงสร้างเชิงพยากรณ์ทางประวัติศาสตร์ของสงครามระหว่างกษัตริย์ฝ่ายเหนือกับกษัตริย์ฝ่ายใต้ โดยที่กษัตริย์ฝ่ายเหนือท่วมท้นและผ่านเลยไปนั้น ได้รับการระบุไว้ในข้อสี่สิบ และในข้อสิบด้วยเช่นกัน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โครงสร้างเชิงพยากรณ์ทางประวัติศาสตร์ได้รับการเสริมยืนยันด้วยพยานฝ่ายไวยากรณ์ว่า “การท่วมบ่าและล้นผ่าน” โดยกษัตริย์ฝ่ายเหนือที่กระทำต่อกษัตริย์ฝ่ายใต้นั้น เป็นวลีภาษาฮีบรูเดียวกันทุกประการในทั้งสองข้อ ดังเช่นในพยานประการที่สามที่พบในอิสยาห์ บทที่ 8 ข้อ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 กษัตริย์ฝ่ายเหนือ “จะเข้ามาอย่างแน่นอน จะท่วมล้น และจะผ่านเข้าไป” และในข้อสี่สิบ กษัตริย์ฝ่ายเหนือ “จะท่วมล้นและข้ามผ่านไป” ในอิสยาห์ บทที่แปด ข้อแปด กษัตริย์ฝ่ายเหนือ “จะท่วมล้นและผ่านไป” ถ้อยคำทั้งสามนี้เป็นภาษาฮีบรูคำเดียวกันทุกประการ ซึ่งได้รับการแปลต่างกันเล็กน้อย แต่ยังคงความหมายเดียวกันทุกประการ กษัตริย์ฝ่ายใต้ในข้อสิบคืออียิปต์ของปโตเลมี แต่ในข้อสี่สิบ กษัตริย์ฝ่ายใต้คืออียิปต์ฝ่ายจิตวิญญาณ คือกษัตริย์แห่งลัทธิอเทวนิยม สหภาพโซเวียต และในอิสยาห์ อาณาจักรยูดาห์ฝ่ายใต้คือกษัตริย์ฝ่ายใต้ ตามลำดับนั้น กษัตริย์ฝ่ายเหนือคือจักรวรรดิเซลูซิด จากนั้นคือสันตะปาปา และในอิสยาห์คืออัสซีเรีย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ในสองข้อจากสามข้อที่ขนานกันนั้น ได้มีการระบุไว้อย่างชัดเจนถึงจุดที่การรุกรานของกษัตริย์ฝ่ายเหนือสิ้นสุดลง ในข้อที่สิบ การรุกรานนั้นสิ้นสุดลงที่ “ป้อมปราการ” ซึ่งได้สำเร็จเป็นจริงในทางประวัติศาสตร์เมื่อพวกเซลูซิดยุติการทัพของตนที่พรมแดนของอียิปต์ เพราะพระวจนะแห่งคำพยากรณ์ได้ระบุว่ากษัตริย์ฝ่ายเหนือ “shall certainly come, and overflow, and pass through: then shall he return, and be stirred up, even to his fortress.” “ป้อมปราการ” นั้นเป็นสัญลักษณ์แทนอียิปต์ ซึ่งเป็นราชธานีแห่งอาณาจักรของพวกเขา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ในอิสยาห์บทที่แปด เซนนาเคอริบ “จะบุกผ่านยูดาห์ เขาจะท่วมล้นและไหลบ่าข้ามไป เขาจะมาถึงแม้กระทั่งคอ” “นครหลวง” “กษัตริย์” และ “ศีรษะ” ล้วนเป็นสัญลักษณ์ที่ใช้แทนกันได้ ซึ่งได้รับการสถาปนาไว้บนพยานสองคนในข้อความตอนเดียวกันนั้นเองที่เซนนาเคอริบยกขึ้นมายังกรุง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เพราะศีรษะแห่งซีเรียคือดามัสกัส และศีรษะแห่งดามัสกัสคือเรซีน และภายในหกสิบห้าปี เอฟราอิมจะถูกทำลายเสียจนมิได้เป็นชนชาติอีกต่อไป และศีรษะแห่งเอฟราอิมคือสะมาเรีย และศีรษะแห่งสะมาเรียคือบุตรของเรมาลิยาห์ ถ้าท่านทั้งหลายไม่เชื่อมั่น แน่ทีเดียว ท่านทั้งหลายจะไม่ดำรงมั่นคง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ซีเรียเป็นประชาชาติ ดามัสกัสเป็นราชธานี และเรซินเป็นกษัตริย์ โดยที่ราชธานีและกษัตริย์เป็นสัญลักษณ์ที่ใช้แทนกันได้ ทั้งราชธานีและกษัตริย์ต่างก็เป็น “ศีรษะ” เมื่อเซนนาเคอริบขึ้นมา “ถึงคอ” ของยูดาห์ เขาก็มาถึงกรุงเยรูซาเล็มและหยุดอยู่ที่นั่น เพราะเขาหยุดอยู่ที่ “ศีรษะ” ซึ่งมี “คอ” คอยค้ำจุนอยู่ เมื่อพวกเซลูซิดยกมาต่อสู้กับปโตเลมี พวกเขาก็หยุดอยู่ที่ “ป้อมปราการ” และ “ป้อมปราการ” นั้นคือประชาชาติอียิปต์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ข้อสิบของดาเนียลบทที่สิบเอ็ด และข้อแปดของอิสยาห์บทที่แปด ในบริบทของข้อแปดและเก้าแห่งอิสยาห์บทที่เจ็ด เป็นพยานสองประการที่ชี้บ่งว่า เมื่อกษัตริย์ฝ่ายเหนือในข้อสี่สิบของดาเนียลบทที่สิบเอ็ด “ได้หลั่งบ่าเข้ามาและล่วงเลยไป” เหนือกษัตริย์ฝ่ายใต้ในปี 1989 ศีรษะ คือชนชาติซึ่งเป็นราชธานีของอาณาจักรฝ่ายใต้ (รัสเซีย) ยังคงตั้งมั่นอยู่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“ป้อมปราการ” ในข้อสิบเป็นกุญแจสำคัญในการระบุสงครามยูเครนในปัจจุบัน และยังรวมถึงข้อเท็จจริงที่ว่ารัสเซียจะเป็นฝ่ายมีชัยด้วย กระนั้น การประยุกต์ใช้คำพยากรณ์ซึ่งสถาปนาความจริงนี้ก็เชื่อมโยงโดยตรงกับ และตั้งอยู่บนข้อพระคัมภีร์เดียวกันทุกประการซึ่งได้ถูกเปิดผนึกแก่ไฮแรม เอ็ดสัน และได้รับการตีพิมพ์ในบทความของ Review and Herald ในปี 1856 บทความเหล่านั้นระบุถึง “เจ็ดเวลา” แห่งเลวีนิติ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นับตั้งแต่เดือนกรกฎาคม ค.ศ. 2023 สิงโตแห่งตระกูลยูดาห์ได้ทรงเปิดเผยจากข้อพระคัมภีร์เดียวกันนั้นเองว่า คำพยากรณ์ทั้งสองประการเรื่องสองพันห้าร้อยยี่สิบปีที่มีต่ออาณาจักรฝ่ายเหนือและฝ่ายใต้ มิได้เป็นเพียงช่วงเวลาแห่งการกระจัดกระจายเท่านั้น หากยังแสดงให้เห็นถึงพระราชกิจแห่งพระคริสต์ในการทำให้ความเป็นพระเจ้ารวมเข้ากับความเป็นมนุษย์ด้วย ในการเปิดเผยนั้นได้ระบุว่า “ศีรษะ” คือธรรมชาติที่สูงกว่าของมนุษย์ “ศีรษะ” คือ “ป้อมปราการ” ในพระวิหารฝ่ายมนุษย์ ซึ่งซิสเตอร์ไวท์ระบุว่าเป็นป้อมค่ายแห่งจิตวิญญาณ ป้อมค่ายก็คือป้อมปราการ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จึงเป็นที่ยืนยันว่า “ป้อมปราการ” ภายนอกในดาเนียล บทที่สิบเอ็ด ข้อสิบ ยังเป็นภาพแทนของ “ป้อมปราการ” ภายในด้วย เมื่อสงคราม (ภายนอก) ในยูเครนเริ่มต้นขึ้นในปี 2014 การแทรกซึมของคำสอนฝ่ายซาตานที่มาจาก “แดนใต้” และเวลส์ (ภายใน) ได้ถูกนำเข้าสู่ขบวนการของ Future for America และกระบวนการแห่งการประทับตราก็ได้ดำเนินไปถึงอีกขั้นหนึ่ง ครั้นถึงปี 2020 ทั้งเขาสัตว์ฝ่ายสาธารณรัฐและฝ่ายโปรเตสแตนต์ก็ถูกสังหารบนถนนแห่งมหานครใหญ่นั้น ที่ซึ่งองค์พระผู้เป็นเจ้าของเราก็ได้ทรงถูกตรึงกางเขนด้วยเช่นกัน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2020 โดนัลด์ ทรัมป์ได้พ่ายแพ้ในการรณรงค์ชิงตำแหน่งประธานาธิบดีเป็นครั้งที่สองของเขา และวาระแห่งการคอยช้าของหญิงพรหมจารีสิบคนก็มาถึงแล้ว ในปี 2022 ทรัมป์ได้เริ่มการรณรงค์ชิงตำแหน่งประธานาธิบดีเป็นครั้งที่สามของเขาอย่างเป็นทางการ และการรณรงค์ชิงตำแหน่งประธานาธิบดีที่ประสบความสำเร็จเป็นครั้งแรกของเขาเป็นภาพแทนครั้งสุดท้ายของเขา ในปี 2023 “เสียงจากถิ่นทุรกันดาร” ได้เริ่มกล่าวแก่กระดูกแห้งที่ตายแล้ว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ข้อสิบสามถึงข้อสิบห้า กล่าวถึงประวัติศาสตร์ภายหลังสงครามยูเครนของปูติน แม้ว่าชัยชนะนั้นจะไม่เป็นประโยชน์แก่เขา เนื่องจากรัสเซียได้ทำซ้ำประวัติศาสตร์ของนโปเลียน โบนาปาร์ต.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ถูกเนรเทศและจุดจบของนโปเลียนนั้นถูกทำให้เป็นแบบอย่างไว้โดยการถูกเนรเทศและจุดจบของกษัตริย์อุสซียาห์ ผู้ซึ่งก็มิได้เข้มแข็งขึ้นด้วยชัยชนะทางทหารของตน และผู้ซึ่งเป็นภาพล่วงหน้าของปโตเลมีที่ 4 ในข้อสิบเอ็ดและสิบสอง ซึ่งทั้งสองก็มิได้เข้มแข็งขึ้นด้วยชัยชนะทางทหารของตนเช่นกัน ทั้งอุสซียาห์และปโตเลมีที่ 4 ต่างพยายามถวายเครื่องบูชาในพระวิหาร และทั้งสองก็ถูกขัดขวางมิให้กระทำเช่นนั้น กษัตริย์อุสซียาห์ถูกตีด้วยโรคเรื้อนที่หน้าผากของท่านขณะพยายามกระทำเช่นนั้น เครื่องหมายบนหน้าผากของท่านไม่เพียงเป็นภาพแทนของเครื่องหมายของสัตว์ร้ายเท่านั้น แต่ยังเป็นแบบอย่างล่วงหน้าถึงกษัตริย์องค์แรกแห่งทิศใต้ในปี 1989 ซึ่งก็เข้าสู่การเนรเทศในลักษณะหนึ่งเช่นกัน เมื่อเขา (กอร์บาชอฟ) ออกจากสหภาพโซเวียตเพื่อไปเป็นส่วนหนึ่งของสหประชาชาติ เช่นเดียวกับกษัตริย์อุสซียาห์ กอร์บาชอฟมีเครื่องหมายสำคัญที่หน้าผากของเขา กษัตริย์อุสซียาห์ กษัตริย์ปโตเลมีที่ 4 นโปเลียน และกอร์บาชอฟ ล้วนเป็นแบบอย่างถึงจุดจบของปูติน ทั้งสี่เป็นกษัตริย์ฝ่ายใต้ซึ่งยุติราชวงศ์เฉพาะของตนเอง อันเป็นแบบอย่างถึงจุดจบของรัสเซียของปูติน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แล้วข้อที่สิบสามถึงสิบห้าได้เปิดเผยคำพยานที่เริ่มขึ้นในปี 200 ก่อนคริสตกาล และเป็นแบบอย่างของวาระที่สามและวาระสุดท้ายของโดนัลด์ ทรัมป์ ผู้ซึ่งเป็นตัวแทนของเขาแห่งพรรครีพับลิกัน ข้อที่สิบสี่ชี้ถึงช่วงเวลาที่สันตะปาปาเริ่มขับขานบทเพลงแห่งการล่วงประเวณีของนางในฐานะหญิงแพศยาแห่งเมืองไทระ และข้อที่สิบห้าระบุแนวเส้นของเขาโปรเตสแตนต์ที่ละทิ้งความเชื่อไว้กับประวัติศาสตร์ของพวกแมคคาบี ทั้งสามข้อนี้ประกอบด้วยเส้นคำพยากรณ์สามเส้น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ประวัติศาสตร์ของพวกมัคคาบีมิได้ถูกซ่อนไว้ดังเช่นตอนท้ายของข้อสองจนถึงข้อสาม หรือดังเช่นตอนท้ายของข้อสี่สิบจนถึงข้อสี่สิบเอ็ด หากแต่แนวเรื่องนั้น อย่างน้อยที่สุด ก็คลุมเครืออยู่ในการพิจารณาเบื้องต้น กระนั้น ในประวัติศาสตร์เชิงพยากรณ์ที่ค่อนข้างเลือนรางนั้น ได้มีการกล่าวถึงพันธไมตรีของพวกยิวกับกรุงโรม และสิ่งนั้นชี้บ่งถึงการก่อรูปของรูปจำลองของสัตว์ร้าย การก่อรูปของรูปจำลองของสัตว์ร้ายยังถูกทำให้เป็นแบบอย่างไว้ในประวัติศาสตร์ที่ถูกซ่อนไว้ในพระธรรมดาเนียลบทที่สอง ซึ่งเนบูคัดเนสซาร์ทรงพระสุบิน และไม่อาจทรงจำได้ และดาเนียลภายใต้ภัยคุกคามถึงชีวิตก็ถูกกำหนดให้ต้องทรงตีความ โดยที่มิได้รู้พระสุบินนั้น คำอธิษฐานของดาเนียลและสหายผู้ประเสริฐทั้งสามในบทที่สอง เป็นภาพแทนของคำอธิษฐานเพื่อความสว่างจากภายนอก ซึ่งเกื้อหนุนแก่คำอธิษฐานของดาเนียลในบทที่เก้าสำหรับการเปลี่ยนแปลงภายใน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สายสกุลของพวกมักคาบีสอดคล้องกับความลี้ลับที่ซ่อนเร้นในพระธรรมดาเนียลบทที่สอง ความลี้ลับแห่งดาเนียลบทที่สองเป็นพยานเชิงพยากรณ์ประการแรกต่อปริศนาเชิงพยากรณ์ของสัตว์ที่แปดซึ่งเป็นมาจากเจ็ด ซึ่งมีส่วนช่วยในการเปิดเผยเรื่องการเป็นขึ้นจากตายของพยานทั้งสองในพระธรรมวิวรณ์บทที่สิบเอ็ด การเป็นขึ้นจากตายของพยานทั้งสองซึ่งสัมพันธ์กับสัตว์ที่แปดซึ่งเป็นมาจากเจ็ดนั้น สถาปนาว่าในประวัติศาสตร์คู่ขนานของพวกมิลเลอไรต์กับชนหนึ่งแสนสี่หมื่นสี่พันคน การเปลี่ยนผ่านย้อนกลับของพวกมิลเลอไรต์ไปสู่เลาดีเซีย สอดคล้องกับการที่ชนหนึ่งแสนสี่หมื่นสี่พันคนเปลี่ยนผ่านจากเลาดีเซียไปสู่ฟีลาเดลเฟีย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เชื้อสายอันเลือนรางของพวกมัคคาบีและความฝันอันซ่อนเร้นของเนบูคัดเนสซาร์นั้น ล้วนถูกผนึกไว้อย่างเจาะจงจนกระทั่งภายหลังจากที่กระบวนการฟื้นคืนชีวิตของพยานทั้งสองได้เริ่มต้นขึ้นในปี 2023 สิ่งเหล่านี้ถูกเปิดผนึกในช่วงเวลาก่อนหน้าชั่วโมงแห่ง “แผ่นดินไหวครั้งใหญ่” ซึ่งเป็นเครื่องหมายแห่งการสิ้นสุดเวลาพระกรุณาสำหรับเซเว่นธ์เดย์แอ๊ดเวนตีส การทดสอบที่แอ๊ดเวนตีสเหล่านั้นจะต้องผ่านก่อนที่พวกเขาจะได้รับตราประทับของพระเจ้า และก่อนที่เวลาพระกรุณาจะสิ้นสุดลง คือการทดสอบที่เกี่ยวเนื่องกับการก่อรูปขึ้นของรูปสัตว์ร้าย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สายเชื้อของพวกมักคาบี ความฝันลับของเนบูคัดเนสซาร์ ปริศนาว่าด้วยองค์ที่แปดซึ่งเป็นหนึ่งในเจ็ด และเขาสองเขาของสัตว์ร้ายจากแผ่นดินโลก ล้วนมีส่วนต่อกระบวนการทดสอบซึ่งสำเร็จลุล่วงเมื่อรูปของสัตว์ร้ายถูกก่อขึ้น การตระหนักว่าสายเหล่านี้เป็นความจริงซึ่งในทางพยากรณ์อย่างหนึ่งเป็น “ความจริงที่ซ่อนเร้น” นั่นเองคือสิ่งที่พิสูจน์ว่าความจริงเหล่านี้คือความจริงที่สิงห์แห่งเผ่ายูดาห์กำลังทรงเปิดผนึกอยู่ในเวลา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การเปิดผนึกการระบุเอกลักษณ์ของพยานทั้งสอง ผู้ซึ่งเป็นตัวแทนของเขาทั้งฝ่ายรีพับลิกันและฝ่ายโปรเตสแตนต์ของสัตว์ร้ายที่ขึ้นมาจากแผ่นดินในวิวรณ์บทที่สิบสาม พร้อมกับความจริงที่ว่าเขาแต่ละข้างดำเนินไปในแนวขนานกับอีกข้างหนึ่ง และอีกทั้งว่าเขาแต่ละข้างมีธรรมชาติภายในสองชั้น เป็นเครื่องหมายแห่งการเริ่มต้นของการเปิดผนึกวิวรณ์ของพระเยซูคริสต์ ความจริงที่ถูกเปิดผนึกนั้นรวมถึงการเปิดผนึกประวัติศาสตร์ที่ซ่อนเร้นของฟ้าร้องทั้งเจ็ด และทั้งคำจำกัดความของคำภาษาฮีบรูว่า “ความจริง”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ด้รับการตระหนักว่าช่วงเวลาสุดท้ายของฟ้าร้องทั้งเจ็ดเป็นภาพแทนหมุดหมายทั้งสามของความผิดหวังครั้งแรก ตามมาด้วยข่าวสารแห่งเสียงร้องยามเที่ยงคืน และแล้วสิ้นสุดลงด้วยความผิดหวังครั้งใหญ่ สอดคล้องกับคำภาษาฮีบรูว่า “Truth” การเปิดเผยที่กำหนดวันที่ 18 กรกฎาคม ค.ศ. 2020 ซึ่งเป็นความสำเร็จลุล่วงอย่างสมบูรณ์ของข่าวสารแห่งเสียงร้องยามเที่ยงคืนที่นำไปสู่กฎหมายวันอาทิตย์ จึงได้รับการสถาปนาขึ้นในขณะนั้น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ฟ้าร้องทั้งเจ็ดได้ถูกระบุไว้ก่อนเดือนกรกฎาคม ค.ศ. 2023 แล้วว่าเป็นประวัติศาสตร์คู่ขนานของขบวนการทูตสวรรค์องค์ที่หนึ่งและขบวนการทูตสวรรค์องค์ที่สาม แต่ในเวลานั้น ช่วงสุดท้ายซึ่งประกอบด้วยสามขั้นตอนไม่ได้ถูกพิจารณาว่าเป็นช่วงเวลาเฉพาะที่ถูกแทนไว้ด้วยฟ้าร้องทั้งเจ็ด บัดนี้ การตระหนักรู้นั้นได้รับการสถาปนาเป็น “ความจริง” 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วิวรณ์ของพระเยซูคริสต์ถูกเปิดผนึกในช่วงก่อนที่เวลาทดลองใจจะสิ้นสุดลง และรวมถึงพยานทั้งสองแห่งวิวรณ์บทที่สิบเอ็ดด้วย วิวรณ์ของพระเยซูคริสต์รวมถึงประวัติศาสตร์ที่ซ่อนเร้นของฟ้าร้องทั้งเจ็ดด้วย วิวรณ์ของพระเยซูคริสต์รวมถึงปริศนาที่ว่า “องค์ที่แปดมาจากทั้งเจ็ด” ซึ่งในทางกลับกันชี้ให้เห็นถึงการเปลี่ยนผ่านของพวกมิลเลอไรต์ไปสู่เลาดีเซีย ควบคู่กับการเปลี่ยนผ่านของหนึ่งแสนสี่หมื่นสี่พันไปสู่ฟีลาเดลเฟีย องค์ที่แปดซึ่งมาจากทั้งเจ็ดนั้น ยังเป็นถ้อยแสดงเชิงพยากรณ์ของการทดสอบเรื่องรูปสัตว์ร้ายด้วย เพราะทั้งเขาแห่งสาธารณรัฐและเขาแห่งโปรเตสแตนต์ต่างมาถึงบทสรุปของตน เมื่อเขาแห่งสาธารณรัฐสร้างรูปสัตว์ร้ายขึ้นทางการเมือง อันตรงกันข้ามกับ และอยู่ในข้อพิพาทกับ เขาแห่งโปรเตสแตนต์แท้ซึ่งกำลังก่อรูปพระฉายาของพระคริสต์ ซึ่งแล้วต่อมาถูกชูขึ้นเป็นธงสัญญาณ.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ความจริงเหล่านี้ได้เริ่มถูกคลี่ตราประทับออกในปลายเดือนกรกฎาคม ค.ศ. 2023 และความจริงทั้งหมดนี้เป็นตัวแทนของประวัติศาสตร์เชิงพยากรณ์ที่สำเร็จครบถ้วนในประวัติศาสตร์ที่ซ่อนเร้น ซึ่งคือ “ส่วนแห่งคำพยากรณ์ในพระธรรมดาเนียลที่เกี่ยวข้องกับยุคสุดท้าย”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เราจึงมีโครงสร้างเชิงพยากรณ์ของประวัติศาสตร์ที่ซ่อนเร้นของข้อสี่สิบ ตั้งแต่เวลาแห่งอวสานในปี 1989 จนถึงกฎหมายวันอาทิตย์ของข้อสี่สิบเอ็ด ซึ่งทำให้เราสามารถวางข้อหนึ่งและข้อสองของดาเนียลบทที่สิบเอ็ดซ้อนทับลงไปได้ จากนั้น เราก็สามารถวางข้อสิบถึงข้อสิบห้าไว้ภายในเส้นเดียวกันนั้นได้ ต่อมา เราสามารถนำเส้นของพวกมัคคาบี ซึ่งเมื่อเข้าใจอย่างถูกต้องแล้ว เริ่มต้นในข้อสิบสามและดำเนินต่อไปจนถึงข้อยี่สิบสาม เข้ามาไว้ในเส้นเดียวกันนั้นได้ และเรายังสามารถนำเส้นของพยานทั้งสองแห่งวิวรณ์บทที่สิบเอ็ด ข้อเจ็ดถึงข้อสิบสอง เข้ามาไว้ในเส้นเดียวกันนั้นได้ ด้วยพยานทั้งสองของดาเนียลและวิวรณ์ เราจึงมีโครงสร้างของประวัติศาสตร์ที่ซ่อนเร้นของข้อสี่สิบ.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1989 สหภาพโซเวียตถูกกวาดล้างไปโดยพันธมิตรระหว่างตำแหน่งสันตะปาปากับกองทัพตัวแทนของมัน คือสหรัฐอเมริกา เมื่อสหภาพโซเวียตถูกกอร์บาชอฟรื้อแยกออก เวลาสิ้นสุดสำหรับคนหนึ่งแสนสี่หมื่นสี่พันก็มาถึง โรนัลด์ เรแกน เป็นกษัตริย์เชิงพยากรณ์องค์แรกของสหรัฐอเมริกานับจากเวลาสิ้นสุด เรแกน ผู้เป็นโปรเตสแตนต์ที่ละทิ้งความเชื่อและเป็นสมาชิกพรรครีพับลิกัน ซึ่งมีตัวแทนโดยกษัตริย์ดาริอัส ต่อมาถูกตามด้วยไซรัส แล้วกษัตริย์อีกสามองค์ แล้วจึงถึงกษัตริย์องค์ที่สี่ผู้มั่งคั่ง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กษัตริย์ไซรัสเป็นภาพแทนของบุชผู้พ่อ ผู้ซึ่งเป็นนักโลกาภิวัตน์ที่ประกาศตนว่าเป็นรีพับลิกัน และต่อมาถูกตามด้วยคลินตัน นักโลกาภิวัตน์ฝ่ายเดโมแครต และต่อมาถูกตามด้วยบุชผู้ลูก นักโลกาภิวัตน์ที่ประกาศตนว่าเป็นรีพับลิกัน และต่อมาถูกตามด้วยโอบามา นักโลกาภิวัตน์ฝ่ายเดโมแครตเชื้อสายอิสลาม และต่อมาถูกตามด้วยประธานาธิบดีที่มั่งคั่งที่สุดในบรรดาพวกเขาทั้งหมด คือโดนัลด์ ทรัมป์ รีพับลิกันโปรเตสแตนต์ผู้เสื่อมจากความเชื่อ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2014 สงครามยูเครนระหว่างรัสเซียกับกองทัพตัวแทนนาซีของสันตะสำนักได้เริ่มต้นขึ้น โดยที่กองทัพตัวแทนเดิมของสันตะสำนัก (สหรัฐอเมริกา) ได้ให้การสนับสนุนแก่กองทัพตัวแทนของยูเครน ในปี 2014 ขบวนการ Future for America ถูกแทรกซึมโดยผู้แทนของพญานาค และในปี 2015 โดนัลด์ ทรัมป์ได้เริ่มการรณรงค์หาเสียงชิงตำแหน่งประธานาธิบดีครั้งแรกจากทั้งหมดสามครั้งที่เขาจะดำเนินให้สำเร็จ เขาได้รับชัยชนะในการรณรงค์ครั้งแรก แต่การรณรงค์ครั้งที่สองของเขาถูกขโมยไป และในการรณรงค์ครั้งสุดท้ายของเขา เขาจะได้รับชัยชนะอีกครั้ง ในปี 2020 ทั้งเขาแห่งพรรครีพับลิกันได้รับบาดแผลถึงตายเมื่อการเลือกตั้งถูกขโมยไป และเขาแห่งโปรเตสแตนต์ที่แท้จริงได้รับบาดแผลถึงตายโดยการประกาศคำพยากรณ์อันเป็นเท็จ ซึ่งเกิดขึ้นส่วนหนึ่งจากการแทรกซึมที่เริ่มต้นขึ้นในปี 2014 และซึ่งได้ขโมยข่าวสารนั้นไปด้วยการนำการประยุกต์ใช้คำพยากรณ์อันเป็นเท็จหลากหลายรูปแบบเข้ามา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2020 การเลือกตั้งครั้งหนึ่งและข่าวสารเชิงพยากรณ์อย่างหนึ่งถูกขโมยไป และเขาทั้งสองก็ถูกสังหารในเชิงสัญลักษณ์โดยตัวแทนของพญานาค การเลือกตั้งนั้นถูกขโมยไปโดยพันธมิตรสองชั้นของบรรดาผู้ยอมรับตนว่าเป็นรีพับลิกันสายโลกาภิวัตน์และเดโมแครตสายโลกาภิวัตน์ โดยได้รับการสนับสนุนจากสื่อโฆษณาชวนเชื่อสายโลกาภิวัตน์และพ่อค้าสายโลกาภิวัตน์ ข่าวสารนั้นถูกขโมยไปโดยหญิงสาวร่างเล็กที่ยังมิได้สมรสจากแดนใต้ และชายหนุ่มร่างเล็กที่หย่าร้างแล้วจากเวลส์ ซึ่งวาระซ่อนเร้นของพวกเขาคือการนำเข้าและส่งเสริมวาระของคนรักเพศเดียวกัน และกล่าวคำขออภัยต่อ “มนุษย์แห่งบาป” ผู้นำของ Future for America ต้องแบกรับความผิดทั้งหมดสำหรับการแทรกซึมของซาตาน เพราะเขามีความรับผิดชอบที่จะปกป้องขบวนการนั้น แต่เขากลับเต็มใจเกินไปที่จะยอมให้ผู้สื่อสารที่มิได้รับการชำระให้บริสุทธิ์เข้ารับตำแหน่งผู้นำ Donald Trump ต้องรับผิดสำหรับการเลือกตั้งที่ถูกขโมยไป เพราะบรรดาผู้ที่เขาเลือกให้เข้ามาอยู่ในวงอำนาจชั้นในของเขานั้น จงใจบ่อนทำลายงานที่เขาได้รับเอาขึ้นมา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2022 โดนัลด์ ทรัมป์ได้เริ่มการรณรงค์ครั้งที่สามของเขา และในปี 2023 “เสียงหนึ่งร้องในถิ่นทุรกันดาร” ได้เริ่มส่งสารไปยังคริสตจักรทั้งหลาย เมื่อไม่นานมานี้ “ก้อนหิน” ก้อนหนึ่ง (ซึ่งข้าพเจ้าหมายถึงผู้ที่อยู่นอกเหนือ “ความจริงสำหรับปัจจุบัน” ได้ร้องออกมา) ผู้ซึ่งอาจเป็นมันสมองที่เฉียบคมที่สุดในสภาพแวดล้อมทางการเมืองปัจจุบันของเวทีสาธารณะ ได้กล่าวความจริงบางประการที่ลุ่มลึกอย่างยิ่ง เขาชื่อ Victor Davis Hanson และหากท่านกำลังติดตามเหตุการณ์ต่าง ๆ ที่เกิดขึ้นรอบตัวท่าน และกำลังเปรียบเทียบเหตุการณ์เหล่านั้นกับคำพยากรณ์แห่งพระวจนะของพระองค์แล้ว Victor Davis Hanson ก็เป็นหนึ่งใน “ก้อนหิน” เหล่านั้น ผู้ซึ่งกำลังก้องสะท้อนสารเดียวกันกับที่ท่านหวังว่ากำลังศึกษาอยู่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“พระเจ้าทรงประสงค์ให้เราศึกษาเหตุการณ์ทั้งหลายที่กำลังเกิดขึ้นรอบตัวเรา และนำมาเปรียบเทียบกับคำพยากรณ์ในพระวจนะของพระองค์ เพื่อเราจะได้เข้าใจว่าเรากำลังดำเนินชีวิตอยู่ในยุคสุดท้าย เราต้องการพระคัมภีร์ของเรา และเราต้องการรู้ว่าสิ่งใดได้เขียนไว้ในนั้น ผู้ศึกษาคำพยากรณ์อย่างขยันหมั่นเพียรจะได้รับบำเหน็จด้วยการสำแดงความจริงอย่างชัดเจน เพราะพระเยซูตรัสว่า ‘พระวจนะของพระองค์เป็นความจริง’” Signs of the Times, October 1,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ในการสัมภาษณ์ที่ @FreyjaTarte เผยแพร่บน X.com แฮนสันเริ่มต้นด้วยการกล่าวว่า “พวกเขา [พรรคเดโมแครต] มองทรัมป์ราวกับเป็นแวมไพร์” จากนั้นเขาดำเนินต่อไปด้วยการกล่าวถึงความหวาดกลัวของพรรคเดโมแครตต่อการที่โดนัลด์ ทรัมป์จะได้รับเลือกตั้งอีกครั้ง ข้าพเจ้าไม่มีเหตุผลใดที่จะเชื่อว่าแฮนสันเข้าใจว่าตามวิวรณ์บทที่สิบเอ็ด ทรัมป์ถูกทำให้ฟื้นขึ้นมาอีกครั้ง (ดังเช่นแวมไพร์) และว่าเมื่อสิ่งนั้นเกิดขึ้น บรรดาผู้ที่เคยชื่นชมยินดีต่อการตายของเขามาก่อนจะเกิดความหวาดกลัว กระนั้น นั่นคือสิ่งที่เขาชี้ให้เห็นตลอดทั้งบทวิจารณ์ของเขา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และภายหลังสามวันครึ่ง พระวิญญาณแห่งชีวิตจากพระเจ้าได้เข้าสู่เขาทั้งสอง และเขาทั้งสองก็ยืนขึ้นบนเท้าของตน; และความกลัวยิ่งนักก็ตกอยู่เหนือคนทั้งหลายที่เห็นเขา วิวรณ์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“เราได้มาถึงช่วงเวลาที่ได้ทรงพยากรณ์ไว้ในพระคัมภีร์ตอนเหล่านี้แล้ว เวลาสุดปลายได้มาถึงแล้ว นิมิตของบรรดาผู้เผยพระวจนะได้ถูกเปิดผนึกออกแล้ว และคำเตือนอันเคร่งขรึมของพวกท่านชี้ให้เราเห็นว่าการเสด็จมาด้วยพระสิริขององค์พระผู้เป็นเจ้าของเรานั้นใกล้เข้าม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“พวกยิวได้ตีความและนำพระวจนะของพระเจ้าไปใช้อย่างผิดพลาด และเขาทั้งหลายมิได้รู้จักเวลาที่พระองค์เสด็จมาเยี่ยมเยียนเขา หลายปีแห่งพันธกิจของพระคริสต์และของอัครทูตทั้งหลายของพระองค์—ซึ่งเป็นปีสุดท้ายอันล้ำค่าแห่งพระคุณสำหรับชนชาติที่ทรงเลือกสรรไว้—เขาทั้งหลายกลับใช้ไปในการวางแผนทำลายบรรดาผู้สื่อสารขององค์พระผู้เป็นเจ้า ความทะยานอยากฝ่ายโลกได้ครอบงำเขาไว้ และข้อเสนอแห่งราชอาณาจักรฝ่ายจิตวิญญาณก็มาถึงเขาโดยเปล่าประโยชน์ เช่นเดียวกันในทุกวันนี้ ราชอาณาจักรของโลกนี้ครอบงำความคิดของมนุษย์ทั้งหลาย และเขาทั้งหลายมิได้ใส่ใจคำพยากรณ์ที่กำลังสำเร็จอย่างรวดเร็ว และหมายสำคัญทั้งหลายแห่งราชอาณาจักรของพระเจ้าซึ่งกำลังจะเสด็จมาในไม่ช้า”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“‘แต่ท่านทั้งหลาย พี่น้องเอ๋ย มิได้อยู่ในความมืด เพื่อว่าวันนั้นจะมาถึงท่านเหมือนอย่างขโมย ท่านทั้งหลายล้วนเป็นลูกของความสว่าง และเป็นลูกของกลางวัน เรามิได้เป็นฝ่ายกลางคืน หรือฝ่ายความมืด’ ขณะที่เราไม่อาจรู้โมงยามแห่งการเสด็จกลับมาขององค์พระผู้เป็นเจ้าของเรา เราอาจรู้ได้ว่าเมื่อใดเวลานั้นใกล้เข้ามาแล้ว ‘เหตุฉะนั้น อย่าให้เราหลับเหมือนอย่างคนอื่น แต่ให้เราระวังอยู่และมีสติสัมปชัญญะ’ 1 เธสะโลนิกา 5:4-6” The Desire of Ages, 235.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ตอนที่หนึ่งร้อยเก้าสิบเอ็ด</dc:title>
  <dc:subject>ผืนทอแห่งคำพยากรณ์ในดาเนียล 11: การเปิดเผยความสลับซับซ้อนแห่งยุคของทรัมป์และบทนำสู่กฎหมายวันอาทิตย์</dc:subject>
  <dc:creator>Jeff Pippenger</dc:creator>
  <cp:keywords/>
  <dc:description>Generated by ArticleDigger from daniel\191_daniel.json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