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พระธรรมดาเนียล - บทที่หนึ่งร้อยเก้าสิบสอง</w:t>
      </w:r>
    </w:p>
    <w:p>
      <w:pPr>
        <w:pStyle w:val="ArticleSubtitle"/>
        <w:jc w:val="left"/>
      </w:pPr>
      <w:r>
        <w:rPr>
          <w:rFonts w:ascii="Leelawadee UI" w:hAnsi="Leelawadee UI" w:eastAsia="Leelawadee UI" w:cs="Leelawadee UI"/>
        </w:rPr>
        <w:t>การเปิดเผยประวัติศาสตร์ที่ซ่อนเร้น: ความสอดคล้องเชิงพยากรณ์จากดาเนียล 11 และการประทับตราคนทั้ง 144,000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2024-04-22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เรากำลังพิจารณา “ประวัติศาสตร์ที่ซ่อนเร้น” ของข้อสี่สิบแห่งดาเนียลบทที่สิบเอ็ด เมื่อคำพยานที่เป็นลายลักษณ์อักษรของข้อนี้สิ้นสุดลง ณ เวลาสุดปลายในปี 1989 ไปจนถึงกฎหมายวันอาทิตย์ของข้อสี่สิบเอ็ด ประวัติศาสตร์ที่ซ่อนเร้นนี้เป็นโครงสร้างสำหรับจัดแนวเส้นคำพยากรณ์ทั้งปวงแห่งวาระสุดท้ายไว้บนมัน เพราะการประทับตราหนึ่งแสนสี่หมื่นสี่พันเกิดขึ้นภายในประวัติศาสตร์ที่ซ่อนเร้นนั้น ประวัติศาสตร์นั้นคือที่ซึ่งการทดสอบที่สัมพันธ์กับการก่อรูปของรูปสัตว์ร้ายเกิดขึ้น เพราะฉะนั้น จึงเป็นประวัติศาสตร์ซึ่งความฝันอันซ่อนเร้นของเนบูคัดเนสซาร์เกี่ยวกับรูปของสัตว์ร้ายทั้งหลายถูกเปิดผนึก ประวัติศาสตร์ที่ซ่อนเร้นนั้นคือที่ซึ่งประวัติศาสตร์ที่ซ่อนเร้นจากวาระแรกของ Donald Trump สิ้นสุดลงในดาเนียล 11 ข้อ 2 ไปสู่ข้อ 3 ประวัติศาสตร์ที่ซ่อนเร้นนั้นเป็นส่วนของคำพยากรณ์แห่งดาเนียลที่เกี่ยวข้องกับวาระสุดท้าย และเป็นวิวรณ์ของพระเยซูคริสต์ซึ่งถูกเปิดผนึกก่อนที่เวลาทดลองใจจะปิดลง ณ กฎหมายวันอาทิตย์ บรรดาเส้นแห่งความจริงทั้งหมดนี้ถูกแทนไว้ว่าเป็นการนำตราดวงที่เจ็ดและดวงสุดท้ายออกไป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ข้อสิบถึงข้อสิบห้าแห่งดาเนียลบทที่สิบเอ็ดจะต้องถูกจัดให้สอดคล้องกับประวัติศาสตร์ที่ซ่อนเร้นนั้น และสามข้อสุดท้ายของข้อเหล่านั้นนำเสนอเส้นคำพยากรณ์สามเส้น ข้อเหล่านั้นชี้ให้เห็นว่าเมื่อใดอำนาจสันตะปาปาได้แทรกกลับเข้ามาในประวัติศาสตร์อีกครั้ง ดังที่ได้เกิดขึ้นในปี 200 ก่อน ค.ศ. เมื่อโรมนอกศาสนาเข้าสู่ประวัติศาสตร์เชิงพยากรณ์ที่แสดงไว้เป็นครั้งแรกในดาเนียลบทที่สิบเอ็ด ข้อสิบสี่ ข้อนั้น และการสำเร็จของข้อนั้นในประวัติศาสตร์ของโรมนอกศาสนา ได้สถาปนานิมิตนั้นขึ้น เพราะโรมนอกศาสนาเป็นสัญลักษณ์ของอำนาจที่ยกตนขึ้นสูง ปล้นชิงประชากรของพระเจ้า แล้วจึงล่มสลาย โปรเตสแตนต์ผู้ทรยศได้ประยุกต์ข้อนั้นกับอันทิโอคัส เอพิฟาเนส แต่พวกมิลเลอไรต์ได้นำไปประยุกต์กับโรมนอกศาสนา โดยระบุว่าข้อนั้นเป็นความจริงสำหรับการทดสอบในประวัติศาสตร์ของมิลเลอไรต์ ปัจจุบันนี้ นักเทววิทยาแห่งแอ๊ดเวนตีสแบบเลาดีเซียสมัยใหม่ก็สอนอีกครั้งว่าเป็นอันทิโอคัส เอพิฟาเนส ดังนั้นจึงเป็นความจริงสำหรับการทดสอบอีกครั้งหนึ่ง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ความจริงข้อนี้มิได้เป็นเพียงความจริงเพื่อการทดสอบเท่านั้น แต่ข้อพระคัมภีร์ข้อนี้และความสำเร็จสมจริงของข้อนั้นในปี 200 ก่อนคริสตกาล ยังระบุด้วยว่าเมื่อใดหญิงแพศยาแห่งเมืองไทระ (โรมสมัยใหม่) เริ่มขับร้องบทเพลงซาตานของนาง และชี้ไปถึงการที่สันตะปาปาเข้าสู่ประวัติศาสตร์ยุคสุดท้าย และฉะนั้นจึงเป็นความจริงเพื่อการทดสอบขั้นปฐมภูมิของยุคสุดท้าย ซึ่งสอดคล้องกับความจริงเพื่อการทดสอบที่แสดงโดยการถกเถียงในประวัติศาสตร์มิลเลอไรต์.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ข้อพระคัมภีร์ทั้งสามข้อนี้ยังเป็นภาพแทนของลำดับสายของเขาแห่งพรรครีพับลิกันของสัตว์ร้ายจากแผ่นดิน และระบุขั้นตอนเชิงพยากรณ์ของโดนัลด์ ทรัมป์ ขณะที่เขาเข้าสู่วาระที่สองของตนในฐานะประธานาธิบดีคนที่แปดซึ่งมาจากบรรดาประธานาธิบดีทั้งเจ็ด ภายในลำดับสายของประธานาธิบดีที่เริ่มต้นด้วยโรนัลด์ เรแกน ณ เวลาแห่งที่สุดปลายในปี 1989 หลังจากยุทธการแห่งราฟิอาในข้อสิบสอง “อันติโอคัส” จะปราบปรามการกบฏภายในสหรัฐอเมริกาเป็นลำดับแรก แล้วจึงเตรียมพร้อมสำหรับสงครามต่อต้านโลกาภิวัตน์ ซึ่งมีอียิปต์เป็นภาพแทนในยุทธการแห่งพาเนียม ทรัมป์ชนะสงครามนั้น แต่สงครามดังกล่าวเป็นชนวนให้เกิดสงครามโลกครั้งที่สาม (Actium) กิจกรรมเหล่านี้มีอันติโอคัสที่ 3 มาญุสเป็นแบบอย่างล่วงหน้า ผู้ซึ่งเคยพ่ายแพ้แก่อียิปต์ในยุทธการแห่งราฟิอา แต่จะตอบโต้กลับอย่างมีชัยในยุทธการแห่งพาเนียม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ในข้อสิบสาม “เมื่อพ้นไปหลายปี” อันทิโอคัส มักนัส ดังที่อูไรอาห์ สมิธกล่าวไว้ว่า “อันทิโอคัส เมื่อได้ปราบการกบฏในอาณาจักรของตน และทำให้ดินแดนฝ่ายตะวันออกยอมอยู่ในความเชื่อฟังพร้อมทั้งจัดระเบียบให้มั่นคงแล้ว ก็มีเวลาว่างสำหรับกิจการใด ๆ เมื่อเอพิฟาเนสหนุ่มขึ้นครองบัลลังก์แห่งอียิปต์; และเห็นว่านี่เป็นโอกาสอันดียิ่งสำหรับการขยายอาณาจักรของตน ซึ่งไม่ควรปล่อยให้หลุดลอยไป เขาจึงระดมกองทัพมหึมาซึ่งใหญ่ยิ่งกว่ากองทัพครั้งก่อน” ทรัมป์จะปราบการกบฏในอาณาจักรของเขาก่อน แล้วจึงเตรียมกองทัพที่ใหญ่กว่าที่เขาเคยมีเมื่อครั้งก่อนที่เขาพ่ายแพ้ ทรัมป์พ่ายแพ้ในปี 2020 ตามการสำเร็จเป็นจริงของวิวรณ์บทที่สิบเอ็ด เมื่อสัตว์ร้ายแห่งอเทวนิยม ซึ่งเป็นตัวแทนของโลกาภิวัตน์ทั่วโลก และพวกโลกาภิวัตน์จากทั้งพรรคเดโมแครตและพรรครีพับลิกัน ได้ขโมยการเลือกตั้งไป และในฐานะที่มันเป็นกองทัพตัวแทนหลักของหญิงแพศยาแห่งเมืองไทระ ก็จะเป็นความพ่ายแพ้อีกครั้งหนึ่งเช่นกัน เมื่อปูตินจะมีชัยเหนือยูเครน.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แนวคำพยากรณ์ประการที่สามในข้อพระคัมภีร์ทั้งสามข้อที่เรากำลังพิจารณาอยู่นั้น คือแนวของโปรเตสแตนต์ผู้ละทิ้งความเชื่อ ซึ่งมีแนวของพวกมัคคาบีเป็นตัวแทน และการกบฏของพวกเขาต่อความพยายามของอันทิโอคุส เอพิฟาเนสที่จะบังคับให้ศาสนาของกรีซตกอยู่เหนือพวกยิว แนวของทรัมป์และแนวของโปรเตสแตนต์ผู้ละทิ้งความเชื่อเป็นตัวแทนของอำนาจทั้งสอง ซึ่งในที่สุดจะหลอมรวมกันเป็นเขาที่ถูกนำเสนอในฐานะรูปของสัตว์ร้าย ข้อสิบสามถึงข้อสิบห้าเป็นตัวแทนของประวัติศาสตร์ที่นำไปสู่กฎหมายวันอาทิตย์ และแนวทั้งสองคือโปรเตสแตนต์ผู้ละทิ้งความเชื่อและรีพับลิกันผู้ละทิ้งความเชื่อ แสดงให้เห็นถึงปฏิสัมพันธ์ของอำนาจทั้งสองขณะที่พวกเขามาบรรจบกันและหลอมรวมคริสตจักรกับรัฐเข้าด้วยกันก่อนหน้ากฎหมายวันอาทิตย์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ในบทความก่อน ๆ เราได้ชี้ให้เห็นแล้วว่า เหตุการณ์สามประการที่แสดงโดยปี ค.ศ. 1776, 1789 และ 1798 ซึ่งเป็นตัวแทนของปฏิญญาเอกราช รัฐธรรมนูญ และกฎหมายว่าด้วยคนต่างด้าวและการยุยงปลุกปั่นนั้น เป็นเครื่องบ่งชี้ช่วงเวลาหนึ่งซึ่งนำไปสู่การเริ่มต้นของสัตว์ร้ายจากแผ่นดินในฐานะอาณาจักรที่หกแห่งคำพยากรณ์ในพระคัมภีร์ ด้วยเหตุนี้ หมุดหมายทั้งสามนั้นจึงเป็นตัวแทนของหมุดหมายสามประการที่นำไปสู่จุดสิ้นสุดของอาณาจักรที่หกแห่งคำพยากรณ์ในพระคัมภีร์ เราได้ชี้ให้เห็นแล้วว่า ช่วงเวลายี่สิบสองปีที่ครอบคลุมตั้งแต่ปี ค.ศ. 1776 จนถึง 1798 เป็นสัญลักษณ์ของเวลาการประทับตราของหนึ่งแสนสี่หมื่นสี่พันคน เพราะเลขยี่สิบสองเป็นสัญลักษณ์ของการรวมกันระหว่างสภาพพระเจ้ากับสภาพมนุษย์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เราได้ระบุว่าประวัติศาสตร์นี้มีลายเซ็นของ “ความจริง” เพราะ waymark แรกและ waymark สุดท้ายเป็นตัวแทนของเอกราชที่ได้รับการสถาปนาและเอกราชที่ถูกนำออกไป ทั้งสาม waymark ล้วนเป็นตัวแทนของสัญลักษณ์หลักของสัตว์ร้ายที่ขึ้นมาจากแผ่นดิน เพราะทั้งหมดล้วนเป็นตัวแทนของการกล่าวของสหรัฐอเมริกา เนื่องจาก “การกล่าวของชนชาติหนึ่งคือการกระทำของอำนาจฝ่ายนิติบัญญัติและฝ่ายตุลาการ” waymark กลางของปี 1789 และรัฐธรรมนูญได้รับการให้สัตยาบันโดยอาณานิคมทั้งสิบสามแห่ง และอักษรกลางในคำภาษาฮีบรูว่า “ความจริง” คืออักษรที่สิบสาม ระยะเวลายี่สิบสองปีตั้งแต่ 1776 จนถึง 1798 ยังสอดคล้องกับอักษรทั้งยี่สิบสองตัวซึ่งประกอบกันเป็นอักขราภาษาฮีบรูอีกด้วย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เรายังได้ระบุด้วยว่ากฎหมาย Alien and Sedition Acts แห่งปี 1798 เป็นจุดที่สหรัฐอเมริกาพูดดุจพญานาค ประวัติศาสตร์ของการผูกพันธไมตรีของพวกยิวกับโรม ซึ่งเป็นส่วนหนึ่งของแนวคำพยากรณ์เกี่ยวกับโปรเตสแตนต์ที่เสื่อมทรามในข้อสิบสามถึงสิบห้าของดาเนียลบทที่สิบเอ็ด เป็นตัวแทนของช่วงเวลาที่รูปของสัตว์ร้ายถูกสร้างขึ้น และการก่อรูปของรูปนั้นคือการทดสอบครั้งสุดท้ายสำหรับหนึ่งแสนสี่หมื่นสี่พันคน เป็นการทดสอบที่พวกเขาต้องผ่านก่อนที่จะได้รับการประทับตรา ฉะนั้น พันธไมตรีของพวกยิวระหว่างปี 161 BC ถึงปี 158 BC จึงเป็นองค์ประกอบสำคัญอย่างยิ่งของการทดสอบซึ่งผู้ที่ถูกเรียกให้เป็นส่วนหนึ่งในหมู่หนึ่งแสนสี่หมื่นสี่พันคนจะต้องบรรลุผลสำเร็จ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การยอมรับว่า ค.ศ. 161 ก่อนคริสตกาล ถึง ค.ศ. 158 ก่อนคริสตกาล เป็นช่วงเวลาที่ถูกเป็นสัญลักษณ์โดยพันธมิตรของพวกยิว ย่อมขัดต่อคำสอนแห่งประวัติศาสตร์ เพราะนักประวัติศาสตร์สอนว่าพันธมิตรนั้นเกิดขึ้นใน ค.ศ. 161 ก่อนคริสตกาล ขณะที่พวกมิลเลอไรต์สอนว่าเป็น ค.ศ. 158 ก่อนคริสตกาล และความเชื่อมั่นของพวกเขาในข้อเท็จจริงนั้นก็ได้รับการแสดงไว้บนแผนภูมิศักดิ์สิทธิ์ทั้งสองฉบับ.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คำถามมิได้มีเพียงว่าบรรดานักประวัติศาสตร์ถูกต้องในการกำหนดปี 161 ก่อน ค.ศ. สำหรับพันธสัญญาของพวกยิว หรือว่าพวกมิลเลอไรต์ถูกต้องในการระบุปี 158 ก่อน ค.ศ. หรือไม่ ในทางเลือกทั้งสองนั้น ย่อมมีกลุ่มหนึ่งที่จะเห็นด้วยกับการเลือกของท่าน คำถามคือว่าทั้งบรรดานักประวัติศาสตร์และพวกมิลเลอไรต์ต่างก็ถูกต้องหรือไม่ และว่าความจริงเกี่ยวกับพันธสัญญากับพวกยิวนั้น แท้จริงแล้วเป็นตัวแทนของช่วงระยะเวลาหนึ่ง ตรงกันข้ามกับการเป็นจุดเดี่ยวจุดหนึ่งในประวัติศาสตร์จากสองจุดที่เป็นไปได้ดังกล่าว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ในบทความก่อนหน้านี้ เราได้เสนอสิ่งที่เราเชื่อว่าเป็นตรรกะอันได้รับการชำระให้บริสุทธิ์และถูกต้อง ว่าพันธไมตรีระหว่างโรมกับพวกยิวเป็นช่วงเวลาตั้งแต่ปี 161 ก่อนคริสตกาลจนถึงปี 158 ก่อนคริสตกาล และว่าช่วงเวลาดังกล่าวเป็นแบบอย่างเชิงนัยพยากรณ์ของการก่อรูปขึ้นของรูปสัตว์ร้าย เมื่อเป็นเช่นนี้แล้ว แม้แต่การตัดสินใจที่จะยอมรับว่าพันธไมตรีของพวกยิวกับโรมเป็นช่วงระยะเวลาหนึ่ง ก็กลายเป็นการทดสอบ และในความหมายเชิงพยากรณ์นั้น ก็สอดคล้องกับข้อเท็จจริงที่ว่าการก่อรูปขึ้นของรูปสัตว์ร้ายเป็น “การทดสอบครั้งใหญ่สำหรับประชากรของพระเจ้า”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กล่าวดังนี้ ปี 158 ก่อนคริสตกาลชี้บ่งว่าเมื่อใดพันธสัญญาระหว่างพวกยิวที่เสื่อมทรามซึ่งรู้จักกันในนามพวกแมคคาบี ได้รับการสถาปนาอย่างมั่นคงกับกรุงโรม และด้วยเหตุนั้นจึงเป็นแบบอย่างของกฎหมายวันอาทิตย์ เพราะพระคัมภีร์ได้ตั้งคำถามเชิงวาทศิลป์ว่า “คนสองคนจะเดินไปด้วยกันได้หรือ นอกจากเขาทั้งสองจะเห็นพ้องต้องกัน?” ปี 158 ก่อนคริสตกาลชี้บ่งว่าที่ใดและเมื่อใดโปรเตสแตนต์ที่เสื่อมทรามจะจับมือกับอำนาจของสันตะปาปา และช่วงเวลาซึ่งเริ่มต้นในปี 161 ก่อนคริสตกาลและนำไปสู่ปี 158 ก่อนคริสตกาลนั้น ชี้บ่งถึงช่วงเวลาซึ่งเป็นตัวแทนของการก่อตัวขึ้นของรูปสัตว์ร้าย เป็นสิ่งจำเป็นอย่างยิ่งที่จะต้องตระหนักว่าช่วงเวลาดังกล่าวกำลังชี้บ่งถึงเวลาที่โปรเตสแตนต์ที่เสื่อมทรามจะเข้าร่วมกับรีพับลิกันที่เสื่อมทราม อำนาจทั้งสองที่เสื่อมทรามนั้นถูกเป็นตัวแทนไว้ในข้อสิบสามถึงข้อสิบห้า ดังนั้นพวกเขาจึงมีหลักหมายร่วมกันบางประการ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การประยุกต์ใช้ปี 1776, 1789 และ 1798 เป็นแบบจำลองของวันที่ 11 กันยายน ค.ศ. 2001 ต่อเนื่องด้วยการไต่สวนของเพโลซีแห่งขบวนการธงลวงที่สัมพันธ์กับวันที่ 6 มกราคม ค.ศ. 2021 และช่วงพิธีเข้ารับตำแหน่งแห่งการเลือกตั้งที่ถูกขโมยของไบเดน อันนำไปสู่กฎหมายวันอาทิตย์นั้น เป็นสิ่งที่ถูกต้อง ในการประยุกต์ใช้นี้ Patriot Act ปี 2001 ซึ่งสอดคล้องกับคำประกาศอิสรภาพ เป็นหมุดหมายที่บ่งชี้การเริ่มต้นของการลิดรอนเอกราช จากนั้นหมุดหมายที่สองคือศาลจิงโจ้ของเพโลซีและชิฟฟ์ ซึ่งสอดคล้องกับการให้สัตยาบันรัฐธรรมนูญ จึงเป็นแบบจำลองของการเริ่มต้นแห่งการล้มล้างรัฐธรรมนูญ ตามมาด้วยหมุดหมายที่สาม คือ Alien and Sedition Acts ซึ่งเป็นตัวแทนของสหรัฐอเมริกาที่กล่าวอย่างพญามังกร การประยุกต์ใช้หมุดหมายเหล่านี้ในลักษณะนี้ คือการระบุหมุดหมายของโปรเตสแตนต์ที่ละทิ้งความเชื่อ ดังที่มัคคาบีเป็นตัวแทนไว้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ในอีกระดับหนึ่ง การระบุหลักหมายทั้งสามโดยเชื่อมโยงเข้ากับลัทธิสาธารณรัฐนิยมที่เสื่อมทราม ก่อให้เกิดการประยุกต์ใช้อีกแบบหนึ่งเล็กน้อย วันที่ 11 กันยายน ค.ศ. 2001 สอดคล้องกับปี 1776 แต่ปี 1789 สำหรับลัทธิสาธารณรัฐนิยมที่เสื่อมทราม สอดคล้องกับกฎหมาย Alien and Sedition Acts และสถาปนาความแตกต่างระหว่าง “acts” เหล่านั้นกับการพูดของพญานาค ซึ่งก็คือสิ่งที่เป็นภาพแทนของการบังคับถือวันอาทิตย์ เมื่อพิจารณาเส้นทั้งสองร่วมกันในบริบทของบททดสอบเรื่องรูปสัตว์ร้าย เส้นเหล่านั้นก่อรูปเป็นโครงสร้างเชิงพยากรณ์ของการตั้งรูปสัตว์ร้ายขึ้น และบททดสอบอันยิ่งใหญ่สำหรับประชากรของพระเจ้าคือการก่อรูปของรูปสัตว์ร้าย สำหรับประชากรของพระเจ้า การก่อรูปของรูปสัตว์ร้ายจะต้องได้รับการตระหนักก่อนว่าเป็นสิ่งที่ถูกนำเสนอไว้ (ถูกก่อรูปไว้) ในพระวจนะของพระเจ้า เพื่อว่าในที่สุดประชากรแห่งวาระสุดท้ายนั้นจะสามารถตระหนักถึงการก่อรูปนั้นในโลกฝ่ายการเมืองและฝ่ายศาสนาได้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ดังนั้น การพิจารณาคดีของเพโลซีเมื่อวันที่ 6 มกราคม 2021 จะสอดคล้องกับ Alien and Sedition Acts ได้อย่างไร? การพิจารณาคดีของเพโลซีเป็นเครื่องหมายแห่งการเฉลิมฉลองของสัตว์ร้ายจากเหวลึกไร้ก้นบึ้ง ผู้ซึ่งเพิ่งได้สังหารประธานาธิบดีผู้มั่งคั่งซึ่งได้ปลุกเร้ากระแสโลกาภิวัตน์ขึ้น ประวัติศาสตร์แห่งการเฉลิมฉลองนั้นเริ่มต้นขึ้นพร้อมกับช่วงเวลาของพิธีสาบานตนเข้ารับตำแหน่งของไบเดน และเป็นตัวแทนของช่วงเวลาหนึ่งซึ่งสิ้นสุดลงพร้อมกับพิธีสาบานตนเข้ารับตำแหน่งสมัยที่สองของทรัมป์ ควรสังเกตว่า ทรัมป์ลงสมัครชิงตำแหน่งประธานาธิบดีสามครั้ง และในการลงสมัครครั้งแรกและครั้งสุดท้ายเขาได้รับชัยชนะ แต่ในครั้งกลาง ชัยชนะของเขาถูกช่วงชิงไปโดยอำนาจซึ่งพระคัมภีร์ระบุว่าเป็นบิดาแห่งการมุสา การพิจารณาคดีของเพโลซีซึ่งเริ่มต้นขึ้นพร้อมกับการเลือกตั้งที่ถูกขโมยไปนั้น ชี้ให้เห็นถึงการพิจารณาคดีของเพโลซีเพื่อการแก้แค้นชุดที่สอง ซึ่งเริ่มต้นขึ้นเมื่อทรัมป์เข้าพิธีสาบานตนรับตำแหน่งในวันที่ 20 มกราคม 2025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ช่วงเวลาแห่งวาระการดำรงตำแหน่งประธานาธิบดีของโจ ไบเดน เริ่มต้นด้วยลำดับของการไต่สวนของเปโลซี และสิ้นสุดลงด้วยลำดับของการไต่สวนของเปโลซี ทั้งสองเป็นการไต่สวนทางการเมือง แต่ผู้ที่ถูกดำเนินคดีในการไต่สวนชุดที่สองคือผู้ที่เป็นผู้นำในการไต่สวนครั้งแรก ในพิธีสาบานตนเข้ารับตำแหน่งสมัยที่สองของทรัมป์ ได้มีการกำหนดปี 164 ก่อนคริสตกาลไว้ พิธีสาบานตนเข้ารับตำแหน่งสมัยที่สองของทรัมป์มีแบบอย่างโดยปี 164 ก่อนคริสตกาล และการอุทิศพระวิหารของชาวยิวขึ้นใหม่เป็นภาพแทนของการอุทิศพระวิหารทางการเมืองขึ้นใหม่เป็นครั้งที่สอง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นั่นเป็นปีเดียวกับที่อันติโอคุส เอพิฟาเนสสิ้นชีวิต และเขาเป็นอำนาจที่ผลักดันหลักปฏิบัติทางศาสนาของกรีซให้แก่พวกยิว จึงก่อให้เกิดการกบฏของพวกมักคาบีในปี 167 ก่อนคริสตกาล เมื่อถึงพิธีสาบานตนเข้ารับตำแหน่งสมัยที่สองของทรัมป์ในปี 2025 ศาสนาของกรีซ (โลกาภิวัตน์) จะถูกปราบลงโดยสมบูรณ์ในสหรัฐอเมริกา และการอัศจรรย์ของซาตานจะเริ่มเสริมกำลังแก่งานแห่งการนำคริสตจักรกับรัฐมารวมเข้าด้วยกัน ณ จุดนั้น ทรัมป์จะลงนามในคำสั่งฝ่ายบริหารที่คู่ขนานกับกฎหมาย Alien and Sedition Acts อันเป็นการทำเครื่องหมายถึงการเริ่มต้นของการก่อรูปของรูปสัตว์ร้าย (161 ก่อนคริสตกาล) และเขาจะเริ่มการพิจารณาคดี Pelosi ชุดที่สอง กฎหมาย Alien and Sedition Acts เป็นเครื่องหมายถึงการเริ่มต้นของช่วงเวลาแห่งการก่อรูปของรูปสัตว์ร้าย และช่วงเวลานั้นสิ้นสุดลงที่กฎหมายวันอาทิตย์ ดังที่มีแบบอย่างไว้โดยปี 158 ก่อนคริสตกาล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ดังนั้น ช่วงเวลาซึ่งเป็นการก่อรูปขึ้นของรูปจำลองของสัตว์ร้ายนั้น เริ่มต้นด้วย “การกระทำต่าง ๆ” ที่เปิดทางให้ทรัมป์สามารถปิดสื่อกระแสหลัก ขับไล่คนต่างด้าวผิดกฎหมาย และจับกุมพร้อมทั้งนำตัวผู้ที่มีส่วนเกี่ยวข้องกับการสมคบคิดของพรรคเดโมแครตเข้าสู่การพิจารณาคดีได้ การเริ่มต้นของช่วงเวลาดังกล่าวเป็นเครื่องหมายของการข่มเหงทางการเมืองที่ทรัมป์นำมา และช่วงเวลานั้นสิ้นสุดลงด้วยการข่มเหงทางศาสนา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ในความหมายนี้ หลักหมายกลางของปี 1789 และรัฐธรรมนูญ คือการพิจารณาคดีของ Pelosi ในปี 2021 ซึ่งเป็นภาพแทนของช่วงเวลาหนึ่งที่สิ้นสุดลงด้วยประวัติศาสตร์แบบเดียวกันกับในตอนต้น แต่ชุดสุดท้ายของการพิจารณาคดี Pelosi เป็นการพลิกกลับทางการเมืองของบรรดาผู้ที่ในปัจจุบันกำลังถูกดำเนินคดีและถูกคุมขัง หลักหมายที่สองในเส้นของโปรเตสแตนต์ผู้ทรยศ คือการพิจารณาคดีของ Pelosi ที่ครอบคลุมช่วงตำแหน่งประธานาธิบดีของ Joe Biden และช่วงเวลาดังกล่าวสิ้นสุดลงในเดือนมกราคม 2025 เมื่อหลักหมายของปี 1789 ในเส้นของรีพับลิกันผู้ทรยศ มาถึงในวันที่ 20 มกราคม 2025 พร้อมกับคำสั่งฝ่ายบริหารที่ตามมาโดยทันทีหลังการเข้ารับตำแหน่งสมัยที่สองของ Trump นั่นเป็นจุดเริ่มต้นของช่วงเวลาที่ชนชาติกล่าวดังพญานาค (Alien and Sedition Acts) ซึ่งนำไปสู่กฎหมายวันอาทิตย์ที่ชนชาติกล่าวดังพญานาค ในช่วงเวลานั้น รัฐธรรมนูญซึ่งมีปี 1789 เป็นภาพแทน จะถูกล้มล้างลงอย่างต่อเนื่อง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ในการเข้ารับตำแหน่งสมัยที่สองของทรัมป์ เขากลายเป็นกษัตริย์องค์ที่แปดซึ่งมาจากเจ็ดองค์นั้น และการก่อรูปของรูปจำลองของสัตว์ร้ายนั้นชี้ให้เห็นว่าบรรดาเขาที่ทรยศของโปรเตสแตนต์นิยมและลัทธิรีพับลิกันมารวมกันเป็นเขาเดียวอย่างไร โดยที่ฝ่ายโปรเตสแตนต์เป็นผู้ควบคุมความสัมพันธ์นั้น ในประวัติศาสตร์เดียวกันนี้ ผู้ที่ได้รับการทรงเรียกให้เป็นหนึ่งแสนสี่หมื่นสี่พันคนนั้นได้รับการประทับตราไว้ล่วงหน้า ก่อนที่จะถูกยกชูขึ้นเป็นเขาแห่งโปรเตสแตนต์แท้ ณ กฎหมายวันอาทิตย์ซึ่งจะมาถึงในไม่ช้า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ข่าวสารแห่งการประทับตรา ซึ่งคือวิวรณ์ของพระเยซูคริสต์ อันถูกเปิดผนึกขึ้นก่อนที่เวลาทดลองจะสิ้นสุดลงไม่นานนั้น คือส่วนหนึ่งของพระธรรมดาเนียลที่เกี่ยวเนื่องกับยุคสุดท้าย ส่วนที่ถูกเปิดผนึกนั้นคือประวัติศาสตร์ที่ซ่อนเร้นของดาเนียล บทที่สิบเอ็ด ข้อสี่สิบ และข้อสิบสามถึงข้อสิบห้านั้นสอดคล้องกับประวัติศาสตร์ที่ซ่อนเร้นนั้น ฉะนั้น ข่าวสารที่ถูกเปิดผนึกขึ้นก่อนที่เวลาทดลองจะสิ้นสุดลงไม่นาน ซึ่งได้ถูกทำให้เป็นแบบอย่างไว้โดยข่าวสารเชิงพยากรณ์ที่ซ่อนเร้นของรูปเคารพแห่งสัตว์ทั้งหลายของเนบูคัดเนสซาร์ ก็คือข่าวสารเดียวกันนั้นเองว่าด้วยการรวมเข้าด้วยกันของไม้สองท่อนแห่งเขาที่เสื่อมทรามของโปรเตสแตนต์นิยมและลัทธิสาธารณรัฐนิยม ซึ่งถูกแทนไว้โดยพวกมักคาบีและอันทิโอคัสที่ 3 ในข้อสิบสามถึงข้อสิบห้า.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ข่าวสารที่ชี้ให้เห็นถึงการก่อตัวขึ้นของรูปสัตว์ร้ายนั้น คือข่าวสารที่ถ่ายทอดการชำระให้บริสุทธิ์ซึ่งประทับตราเขาโปรเตสแตนต์แท้จริงนั้นไว้.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ในข้อสิบสี่ ในปี 200 ก่อน ค.ศ. โรมนอกศาสนาถูกนำเข้าสู่เรื่องเล่าเชิงพยากรณ์เป็นครั้งแรก ขณะที่มันลุกขึ้นเพื่อคุ้มครองกษัตริย์ทารกองค์ใหม่แห่งอียิปต์ จากพันธมิตรที่ได้ก่อตั้งขึ้นเพื่อต่อต้านอียิปต์โดยอันทิโอคัสที่ 3 และฟีลิปแห่งมาซิโดเนีย ในปีนั้น ยุทธการที่พาเนียมได้ถูกดำเนินการโดยอันทิโอคัสที่ 3 ต่อสู้กับปโตเลมีที่ 5 การปรากฏขึ้นของคนปล้นแห่งชนชาติของเจ้า ผู้สถาปนานิมิต พันธมิตรระหว่างอันทิโอคัสกับฟีลิป และยุทธการที่พาเนียม ล้วนเกิดขึ้นในปีนั้น เพราะฉะนั้น หมุดหมายนี้จึงบ่งชี้ถึงพันธมิตรระหว่างอันทิโอคัส ผู้เป็นแบบของเขาแห่งสาธารณรัฐของสัตว์ร้ายแห่งแผ่นดินโลก กับฟีลิปแห่งมาซิโดเนีย ซึ่งเป็นนามโบราณของกรีซ อันเป็นแบบขององค์การสหประชาชาติ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ในระดับแห่งคำพยากรณ์ ณ ยุทธการปาเนียม ได้เกิดพันธมิตรขึ้นระหว่างพญานาค (มาซิโดเนีย) กับผู้พยากรณ์เท็จ (สหรัฐอเมริกา) แรงจูงใจเบื้องหลังของพันธมิตรนี้คือการแบ่งแยกอาณาเขตของอียิปต์ออกจากกัน ซึ่งจะเป็นตัวแทนของรัสเซียที่กำลังล่มสลาย.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เมื่อพระเยซูทรงพาเหล่าสาวกของพระองค์ไปยังพาเนียม เมืองนั้นในเวลานั้นมีชื่อว่า ซีซารียา ฟีลิปปี เฮโรดมหาราชมีหลานชายคนหนึ่งคือ เฮโรด ฟีลิปปี ผู้ซึ่งได้บูรณะเมืองนั้นให้กลับคืนสภาพและตั้งชื่อเมืองตามทั้งซีซาร์ ออกุสตุส และตามชื่อตนเอง จึงเป็นชื่อว่า ซีซารียา ฟีลิปปี ความสัมพันธ์ของทั้งสองชื่อนี้เป็นภาพแทนของโรมกับโรม แต่ฟีลิปปีเป็นโรมที่ด้อยกว่าซีซาร์ และในระดับแห่งคำพยากรณ์ เฮโรด ฟีลิปปี เป็นภาพแทนของซาโลเม ธิดาของเฮโรเดียส ฉะนั้น ในชื่อ ซีซารียา ฟีลิปปี เราจึงพบว่า เฮโรด ฟีลิปปี เป็นภาพแทนของผู้พยากรณ์เท็จ และซีซาร์เป็นภาพแทนของสันตะปาปา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ดังนั้น ประวัติศาสตร์เชิงพยากรณ์ของปานิอุมจึงนำเสนอพันธมิตรสองประการ คือประการหนึ่งที่ผู้เผยพระวจนะเท็จ (Trump) จับมือกับพญานาค (องค์การสหประชาชาติ) และอีกประการหนึ่งที่ผู้เผยพระวจนะเท็จ (Trump) จับมือกับสันตะสำนัก (Caesar) ในข้อสิบหก มีการเป็นตัวแทนของกฎหมายวันอาทิตย์ และ ณ ที่นั้นเองที่สหภาพสามประการถูกนำไปปฏิบัติ แต่แท้จริงแล้วการจัดวางดังกล่าวได้ถูกสถาปนาไว้ก่อนกฎหมายวันอาทิตย์แล้ว คือในข้อสิบห้าและในยุทธการแห่งปานิอุม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“โดยพระราชกฤษฎีกาที่บังคับใช้สถาบันแห่งพระสันตะปาปา อันเป็นการละเมิดต่อพระบัญญัติของพระเจ้า ชาติของเราจะตัดขาดตนเองจากความชอบธรรมโดยสิ้นเชิง เมื่อโปรเตสแตนต์จะยื่นมือข้ามห้วงลึกไปจับมือกับอำนาจแห่งโรมัน เมื่อเธอจะเอื้อมข้ามเหวลึกไปประสานมือกับลัทธิทรงวิญญาณ เมื่อภายใต้อิทธิพลของการรวมตัวเป็นหนึ่งสามประการนี้ ประเทศของเราจะปฏิเสธทุกหลักการแห่งรัฐธรรมนูญของตนในฐานะรัฐบาลโปรเตสแตนต์และสาธารณรัฐ และจะจัดให้มีการเผยแพร่ความเท็จและความลวงของพระสันตะปาปา เมื่อนั้นเราย่อมรู้ได้ว่าเวลาแห่งการกระทำอันอัศจรรย์ของซาตานได้มาถึงแล้ว และอวสานก็ใกล้เข้ามาแล้ว” Testimonies, เล่ม 5, 451.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เราจะดำเนินการศึกษานี้ต่อไปในบทความถัดไปของเรา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“การเปิดเผยนั้นมิใช่การสร้างหรือการประดิษฐ์สิ่งใหม่ขึ้น แต่เป็นการสำแดงสิ่งซึ่งเดิมมีอยู่แล้ว ทว่าก่อนที่จะถูกเปิดเผยนั้น มนุษย์ยังไม่รู้จัก ความจริงอันยิ่งใหญ่และนิรันดร์ซึ่งบรรจุอยู่ในพระกิตติคุณได้รับการเปิดเผยผ่านการค้นคว้าอย่างอุตสาหะและการถ่อมตนของเราเองเฉพาะพระพักตร์พระเจ้า พระอาจารย์ฝ่ายสวรรค์ทรงนำความคิดจิตใจของผู้แสวงหาความจริงด้วยความถ่อมใจ และโดยการทรงนำของพระวิญญาณบริสุทธิ์ ความจริงแห่งพระวจนะก็เป็นที่รู้แจ้งแก่เขา และไม่มีหนทางใดที่จะทำให้เกิดความรู้ได้อย่างแน่นอนและมีประสิทธิภาพยิ่งไปกว่าการได้รับการทรงนำเช่นนี้ พระสัญญาของพระผู้ช่วยให้รอดมีว่า ‘เมื่อพระองค์นั้น คือพระวิญญาณแห่งความจริงเสด็จมาแล้ว พระองค์จะทรงนำท่านทั้งหลายไปสู่ความจริงทั้งสิ้น’ การที่เราถูกทำให้เข้าใจพระวจนะของพระเจ้านั้น ก็โดยการประทานพระวิญญาณบริสุทธิ์”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ผู้ประพันธ์เพลงสดุดีเขียนว่า “ชายหนุ่มจะชำระทางของตนให้สะอาดได้ด้วยสิ่งใด? ด้วยการระวังตามพระวจนะของพระองค์ ด้วยสุดใจของข้าพระองค์ ข้าพระองค์ได้แสวงหาพระองค์ ขออย่าให้ข้าพระองค์หลงไปจากพระบัญญัติของพระองค์.... ขอทรงเปิดตาของข้าพระองค์ เพื่อข้าพระองค์จะได้เห็นสิ่งอัศจรรย์จากพระธรรมของพระองค์”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“เราทั้งหลายได้รับการตักเตือนให้แสวงหาความจริงดังเสาะหาขุมทรัพย์ที่ซ่อนไว้ องค์พระผู้เป็นเจ้าทรงเปิดความเข้าใจของผู้แสวงหาความจริงอย่างแท้จริง และพระวิญญาณบริสุทธิ์ทรงทำให้เขาสามารถหยั่งจับความจริงแห่งการสำแดงได้ นี่คือสิ่งที่ผู้ประพันธ์เพลงสดุดีหมายถึงเมื่อทูลขอให้พระเนตรของตนถูกเปิด เพื่อจะได้เห็นสิ่งอัศจรรย์จากพระราชบัญญัติ เมื่อจิตวิญญาณกระหายหาความประเสริฐเลิศของพระเยซูคริสต์ จิตใจก็จะสามารถหยั่งเห็นพระสิริแห่งโลกที่ดีกว่าได้ โดยอาศัยความช่วยเหลือจากพระอาจารย์ฝ่ายพระเจ้าเท่านั้น เราจึงจะเข้าใจความจริงทั้งหลายแห่งพระวจนะของพระเจ้าได้ ในโรงเรียนของพระคริสต์ เราเรียนรู้ที่จะอ่อนสุภาพและถ่อมใจ เพราะมีการประทานความเข้าใจในความล้ำลึกแห่งความเป็นพระเจ้าแก่เรา”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“พระองค์ผู้ทรงดลใจพระวจนะ ทรงเป็นพระผู้อธิบายพระวจนะที่แท้จริง พระคริสต์ทรงทำให้คำสอนของพระองค์แจ่มชัดโดยทรงเรียกความสนใจของผู้ฟังไปยังกฎอันเรียบง่ายของธรรมชาติ และไปยังสิ่งต่าง ๆ ที่คุ้นตา ซึ่งเขาเหล่านั้นเห็นและจับต้องอยู่ทุกวัน ดังนั้นพระองค์จึงทรงนำความคิดของพวกเขาจากสิ่งธรรมชาติไปสู่สิ่งฝ่ายจิตวิญญาณ หลายคนไม่อาจเข้าใจความหมายแห่งอุปมาเรื่องเล่าของพระองค์ได้ในทันที แต่เมื่อวันแล้ววันเล่าพวกเขาได้มาสัมผัสกับสิ่งต่าง ๆ ซึ่งพระอาจารย์ยิ่งใหญ่ทรงเชื่อมโยงไว้กับความจริงฝ่ายจิตวิญญาณ บางคนก็เริ่มมองเห็นบทเรียนแห่งความจริงของพระเจ้าที่พระองค์ทรงมุ่งหมายจะประทับไว้ และคนเหล่านี้ก็เชื่อมั่นในความจริงแห่งพันธกิจของพระองค์และกลับใจมารับข่าวประเสริฐ” Sabbath School Worker, December 1, 1909.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พระธรรมดาเนียล - บทที่หนึ่งร้อยเก้าสิบสอง</dc:title>
  <dc:subject>การเปิดเผยประวัติศาสตร์ที่ซ่อนเร้น: ความสอดคล้องเชิงพยากรณ์จากดาเนียล 11 และการประทับตราคนทั้ง 144,000</dc:subject>
  <dc:creator>Jeff Pippenger</dc:creator>
  <cp:keywords/>
  <dc:description>Generated by ArticleDigger from daniel\192_daniel.json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daniel</cp:category>
  <cp:lastPrinted>2000-01-01T00:00:00Z</cp:lastPrinted>
</cp:coreProperties>
</file>