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ตอนที่หนึ่งร้อยเก้าสิบสี่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เสียงสะท้อนของพวกมัคคาบี: ชัยชนะของทรัมป์และเส้นทางเชิงพยากรณ์สู่รูปเคารพของสัตว์ร้าย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สายที่เป็นตัวแทนโดยพวกแมคคาบีส์ (ซึ่งระบุถึงโปรเตสแตนต์นอกรีตในสหรัฐอเมริกา) ได้เริ่มการกบฏต่อศาสนากรีกที่เมืองโมดีอิน ในปี 167 ก่อน ค.ศ. ณ ที่นั้น พวกแมคคาบีส์มีชัยเหนือความพยายามของอันทิโอคัส เอพิฟาเนสที่จะบังคับศาสนากรีกแก่พวกยิว และยังได้สังหารผู้นำของพวกยิวซึ่งร่วมมือกับอันทิโอคัสด้วย ดังนั้น ไบเดนจึงพ่ายแพ้ในการเลือกตั้งปี 2024 โดยผ่านกลุ่มผู้มีสิทธิเลือกตั้งซึ่งเป็นที่รู้จักกันว่า “ฝ่ายขวาทางศาสนา” ประวัติศาสตร์นี้พรรณนาถึงชัยชนะในการเลือกตั้งปี 2024 ว่าเป็นการที่โปรเตสแตนต์นอกรีตมีชัย ไม่เพียงเหนือรีพับลิกันสายโลกาภิวัตน์ที่เรียกว่า RINO เท่านั้น แต่ยังเหนือความพยายามของเดโมแครตผู้ไม่เชื่อพระเจ้าที่จะบังคับศาสนาแห่งลัทธิ woke-ism แก่ชนชาติอีกด้วย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สงครามฝ่ายจิตวิญญาณภายในซึ่งสืบสายแทนโดยแนวของพวกมัคคาบี ได้เริ่มขึ้นในปี 2015 เมื่อประธานาธิบดีผู้มั่งคั่งได้ปลุกเร้าอำนาจแห่งพญานาคของลัทธิโลกาภิวัตน์ และการงานของพญานาคในการสังหารพยานทั้งสองนั้น รวมถึงการไต่สวนของ Pelosi เกี่ยวกับวันที่ January 6, 2021 ด้วย โมดีอิน และการกบฏของพวกมัคคาบี ชี้บ่งถึงชัยชนะในอนาคตของโปรเตสแตนต์ผู้ละทิ้งความเชื่อในวันที่ November 5, 2024 การเข้ารับตำแหน่งเมื่อวันที่ January 20, 2025 ถูกใช้เป็นแบบอย่างโดยปี 164 BC ซึ่งเป็นภาพแทนของการชำระถวายพระวิหารหลังที่สองขึ้นใหม่ และในปีเดียวกันนั้นเอง (164 BC) อันทิโอคัส เอพิฟาเนส ก็สิ้นชีวิต อันทิโอคัสเป็นภาพแทนของพรรคเดโมแครต และบรรดาคู่ร่วมฝ่ายโลกาภิวัตน์ของพวกเขาที่ระบุตนเองว่าเป็นรีพับลิกัน แม้ว่าแท้จริงแล้วพวกเขาจะมิใช่รีพับลิกัน MAGA ยิ่งไปกว่าที่เด็กหญิงจะเป็นเด็กชายได้เลย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การต่อสู้ทางการเมืองซึ่งข้อที่สิบสามถึงสิบห้าเป็นตัวแทน และสิ้นสุดลงด้วยยุทธการปาเนียม ดำเนินไปควบคู่กับการต่อสู้ทางศาสนาในประวัติศาสตร์นั้นระหว่างลัทธิ woke-ism กับโปรเตสแตนต์ผู้ละทิ้งความเชื่อ หลังการสาบานตนเข้ารับตำแหน่งของทรัมป์ในปี 2025 ซึ่งมีการชำระอุทิศพระวิหารหลังที่สองใหม่ในปี 164 BC เป็นสัญลักษณ์แทน เขาจะเริ่มการก่อรูปภาพของสัตว์ร้ายอย่างแท้จริง โดยนำคริสตจักรโปรเตสแตนต์ผู้ละทิ้งความเชื่อมารวมกับรัฐบาลรีพับลิกันผู้ละทิ้งความเชื่อของเขา ซึ่งมีพันธสัญญาระหว่างโรมกับพวกแมคคาบีตั้งแต่ปี 161 BC ถึงปี 158 BC เป็นสัญลักษณ์แทน ทรัมป์จะนำคริสตจักรและรัฐมารวมกันเป็นพันธมิตร ซึ่งองค์ประกอบทางศาสนาเป็นฝ่ายควบคุม ในประวัติศาสตร์เชิงพยากรณ์ที่สัตว์ร้ายจากแผ่นดินโลกสร้างรูปของสัตว์ร้ายแห่งคาทอลิก เขารีพับลิกันผู้ละทิ้งความเชื่อและเขาโปรเตสแตนต์ผู้ละทิ้งความเชื่อจะทำให้ถ้วยแห่งเวลาทดลองของตนเต็มบริบูรณ์อยู่ในฝ่ายที่ผิดของประเด็นเรื่องชีวิตนิรันด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นับตั้งแต่พิธีสถาปนา ซึ่งมีการเป็นภาพแทนโดยการชำระพระวิหารครั้งที่สองในปี 164 ก่อนคริสตกาล งานแห่งการก่อรูปสร้างรูปจำลองของสัตว์ร้ายก็เริ่มต้นขึ้น ดังที่มีการเป็นภาพแทนโดยพันธไมตรีระหว่างพวกยิวกับโรมตั้งแต่ปี 161 ก่อนคริสตกาลจนถึงปี 158 ก่อนคริสตกาล ทรัมป์จะได้รับเลือกตั้งอีกครั้งในวันที่ 5 พฤศจิกายน 2024 (167 ก่อนคริสตกาล) และในพิธีสถาปนาของเขา (164 ก่อนคริสตกาล) เขาจะกลายเป็นประธานาธิบดีคนที่แปดนับตั้งแต่เวลาสิ้นสุดในปี 1989 ในการนี้เขาจะกลายเป็นคนที่แปด กล่าวคือเป็นผู้หนึ่งจากทั้งเจ็ด เป็นภาพสะท้อนของสัตว์ร้ายฝ่ายสันตะปาปา ซึ่งกลายเป็นอาณาจักรที่แปดแห่งคำพยากรณ์ในพระคัมภีร์ เมื่อบาดแผลถึงตายของนางได้รับการรักษาให้หาย ณ กฎหมายวันอาทิตย์ พิธีสถาปนาของเขามีการเป็นภาพแทนโดยการถวายพระวิหารหลังที่สองขึ้นใหม่โดยพวกมัคคาบีในปี 164 ก่อนคริสตกาล การกบฏของพวกมัคคาบีเริ่มขึ้นเมื่อสามปีก่อนหน้านั้นในเมืองโมดีน ซึ่งมีความหมายว่า “การประท้วง” และเป็นเครื่องหมายถึงชัยชนะแห่งการเลือกตั้งของเขาในวันที่ 5 พฤศจิกายน 2024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164 ก่อนคริสตกาล ได้เกิดการถวายพระวิหารหลังที่สองครั้งที่สอง อันเป็นแบบอย่างล่วงหน้าถึงการเข้ารับตำแหน่งสมัยที่สองของทรัมป์ในวันที่ 20 มกราคม 2025 ณ จุดนั้น เขาจึงกลายเป็นประธานาธิบดีคนที่แปด ซึ่งมาจากประธานาธิบดีทั้งเจ็ดที่อยู่ก่อนหน้าเขา ปี 164 ก่อนคริสตกาลได้รับการรำลึกโดยศาสนายูดายเพื่อเป็นเครื่องหมายแห่งการถวายพระวิหารหลังที่สอง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พิธีสาบานตนเข้ารับตำแหน่งคือจุดที่ทรัมป์กลายเป็นกษัตริย์องค์ที่แปด ซึ่งมาจากเจ็ดองค์ และนับจากจุดนั้นเป็นต้นไป การอัศจรรย์ของซาตานจะเกิดขึ้นเพื่อสนับสนุนงานแห่งการสร้างรูปให้แก่สัตว์ร้าย เลขแปดเป็นสัญลักษณ์ของรูปของสัตว์ร้ายที่ฟื้นคืนชีวิต และ ณ จุดนั้นเอง การก่อรูปของรูปนั้นก็เริ่มต้นขึ้น ดังที่แสดงไว้โดยปี 161 ก่อนคริสตกาล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การก่อรูปของรูปสัตว์ร้ายนั้นสำเร็จเป็นครั้งแรกในสหรัฐอเมริกา และจากนั้นรูปสัตว์ร้ายจะถูกบังคับให้ทั้งโลกยอมรับ ในช่วงเริ่มต้นที่สหรัฐอเมริกาบังคับโลกให้ยอมรับรูปของสัตว์ร้าย ซึ่งจะทั้งพูดได้ และทำให้คนทั้งหลายที่ไม่ยอมกราบไหว้รูปสัตว์ร้ายถูกประหารชีวิตนั้น สหรัฐอเมริกาจะเพิ่งผ่านกฎหมายวันอาทิตย์ และได้ก่อให้เกิดสหภาพสามฝ่ายขึ้น ณ เวลาของกฎหมายวันอาทิตย์นั้น สหภาพสามฝ่ายได้ตั้งมั่นอยู่แล้ว และเวลาสำหรับการกระทำอันน่าอัศจรรย์ของซาตานก็มาถึงแล้ว เมื่อซาตานปลอมตนเป็นพระคริสต์และกระทำการอัศจรรย์เพื่อนำโลกให้ยอมรับรูปสัตว์ร้ายของโลกและการนมัสการในวันอาทิตย์ ณ จุดนั้น ทรัมป์จะกลายเป็นผู้นำของกษัตริย์ทั้งสิบ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การสถาปนาทรัมป์เป็นกษัตริย์องค์เอกเหนือกษัตริย์ทั้งสิบ ซึ่งสำเร็จขึ้น ณ การรวมกันเป็นหนึ่งสามประการในกฎหมายวันอาทิตย์ซึ่งกำลังจะมาถึงในไม่ช้า ได้ถูกเป็นภาพล่วงหน้าไว้โดยการสถาปนาทรัมป์เป็นประธานาธิบดีคนที่แปด ซึ่งเป็นหนึ่งในเจ็ด เมื่อวันที่ 20 มกราคม 2025 ณ กฎหมายวันอาทิตย์ซึ่งทำให้การก่อรูปของรูปสัตว์ร้ายในสหรัฐอเมริกาสมบูรณ์ สัตว์ร้ายฝ่ายสันตะปาปาก็กลายเป็นองค์ที่แปดซึ่งเป็นหนึ่งในเจ็ดด้วย ดังนั้น ช่วงเวลาแห่งการทดสอบของรูปสัตว์ร้ายจึงเริ่มต้นขึ้นเมื่อทรัมป์กลายเป็นองค์ที่แปดซึ่งเป็นหนึ่งในเจ็ด และเมื่อช่วงเวลานั้นสิ้นสุดลง ตำแหน่งสันตะปาปาก็กลายเป็นองค์ที่แปดซึ่งเป็นหนึ่งในเจ็ดด้วย เพราะ Alpha and Omega ทรงสำแดงจุดจบโดยจุดเริ่มต้น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การอัศจรรย์ของซาตานเริ่มต้นขึ้นในการเข้ารับตำแหน่งของทรัมป์ เมื่อช่วงเวลาแห่งการก่อรูปของรูปสัตว์ร้ายเริ่มต้นขึ้น และนั่นเป็นเครื่องหมายถึงการกระทำอันน่าอัศจรรย์ของซาตานที่เริ่มขึ้น ณ ตอนปลายของช่วงเวลาแห่งการก่อรูปของรูปสัตว์ร้ายในสหรัฐอเมริกา การเข้ารับตำแหน่งของทรัมป์เป็นเครื่องหมายถึงจุดเริ่มต้นของช่วงเวลานั้น และการเข้ารับตำแหน่งของเขาในฐานะกษัตริย์องค์ประธานเหนือกษัตริย์ทั้งสิบแห่งสหประชาชาติเป็นเครื่องหมายถึงการสิ้นสุดของช่วงเวลานั้น ในการเข้ารับตำแหน่งทั้งตอนต้นและตอนปลาย ซึ่งทั้งสองต่างเป็นการริเริ่มการก่อรูปของรูปสัตว์ร้าย นั้น เริ่มขึ้นก่อนในสหรัฐอเมริกา และจากนั้นจึงในทั่วทั้งโลก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งานของพันธสัญญา หรือการเข้าร่วมกับโรมที่เกิดขึ้นตั้งแต่ปี 161 ก่อนคริสตกาลถึง 158 ก่อนคริสตกาล เป็นสิ่งที่ระบุประวัติศาสตร์นี้ และประวัติศาสตร์นั้นสิ้นสุดลงที่กฎหมายวันอาทิตย์ในข้อสิบหก งานสุดท้ายแห่งการสถาปนารัฐบาลที่เป็นภาพลักษณ์ของระบบสันตะปาปาเริ่มต้นขึ้นในฐานะการก่อรูปของรูปสัตว์ร้าย และถูกผลักดันโดยทรัมป์ ขณะที่เขาตอบแทนบุญคุณทางการเมืองที่โปรเตสแตนต์ผู้ละทิ้งความเชื่อได้มอบให้แก่เขาในการได้รับชัยชนะทางการเมือง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โครงสร้างเชิงพยากรณ์นี้จะต้องถูกวางลงในประวัติศาสตร์ที่ซ่อนอยู่ของข้อสี่สิบ ประวัติศาสตร์ที่ซ่อนอยู่ของดาเนียลบทที่สิบเอ็ดตั้งแต่ข้อสองถึงข้อสามก็จะต้องถูกวางลงบนโครงสร้างนั้นด้วย ประวัติศาสตร์เชิงพยากรณ์ของพยานทั้งสองในวิวรณ์บทที่สิบเอ็ดก็จะต้องถูกวางลงบนโครงสร้างนั้นด้วย โดยการนำเส้นทั้งสามนี้มารวมกันในประวัติศาสตร์ที่ซ่อนอยู่ของข้อสี่สิบ สิงห์แห่งเผ่ายูดาห์กำลังทรงแกะผนึกส่วนหนึ่งของคำพยากรณ์ในพระธรรมดาเนียลซึ่งได้ถูกผนึกไว้จนถึง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จะมีการเป่าแตรในเมือง และประชาชนจะไม่หวาดกลัวหรือ? จะมีเหตุร้ายในเมืองหนึ่งเมืองใด และพระยาห์เวห์มิได้ทรงกระทำหรือ? แท้จริงพระยาห์เวห์องค์เจ้านายจะไม่ทรงกระทำสิ่งใดเลย เว้นแต่พระองค์จะทรงสำแดงพระดำริลี้ลับของพระองค์แก่ผู้รับใช้ของพระองค์ คือบรรดาผู้เผยพระวจนะ สิงโตได้คำรามแล้ว ใครบ้างจะไม่กลัว? พระยาห์เวห์องค์เจ้านายได้ตรัสแล้ว ใครบ้างจะไม่พยากรณ์? จงประกาศในราชวังทั้งหลายที่อัชโดด และในราชวังทั้งหลายแห่งแผ่นดินอียิปต์ และจงกล่าวว่า “จงมาชุมนุมกันบนภูเขาทั้งหลายแห่งสะมาเรีย และจงดูความวุ่นวายใหญ่หลวงที่อยู่ท่ามกลางเมืองนั้น และผู้ถูกกดขี่ที่อยู่ท่ามกลางเมืองนั้น” อาโมส 3:6–9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ถูกเปิดผนึกซึ่งถูกนำเสนอไว้ภายในประวัติศาสตร์ที่ซ่อนอยู่ของข้อสี่สิบแห่งดาเนียลบทที่สิบเอ็ด คือข่าวสารแห่งการผนึก และอาโมสได้ตั้งคำถามเชิงโวหารเกี่ยวกับการเป่าแตรในเมืองหนึ่ง และการที่สิงห์คำราม; และอาโมสก็ให้คำตอบเมื่อท่านกล่าวว่า พระเจ้าจะไม่ทรงกระทำสิ่งใดเลย เว้นแต่พระองค์จะทรงสำแดงสิ่งนั้นแก่ผู้รับใช้ของพระองค์คือบรรดาผู้เผยพระวจนะก่อน เขายังรวมไว้ด้วยว่า ข่าวสารแห่งแตรซึ่งถูกกำหนดไว้เพื่อก่อให้เกิดความยำเกรงพระเจ้า จะระบุความชั่วร้ายในเมืองนั้นด้วย และจะต้องได้รับการประกาศในอัชโดด อียิปต์ และสะมาเรีย ซึ่งเป็นตัวแทนขององค์ประกอบสามประการของบาบิโลนสมัยใหม่ ข่าวสารแห่งแตรเพื่อการผนึกนี้จะต้องได้รับการประกาศไปทั่วทั้งโลกก่อนล่วงหน้าถึงเหตุการณ์ทั้งหลายที่ถูกนำเสนอไว้ในข่าวสารแห่งการผนึก ข่าวสารแห่งแตรซึ่งเป็นข่าวสารแห่งการผนึกนั้นมีลายเซ็นของ “ความจริง” เพราะเวลาแห่งการผนึกถูกจัดวางไว้บนการเป่าแตรสามครั้งแห่งวิบัติประการที่สาม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แตรนั้นได้เป็นเครื่องหมายแห่งการเริ่มต้นของการประทับตราเมื่อวันที่ 11 กันยายน 2001 และแตรสุดท้ายเป็นภาพแทนการสิ้นสุดของการประทับตรา ณ กฎหมายวันอาทิตย์ซึ่งใกล้จะมาถึง เมื่อในการแผ่นดินไหวครั้งใหญ่ วิบัติประการที่สามก็มาถึงอย่างฉับพลัน การเป่าแตรครั้งกลางเกิดขึ้นเมื่อวันที่ 7 ตุลาคม 2023 เมื่อแผ่นดินอันรุ่งโรจน์ในสมัยโบราณถูกโจมตีโดยไม่ทันคาดคิดจากอิสลามแห่งวิบัติประการที่สาม ดังเช่นที่แผ่นดินอันรุ่งโรจน์ในยุคใหม่ถูกโจมตีโดยไม่ทันคาดคิดจากอิสลามแห่งวิบัติประการที่สามในปี 2001 และดังเช่นที่จะเป็นในการเป่าแตรครั้งสุดท้ายในบรรดาสามครั้งนั้น ณ กฎหมายวันอาทิตย์ซึ่งใกล้จะมาถึง การโจมตีโดยไม่ทันคาดคิดครั้งกลางที่มีต่อแผ่นดินอันรุ่งโรจน์ในสมัยโบราณนั้น มีต่ออิสราเอลตามตัวอักษร ซึ่งเป็นสัญลักษณ์ของการกบฏที่ตรึงพระเมสสิยาห์บนกางเขน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ข่าวสารแตรของอาโมสจะถูกประกาศไปทั่วทั้งโลก และงานแห่งการเผยแพร่ข่าวสารนั้นได้เริ่มต้นขึ้นเมื่อปลายเดือนกรกฎาคม ค.ศ. 2023 แล้ว สิงโตแห่งตระกูลยูดาห์ได้คำรามขึ้นในเวลานั้น และผู้ใดเล่าจะไม่หวาดกลัว และผู้ใดจะกล้าบังอาจถึงกับปฏิเสธว่า เหตุการณ์ทั้งหลายที่เกี่ยวเนื่องกับเวลาแห่งการประทับตราของคนหนึ่งแสนสี่หมื่นสี่พันนั้น บัดนี้กำลังถูกเปิดออกทั่วทั้งพิภพ? บทความเหล่านี้ขณะนี้มีอยู่ในกว่าหนึ่งร้อยยี่สิบประเทศ ในกว่าหกสิบภาษา และสามารถอ่านหรือฟังได้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ความสุขมีแก่ผู้ที่อ่าน และบรรดาผู้ที่ฟังถ้อยคำแห่งคำพยากรณ์นี้ และรักษาสิ่งทั้งปวงซึ่งเขียนไว้ในนั้น เพราะว่าเวลานั้นใกล้เข้ามาแล้ว วิวรณ์ 1:3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เมื่อไฟจากแท่นบูชาซึ่งได้ผสมกับคำอธิษฐานและเครื่องหอมแล้ว ถูกเหวี่ยงลงมายังแผ่นดินโลกขณะที่ตราดวงที่เจ็ดและเป็นดวงสุดท้ายถูกเปิดออกนั้น ก็มีเสียงต่าง ๆ เสียงฟ้าร้อง ฟ้าแลบ และแผ่นดินไหวใหญ่ แผ่นดินไหวใหญ่นั้นเกิดขึ้นอันเป็นผลสืบเนื่องจากข่าวสารแห่งเสียงร้องยามเที่ยงคืนที่ถูกเหวี่ยงลงมาเป็นดั่งไฟเหนือบรรดาวิสุทธิชนผู้กำลังถอนหายใจและร้องคร่ำครวญในเอเสเคียล บทที่เก้า เช่นเดียวกับที่ไฟได้ลงมาในวันเพ็นเทคอสต์ ไฟนั้นเป็นสัญลักษณ์แทนข่าวสารซึ่งในเวลานั้นได้ถูกนำไปยังทุกประชาชาติ ทุกตระกูล ทุกภาษา และทุกชนชาติ เช่นเดียวกับบทความเหล่านี้ ไฟนั้นเป็นสัญลักษณ์แทนความสามารถในการถ่ายทอดข่าวสารนั้นในภาษานานาประการ เช่นเดียวกับบทความเหล่านี้ บทความเหล่านี้กำลังชี้ให้เห็นล่วงหน้าถึงสิ่งที่กำลังจะเกิดขึ้น เพราะองค์พระผู้เป็นเจ้าจะไม่ทรงกระทำสิ่งใดเลย เว้นแต่พระองค์จะทรงสำแดงพระราชกิจของพระองค์ก่อนผ่านทางพระวจนะแห่งคำพยากรณ์ของพระองค์เอง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จงเงี่ยหูฟังเถิด โอ ฟ้าสวรรค์ทั้งหลาย แล้วข้าพเจ้าจะกล่าว และจงสดับถ้อยคำจากปากของข้าพเจ้าเถิด โอ แผ่นดินโลก คำสั่งสอนของข้าพเจ้าจะหยดลงดังสายฝน ถ้อยคำของข้าพเจ้าจะกลั่นลงดังน้ำค้าง ดุจฝนปรอยบนต้นอ่อน และดุจห่าฝนบนหญ้า เพราะข้าพเจ้าจะประกาศพระนามของพระยาห์เวห์ ท่านทั้งหลายจงถวายความยิ่งใหญ่แด่พระเจ้าของเรา พระองค์ทรงเป็นพระศิลา พระราชกิจของพระองค์สมบูรณ์พร้อม เพราะบรรดาวิถีของพระองค์ล้วนเป็นความยุติธรรม พระองค์ทรงเป็นพระเจ้าแห่งความสัตย์จริง และปราศจากความอธรรม พระองค์ทรงเที่ยงธรรมและเที่ยงตรง เขาทั้งหลายได้กระทำตนให้เสื่อมทราม มลทินของเขามิใช่มลทินของบุตรทั้งหลายของพระองค์ เขาทั้งหลายเป็นชนชั่วที่คดโกงและวิปลาส เฉลยธรรมบัญญัติ 32:1–5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 “หลักคำสอน” ว่าด้วยฝนชุกปลายฤดูนั้น องค์พระผู้เป็นเจ้ากำลังทรงประกาศเผยแพร่อยู่ และหลักคำสอนทั้งหลายซึ่งประกอบขึ้นเป็นข่าวสารแห่งเสียงร้องเวลาเที่ยงคืน–ฝนชุกปลายฤดูนั้น ก็มีรากฐานอยู่บน “พระนามขององค์พระผู้เป็นเจ้า” พระนามของพระองค์คือ “ความจริง” พระองค์คือ Palmoni ผู้ทรงนับจำนวนอย่างอัศจรรย์ และพระองค์คือผู้ทรงเชี่ยวชาญภาษาอย่างอัศจรรย์ พระองค์คืออัลฟาและโอเมกา พระองค์คือพระบุตรของพระเจ้าและบุตรแห่งมนุษย์ พระองค์คือมหาปุโรหิต พระองค์คือสิงโตแห่งเผ่ายูดาห์ และพระองค์คือมีคาเอล อัครทูตสวรรค์ พระนามทั้งสิ้นเหล่านี้ของพระคริสต์เป็นส่วนสำคัญอย่างแยกออกจากกันมิได้ของวิวรณ์แห่งพระเยซูคริสต์ซึ่งถูกเปิดผนึกออกในเวลาไม่นานก่อนที่เวลาทดลองจะสิ้นสุดลง และเป็นส่วนสำคัญอย่างแยกออกจากกันมิได้ของบทความต่าง ๆ ที่ได้ถูกเผยแพร่ไปทั่วโลกนับตั้งแต่ปลายเดือนกรกฎาคม ค.ศ. 2023 “ใครมีหู ก็จงฟังข้อความที่พระวิญญาณตรัสแก่คริสตจักรทั้งหลาย”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ราชสีห์แห่งเผ่ายูดาห์ ผู้ทรงเป็นพระองค์เดียวที่มีชัยชนะและได้รับสิทธิที่จะเปิดตราหนังสือซึ่งถูกผนึกไว้ด้วยตราทั้งเจ็ด บัดนี้กำลังทรงร้องดังเช่นที่ทรงได้ร้องเมื่อวันที่ 22 ตุลาคม ค.ศ. 1844 ใครบ้างเล่าที่จะไม่เกรงกลัว?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และร้องด้วยเสียงอันดัง ประหนึ่งเมื่อสิงห์คำราม และเมื่อท่านร้องแล้ว ฟ้าร้องทั้งเจ็ดก็เปล่งเสียงของตนออกมา และเมื่อฟ้าร้องทั้งเจ็ดได้เปล่งเสียงของตนออกมาแล้ว ข้าพเจ้ากำลังจะเขียน แต่ได้ยินเสียงหนึ่งจากสวรรค์กล่าวแก่ข้าพเจ้าว่า “จงผนึกสิ่งที่ฟ้าร้องทั้งเจ็ดได้เปล่งออกมานั้นไว้ และอย่าเขียนสิ่งเหล่านั้น” วิวรณ์ 10:3,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ประวัติศาสตร์อันศักดิ์สิทธิ์ซึ่งสอดคล้องกับประวัติศาสตร์ที่ซ่อนเร้นของดาเนียล บทที่สิบเอ็ด ข้อสี่สิบ คือประวัติศาสตร์ของกลุ่มมิลเลอร์ไรต์ อันเป็นการสำเร็จตามคำอุปมาเรื่องหญิงพรหมจารีสิบคนในมัทธิว บทที่ยี่สิบห้า เสียงฟ้าร้องทั้งเจ็ดในวิวรณ์ บทที่สิบ ฮาบากุก บทที่สอง และเอเสเคียล บทที่สิบสอง ข้อที่ยี่สิบเอ็ดถึงยี่สิบแปด ประวัติศาสตร์ของพวกเขาเริ่มต้นขึ้น ณ เวลาสิ้นสุดในปี 1798 ซึ่งสอดคล้องกับเวลาสิ้นสุดในปี 1989 ในวิวรณ์ บทที่สิบ ฟ้าร้องทั้งเจ็ดได้เปล่งเสียงของตนออกมา แต่ยอห์นถูกห้ามมิให้เขียนสิ่งที่ฟ้าร้องทั้งเจ็ดได้เปล่งออกมา อัครทูตเปาโลได้เห็นและได้ยินสิ่งต่าง ๆ ในสวรรค์ชั้นที่สาม ซึ่งไม่ทรงอนุญาตให้มนุษย์เขียนไว้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“อัครทูตเปาโลในระยะแรกแห่งประสบการณ์คริสเตียนของท่าน ได้รับโอกาสพิเศษให้เรียนรู้พระประสงค์ของพระเจ้าเกี่ยวกับบรรดาผู้ติดตามพระเยซู ท่านถูก ‘รับขึ้นไปถึงสวรรค์ชั้นที่สาม’ ‘เข้าไปในอุทยานสวรรค์ และได้ยินถ้อยคำที่ไม่อาจเอ่ยออกมาได้ ซึ่งมนุษย์จะกล่าวออกมาก็หามิได้’ ตัวท่านเองยอมรับว่าได้ทรงประทาน ‘นิมิตและการสำแดง’ มากมายแก่ท่าน ‘จากองค์พระผู้เป็นเจ้า’ ความเข้าใจของท่านในหลักการแห่งความจริงของข่าวประเสริฐนั้นทัดเทียมกับ ‘อัครทูตผู้ยิ่งใหญ่ที่สุด’ 2 Corinthians 12:2, 4, 1, 11. ท่านมีความเข้าใจอย่างชัดเจนและครบถ้วนถึง ‘ความกว้าง ความยาว ความลึก และความสูง’ แห่ง ‘ความรักของพระคริสต์ซึ่งเกินความรู้’ Ephesians 3:18, 19.” Acts of the Apostles, 469.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บรรดาผู้เผยพระวจนะทั้งหลายล้วนชี้ถึงวาระสุดท้าย และสิ่งที่ยอห์นได้ยินเมื่อฟ้าร้องทั้งเจ็ด “เปล่ง” เสียงของตน เขาถูกห้ามมิให้เขียนไว้ สิ่งที่เปาโลได้ประจักษ์เมื่อเขาอยู่ในสวรรค์ชั้นที่สามนั้น มนุษย์ไม่อาจ “กล่าวออกมา” ได้ตามชอบธรรม ความจริงซึ่งฟ้าร้องทั้งเจ็ดเป็นภาพแทนอยู่นั้น จะต้องถูกผนึกไว้จนกว่าสิงห์แห่งเผ่ายูดาห์จะทรงเลือกเปิดผนึกความจริงนั้น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สิ่งนั้นได้ถูกเปิดผนึกเพียงบางส่วนแก่ซิสเตอร์ไวท์ เพราะเธอได้ระบุว่าสิ่งนั้นเป็นตัวแทนของ “เหตุการณ์ทั้งหลายที่จะบังเกิดขึ้น” ในประวัติของข่าวสารทูตสวรรค์องค์ที่หนึ่งและองค์ที่สอง และอีกทั้งเป็นตัวแทนของ “เหตุการณ์ในอนาคตที่จะถูกเปิดเผยตามลำดับของมัน” สิ่งที่ได้ทรงเปิดเผยในเวลานั้น จึงเป็นคำพยากรณ์ที่เกี่ยวเนื่องกับ “เหตุการณ์ในอนาคต” เธอยังได้รับคำชี้แนะอีกด้วยว่า การผนึกไว้ของฟ้าร้องทั้งเจ็ดนั้น ได้ถูกทำให้เป็นแบบอย่างไว้โดยการผนึกหนังสือของดาเนียล.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“ความสว่างพิเศษซึ่งประทานแก่ยอห์น และได้สำแดงออกมาในเสียงฟ้าร้องทั้งเจ็ดนั้น เป็นภาพบรรยายถึงเหตุการณ์ต่าง ๆ ซึ่งจะเกิดขึ้นภายใต้ข่าวสารของทูตสวรรค์องค์ที่หนึ่งและองค์ที่สอง....”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“หลังจากฟ้าร้องทั้งเจ็ดนี้ได้เปล่งเสียงของตนแล้ว คำบัญชาก็มาถึงยอห์น เช่นเดียวกับที่มาถึงดาเนียลเกี่ยวกับหนังสือม้วนเล็กนั้นว่า ‘จงผนึกสิ่งทั้งหลายซึ่งฟ้าร้องทั้งเจ็ดได้เปล่งออกมาไว้นั้น’ สิ่งเหล่านี้เกี่ยวข้องกับเหตุการณ์ในอนาคตซึ่งจะถูกเปิดเผยตามลำดับของมัน”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ความเข้าใจที่ว่า ฟ้าร้องทั้งเจ็ดเป็นสัญลักษณ์ซึ่งพิสูจน์และค้ำจุนระเบียบวิธีนั้น และได้รับการยอมรับในเวลาแห่งอวสานซึ่งเริ่มต้นขึ้นในปี 1989 หลังจากวันที่ 11 กันยายน 2001 ความสำคัญของการซ้ำของการเคลื่อนไหวทั้งสองได้กลายเป็นความจริงแห่งการทดสอบในปัจจุบัน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ซ้ำรอยของประวัติศาสตร์มิลเลอไรต์ในประวัติศาสตร์ของหนึ่งแสนสี่หมื่นสี่พันคือกฎหลักที่ได้รับการยืนยันในวันนั้น เช่นเดียวกับที่กฎหลักของชาวมิลเลอไรต์ได้รับการยืนยันเมื่อวันที่ 11 สิงหาคม 1840 สำหรับชาวมิลเลอไรต์ กฎหลักที่ว่าวันหนึ่งแทนหนึ่งปีได้รับการยืนยันเมื่อวันที่ 11 สิงหาคม 1840 และกฎหลักที่ระบุว่าการเคลื่อนไหวแห่งการปฏิรูปทั้งปวงเป็นแบบอย่างซึ่งกันและกัน “line upon line” ได้รับการยืนยันเมื่อวันที่ 11 กันยายน 2001 ฟ้าร้องทั้งเจ็ด ในฐานะพยานแห่งความจริงนั้น ได้ถูกเปิดผนึกในเวลานั้น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พระเยซูทรงใช้จุดเริ่มต้นของสิ่งหนึ่งเพื่อแสดงให้เห็นจุดจบของสิ่งนั้นอยู่เสมอ และวันที่ 11 กันยายน 2001 ซึ่งเป็นจุดเริ่มต้นของกระบวนการประทับตรา ก็จึงระบุถึงจุดสิ้นสุดของกระบวนการประทับตราด้วย สิงโตแห่งเผ่ายูดาห์ทรงเปิดผนึกอีกแง่มุมหนึ่งของฟ้าร้องทั้งเจ็ด เมื่อพระองค์ทรงเริ่มชุบกระดูกแห้งที่ตายแล้วให้ฟื้นขึ้นในเดือนกรกฎาคม ค.ศ. 2023 เพราะในเวลานั้นพระองค์ได้ทรงระบุว่า โดยสอดคล้องกับ “ความจริง” ฟ้าร้องทั้งเจ็ดยังเป็นสัญลักษณ์แทนประวัติศาสตร์แบบมิลเลอไรต์ของความผิดหวังครั้งแรกและครั้งสุดท้ายด้วย โดยมีการกบฏของ Midnight Cry เป็นหมุดหมายกลางทาง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ในการทรงกระทำเช่นนั้น พระองค์ได้ทรงสำแดงว่า ฟ้าร้องทั้งเจ็ดนั้นถูกกล่าวซ้ำอีกในประวัติศาสตร์ของวันที่ 18 กรกฎาคม 2020 จนถึงกฎหมายวันอาทิตย์ซึ่งกำลังจะมาถึง ความผิดหวังของวันที่ 18 กรกฎาคม 2020 อันเป็นหลักหมายแรก และความผิดหวังของกฎหมายวันอาทิตย์ซึ่งกำลังจะมาถึง อันเป็นหลักหมายสุดท้ายในสามหลักหมายของ “ความจริง” ซึ่งระบุฟ้าร้องทั้งเจ็ด ณ ตอนปลายของเวลาแห่งการประทับตรานั้น ถูกแสดงเป็นภาพโดยการกบฏที่สัมพันธ์กับหญิงพรหมจารีโง่เขลาผู้ปฏิเสธข่าวสารของสิงห์แห่งเผ่ายูดาห์ ผู้ซึ่งกำลังคำรามอยู่บัดนี้ ขณะที่พระองค์ทรงแกะตราและประกาศข่าวสารของพระองค์ไปทั่วทั้งพิภพ เพราะข่าวสารนั้นคือข่าวสารแห่งเสียงร้องเที่ยงคืนของวาระสุดท้าย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เบื้องต้นของเวลาการประทับตรา เมื่อวันที่ 11 กันยายน ค.ศ. 2001 ทูตสวรรค์แห่งพระธรรมวิวรณ์ บทที่สิบแปด ได้เสด็จลงมา และท่ามกลางหลายสิ่งนั้น พระองค์ได้ทรงเปิดผนึกความเข้าใจที่สมบูรณ์ยิ่งขึ้นเกี่ยวกับความหมายของฟ้าร้องทั้งเจ็ด สิ่งที่เข้าใจในขณะนั้นเกี่ยวกับฟ้าร้องทั้งเจ็ด มิใช่เพียงว่า ขบวนการปฏิรูปต่าง ๆ ดำเนินขนานกันเท่านั้น แต่ยังรวมถึงว่า เมื่อทูตสวรรค์เสด็จลงมาที่หมายสำคัญนั้นของขบวนการปฏิรูป พระองค์จะทรงยืนยันกฎพยากรณ์หลักของประวัติศาสตร์เฉพาะของขบวนการนั้นด้วย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การเสด็จลงมาของทูตสวรรค์แห่งพระธรรมวิวรณ์บทที่สิบแปดในวันที่ 11 กันยายน ค.ศ. 2001 ได้ยืนยันระเบียบวิธีแห่งฝนชุกปลายฤดูที่ว่า “บรรทัดซ้อนบรรทัด” โดยชี้ให้เห็นว่าขบวนการในเบื้องต้น (หรืออัลฟา) เป็นภาพประกอบของขบวนการในบั้นปลาย (หรือโอเมกา) เมื่อสิ้นสุดเวลาแห่งการประทับตรา มีคาเอลได้เสด็จลงมาเพื่อปลุกกระดูกแห้งที่ตายแล้วให้ฟื้นขึ้น ซึ่งเป็นสัญลักษณ์แทนพยานทั้งสองที่นอนตายอยู่ตามถนนของมหานครใหญ่แห่งนั้น คือโสโดมและอียิปต์ ที่ซึ่งองค์พระผู้เป็นเจ้าของเราทรงถูกตรึงไว้ด้วย เมื่อมีคาเอลทรงเรียกผู้ตายให้กลับมามีชีวิตอีกครั้ง พระองค์ในฐานะราชสีห์แห่งเผ่ายูดาห์ ได้ทรงเปิดผนึกให้เห็นว่าฟ้าร้องทั้งเจ็ดมีประวัติศาสตร์ที่ซ่อนเร้นอยู่ นอกเหนือจากความจริงทั้งหลายเกี่ยวกับฟ้าร้องทั้งเจ็ดที่ได้ทรงสำแดงไว้ก่อนหน้านั้นแล้ว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และเมื่อสิงห์แห่งตระกูลยูดาห์ทรงเปิดผนึกความจริงนั้น พระองค์ทรงวางความจริงนั้นไว้ภายในโครงสร้างของ “ความจริง” เมื่อนั้นจึงได้ถูกเปิดเผยว่า 18 กรกฎาคม 2020 มีความสอดคล้องคู่ขนานกับ 19 เมษายน 1844 และว่าเครื่องหมายระหว่างทางแต่ละจุดเหล่านั้นจะตามมาด้วยการเปิดผนึกสารแห่งเสียงร้องเที่ยงคืน ซึ่งจะสำแดงการกบฏของหญิงพรหมจารีโง่เขลาในประวัติศาสตร์ของแต่ละช่วงตามลำดับ พระองค์ยังทรงเปิดผนึกข้อเท็จจริงที่ว่า สารนั้นจะเดินทางไปทั่วโลกดุจคลื่นสึนามิ จนกระทั่งความผิดหวังอันใหญ่หลวงแห่งกฎหมายวันอาทิตย์ถูกบังคับใช้อย่างมีผล.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และท่านกล่าวแก่ข้าพเจ้าว่า อย่าประทับตราถ้อยคำแห่งคำพยากรณ์ในหนังสือนี้ไว้เลย เพราะว่าเวลาก็ใกล้เข้ามาแล้ว ผู้ใดอธรรม ก็ให้ผู้นั้นอธรรมต่อไป และผู้ใดโสโครก ก็ให้ผู้นั้นโสโครกต่อไป และผู้ใดชอบธรรม ก็ให้ผู้นั้นชอบธรรมต่อไป และผู้ใดบริสุทธิ์ ก็ให้ผู้นั้นบริสุทธิ์ต่อไป และดูเถิด เรามาโดยเร็ว และบำเหน็จของเราอยู่กับเรา เพื่อจะตอบแทนแก่ทุกคนตามการกระทำของเขา เราเป็นอัลฟาและโอเมกา เป็นต้นและปลาย เป็นปฐมและอวสาน วิวรณ์ 22:10–13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ตอนที่หนึ่งร้อยเก้าสิบสี่</dc:title>
  <dc:subject>เสียงสะท้อนของพวกมัคคาบี: ชัยชนะของทรัมป์และเส้นทางเชิงพยากรณ์สู่รูปเคารพของสัตว์ร้าย</dc:subject>
  <dc:creator>Jeff Pippenger</dc:creator>
  <cp:keywords/>
  <dc:description>Generated by ArticleDigger from daniel\194_daniel.json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