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ตอนที่หนึ่งร้อยเก้าสิบห้า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เส้นทางสู่กฎหมายวันอาทิตย์: บทบาทของทรัมป์และการคลี่คลายเชิงพยากรณ์ในดาเนียล 11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อยู่ของข้อที่สี่สิบบรรจุแนวของประธานาธิบดีหกคนตั้งแต่เวลาแห่งที่สุดปลายในปี 1989 จนถึงปี 2020 เมื่อไบเดน ประธานาธิบดีคนที่เจ็ด ได้ขโมยตำแหน่งประธานาธิบดีไป ปี 2020 เป็นจุดเริ่มต้นของประวัติศาสตร์ที่ซ่อนอยู่ ซึ่งดำเนินต่อจากจุดนั้นไปจนถึง “อเล็กซานเดอร์มหาราช” อันเป็นตัวแทนของช่วงเวลาที่อาณาจักรที่เจ็ดแห่งคำพยากรณ์ในพระคัมภีร์ได้รับการสถาปนาขึ้น ณ กฎหมายวันอาทิตย์ซึ่งจะมาถึงในไม่ช้า กษัตริย์ทั้งสิบองค์นั้นเห็นพ้องกันในทันทีที่จะมอบอาณาจักรที่เจ็ดของตนแก่อาณาจักรที่แปด ซึ่งเป็นหนึ่งในเจ็ดนั้น—อำนาจของสันตะปาปา ประวัติศาสตร์ที่ซ่อนอยู่นั้นเริ่มต้นด้วยประธานาธิบดีคนที่เจ็ดและสิ้นสุดลงด้วยอาณาจักรที่เจ็ด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เมื่อประวัติศาสตร์ชี้ว่า ระหว่างเซอร์ซีส ผู้เป็นตัวแทนของกษัตริย์ผู้มั่งคั่งซึ่งปลุกปั่นกรีเซีย จนถึงอเล็กซานเดอร์มหาราช มีกษัตริย์เปอร์เซียอยู่แปดองค์ เราจึงพบว่าประวัติศาสตร์ที่ซ่อนอยู่ระหว่างตอนท้ายของข้อสองกับข้อสามนั้น เป็นภาพแทนของช่วงเวลาแห่งการทดสอบของรูปสัตว์ร้ายด้วยจำนวนแปด รูปสัตว์ร้ายในสหรัฐอเมริกาถูกสถาปนาอย่างสมบูรณ์เมื่อมีการบังคับใช้กฎหมายวันอาทิตย์ และ ณ จุดนั้น อาณาจักรที่เจ็ดและจากนั้นอาณาจักรที่แปดก็มาถึง กษัตริย์เปอร์เซียทั้งแปดองค์สิ้นสุดลงที่อเล็กซานเดอร์มหาราช ดังนั้น จำนวนแปดจึงเป็นเครื่องหมายกำกับช่วงเวลาแห่งการทดสอบของรูปสัตว์ร้ายซึ่งสิ้นสุดลงที่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ข้อสิบถึงข้อสิบห้าแจ้งแก่เราว่า ช่วงเวลาแห่งการทดสอบของรูปเคารพของสัตว์ร้ายนั้นเป็นหมุดหมายที่สามในบรรดาหมุดหมายสามประการซึ่งแสดงผ่านประวัติศาสตร์ของพวกแมคคาบี และว่าหมุดหมายที่สามนั้นเป็นช่วงระยะเวลาหนึ่งซึ่งเริ่มต้นในปี 161 BC และสิ้นสุดลงในปี 158 BC ช่วงเวลานั้นตามหลังหมุดหมายแรกคือปี 167 BC ซึ่งระบุถึงการเริ่มต้นของการกบฏของพวกแมคคาบีที่โมดีอิน เมืองหนึ่งซึ่งชื่อของมันมีความหมายว่า “การประท้วง” ปี 164 BC ตามมาภายหลังการประท้วงที่โมดีอินนั้น และระบุถึงการอุทิศพระวิหารหลังที่สองเป็นครั้งที่สอง ปี 164 BC ระบุถึงการสาบานตนเข้ารับตำแหน่งครั้งที่สองของโดนัลด์ ทรัมป์ ในฐานะประธานาธิบดีคนที่แปดนับจากเรแกนในปี 1989 ผู้ซึ่งมาจากทั้งเจ็ด การสาบานตนเข้ารับตำแหน่งของเขาในวันที่ 20 มกราคม 2025 ได้รับการเป็นตัวแทนโดยปี 164 BC และพิธีอุทิศใหม่ซึ่งก่อให้เกิดการอัศจรรย์ของซาตานที่รวมการอ้างอิงสองประการถึงแปดที่มาจาก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ฉะนั้น กษัตริย์เปอร์เซียทั้งแปดองค์จึงเป็นภาพแทนประวัติศาสตร์แห่งพันธมิตรของพวกยิวกับโรม ตั้งแต่ปี 161 ก่อนคริสตกาลจนถึงปี 158 ก่อนคริสตกาล และโดยการนั้นก็เป็นพยานที่สองต่อช่วงเวลาแห่งการทดสอบของรูปสัตว์ร้ายซึ่งติดตามหลังการเข้ารับตำแหน่งของทรัมป์ในปี 2025 ข้อที่สองดำเนินต่อไปถึงการเลือกตั้งที่ถูกขโมยไปในปี 2020 ซึ่งเป็นจุดสิ้นสุดของมันจนกว่าพยานฝ่ายประวัติศาสตร์ของกษัตริย์เปอร์เซียทั้งแปดองค์จะถูกนำมาประยุกต์ใช้ และพวกเขาพบการประยุกต์ใช้นั้นภายหลังการเข้ารับตำแหน่งสมัยที่สองของทรัมป์ เมื่อกษัตริย์เปอร์เซียทั้งแปดองค์ถูกวางทาบลงบนประวัติศาสตร์ระหว่างข้อที่สองกับข้อที่สามแล้ว ก็ยังคงมีช่วงเวลาที่ซ่อนเร้นอยู่จากการเข้ารับตำแหน่งของไบเดนจนถึงการเข้ารับตำแหน่งสมัยที่สองของทรัมป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ประวัติศาสตร์ที่ซ่อนเร้นนั้นถูกระบุไว้ในวิวรณ์ บทที่สิบเอ็ด ซึ่งสัตว์ร้ายแห่งอเทวนิยมได้สังหารพยานทั้งสองในปี 2020 แล้วภายหลังจากสามวันครึ่งเชิงสัญลักษณ์ มีคาเอลเสด็จลงมาเพื่อปลุกพยานทั้งสองให้เป็นขึ้นมา ทรัมป์ผู้ “ฟื้นคืน” ได้เริ่มการรณรงค์ชิงตำแหน่งประธานาธิบดีเป็นครั้งที่สามของเขาเมื่อวันที่ 15 พฤศจิกายน 2022 และ “เสียงร้องในถิ่นทุรกันดาร” ที่ “ฟื้นคืน” ได้เริ่มร้องเรียกคนหนึ่งแสนสี่หมื่นสี่พันคนในปลายเดือนกรกฎาคม 2023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 สิบเอ็ด และสิบสองแห่งดาเนียลบทที่สิบเอ็ด ระบุถึงสงครามยูเครนซึ่งเริ่มขึ้นในปี 2014 และจะสิ้นสุดลงด้วยชัยชนะของรัสเซีย ตามมาด้วยการล่มสลายของสมาพันธรัฐรัสเซียในปัจจุบัน ดังที่มีแบบอย่างไว้โดยการล่มสลายของสหภาพโซเวียตในปี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ข้อสิบสามถึงข้อสิบห้าระบุแนวคำพยากรณ์สามแนว แนวคำพยากรณ์เรื่องการหายจากบาดแผลของสันตะปาปาที่เริ่มต้นขึ้นเมื่อหญิงแพศยาแห่งเมืองไทระออกมาจากที่ซ่อน ถูกเป็นแบบไว้โดยข้อสิบสี่ และความสำเร็จตามประวัติศาสตร์ของข้อนั้นคือปี 200 ก่อนคริสตกาล เมื่อโรมนอกศาสนาเข้ามาสู่ประวัติศาสตร์เชิงพยากรณ์ในฐานะพวกปล้นชิงแห่งชนชาติของเจ้า ผู้ยกตนขึ้น แต่ก็ล้มลง.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ในข้อพระคัมภีร์ทั้งสามข้อนี้ แนวคำพยากรณ์ของลัทธิสาธารณรัฐที่เสื่อมทรามถูกนำเสนอผ่านประวัติศาสตร์ของอันทิโอคัสที่ 3 ผู้ซึ่งเป็นแบบอย่างของบทบาทของทรัมป์ในฐานะประธานาธิบดีองค์ที่แปด กล่าวคือ ผู้ที่มาจากเจ็ดองค์นั้น ข้อพระคัมภีร์เหล่านี้ยังระบุด้วยว่า แนวคำพยากรณ์ของโปรเตสแตนต์ที่เสื่อมทรามนั้นถูกนำเสนอผ่านประวัติศาสตร์ของพวกแมคคาบีส์ด้วย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ของเขาแห่งโปรเตสแตนต์แท้ซึ่งเริ่มต้นขึ้นในฐานะขบวนการฟีลาเดลเฟียของเหล่ามิลเลอไรต์ และสิ้นสุดลงในฐานะขบวนการฟีลาเดลเฟียของคนหนึ่งแสนสี่หมื่นสี่พันนั้น จะต้องถูกนำมาวางทับลงบนประวัติศาสตร์ที่ซ่อนเร้นของข้อที่สี่สิบด้วยเช่นกัน ฟ้าร้องทั้งเจ็ดในวิวรณ์บทที่สิบเป็นสัญลักษณ์ของทั้งขบวนการฟีลาเดลเฟียของเหล่ามิลเลอไรต์และของคนหนึ่งแสนสี่หมื่นสี่พัน การผนึกคำพยากรณ์ไว้ และการแกะผนึกคำพยากรณ์นั้น สำเร็จโดยพระคริสต์ และเมื่อพระองค์ทรงกระทำเช่นนั้น พระองค์ทรงสำแดงพระองค์เองในฐานะสิงห์แห่งตระกูลยูดาห์ ในบทที่สิบ ทูตสวรรค์องค์นั้นซึ่งซิสเตอร์ไวท์กล่าวว่าเป็น “บุคคลผู้ทรงศักดิ์ยิ่งไม่น้อยไปกว่าพระเยซูคริสต์” ได้ “ร้องด้วยเสียงอันดังประหนึ่งสิงห์คำราม และเมื่อท่านได้ร้องแล้ว ฟ้าร้องทั้งเจ็ดก็ได้เปล่งเสียงของตนออกมา”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 ในฐานะสิงห์แห่งเผ่ายูดาห์ ทรงวางฟ้าร้องทั้งเจ็ดไว้ในประวัติศาสตร์เชิงพยากรณ์ราวปี ค.ศ. 100 และทันทีนั้นพระองค์ก็ทรงผนึกมันไว้ เพราะว่า “เมื่อฟ้าร้องทั้งเจ็ดได้เปล่งเสียงของตนแล้ว” ยอห์น “กำลังจะเขียนอยู่: และ” ท่าน “ได้ยินเสียงจากสวรรค์กล่าวว่า” “จงผนึกสิ่งทั้งหลายซึ่งฟ้าร้องทั้งเจ็ดได้กล่าวนั้นไว้ และอย่าเขียนสิ่งเหล่านั้นเลย”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ประวัติศาสตร์ที่ซ่อนเร้นของข้อที่สี่สิบบัดนี้กำลังถูกเปิดผนึกโดยสิงโตแห่งเผ่ายูดาห์ และในประวัติศาสตร์นั้น แนวสายของเขาแห่งโปรเตสแตนต์แท้ถูกแทนด้วยฟ้าร้องทั้งเจ็ด เมื่อเสียงในถิ่นทุรกันดารเริ่มร้องประกาศขึ้นในเดือนกรกฎาคม ค.ศ. 2023 สิงโตแห่งเผ่ายูดาห์ได้เปิดผนึกวิวรณ์อีกประการหนึ่งเกี่ยวกับสิ่งที่ “ฟ้าร้องทั้งเจ็ด” เป็นตัวแทน.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ฟ้าร้องทั้งเจ็ดเป็นตัวแทนของประวัติศาสตร์ตั้งแต่วันที่ 18 กรกฎาคม ค.ศ. 2020 เมื่อการเคลื่อนไหวของหนึ่งแสนสี่หมื่นสี่พันถูกสังหารลงบนถนน จนถึงกฎหมายวันอาทิตย์ที่กำลังจะมาถึงในไม่ช้า เส้นของฟ้าร้องทั้งเจ็ดชี้ให้เห็นถึง “เหตุการณ์” ที่เกิดขึ้นในประวัติศาสตร์นั้น ความผิดหวังครั้งแรก ตามมาด้วยข่าวสารแห่งเสียงร้องยามเที่ยงคืน และตามมาด้วยกฎหมายวันอาทิตย์ เมื่อซิสเตอร์ไวท์ระบุถึงฟ้าร้องทั้งเจ็ด ไม่ว่าจะเป็นในฐานะประวัติศาสตร์ของทูตสวรรค์องค์ที่หนึ่งและองค์ที่สอง หรือเป็นเหตุการณ์ในอนาคต ในทั้งสองภาพแทน เธอได้ระบุว่าฟ้าร้องทั้งเจ็ดนั้นเป็นตัวแทนของ “เหตุการณ์”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สารแห่งการร้องเวลาเที่ยงคืนอาจฟังดูประหนึ่งเป็นสิ่งที่ไม่ใช่ “เหตุการณ์” แต่ในประวัติศาสตร์ของมิลเลอไรต์ การประชุมค่ายที่เอ็กซิเตอร์ระหว่างวันที่ 12 ถึง 17 สิงหาคม ค.ศ. 1844 เป็น “เหตุการณ์” หนึ่ง พร้อมด้วยรายละเอียดหลายประการที่เกี่ยวเนื่องกับเหตุการณ์นั้น กระนั้น การมาถึงของสารแห่งการร้องเวลาเที่ยงคืนในการประชุมค่ายนั้นก็เป็นการสำเร็จตามคำอุปมาเรื่องหญิงพรหมจารีสิบคนในมัทธิวบทที่ยี่สิบห้าด้วย “เหตุการณ์” ของการประชุมค่ายที่เอ็กซิเตอร์เป็นการสำเร็จตามเสียงฟ้าร้องทั้งเจ็ด แต่คำอุปมาเรื่องหญิงพรหมจารีสิบคนนั้นมิได้กล่าวถึงเหตุการณ์เหล่านั้น หากกล่าวถึง “ประสบการณ์” ของหญิงพรหมจารีทั้งหลาย,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“อุปมาเรื่องหญิงพรหมจารีสิบคนใน มัทธิว 25 ก็เป็นภาพแสดงประสบการณ์ของชนชาวแอ๊ดเวนตีสด้วย” สงครามยิ่งใหญ่, 393.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ที่ฟ้าร้องทั้งเจ็ดระบุประวัติศาสตร์คู่ขนานของการเคลื่อนไหวของทูตสวรรค์องค์ที่หนึ่งและองค์ที่สาม อุปมาเรื่องหญิงพรหมจารีสิบคนก็ระบุประวัติศาสตร์คู่ขนานทั้งสองนั้นด้วยเช่นกัน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“ดิฉันมักถูกชี้ให้หันไปสู่คำอุปมาเรื่องหญิงพรหมจารีสิบคน ซึ่งห้าคนมีปัญญา และอีกห้าคนโง่เขลา คำอุปมานี้ได้สำเร็จแล้วและจะสำเร็จต่อไปอย่างตรงตามตัวอักษรทุกประการ เพราะมีการประยุกต์ใช้เป็นพิเศษสำหรับเวลานี้ และเช่นเดียวกับข่าวของทูตสวรรค์องค์ที่สาม ได้สำเร็จแล้วและจะคงเป็นความจริงสำหรับปัจจุบันต่อไปจนถึงสิ้นสุดกาลเวลา”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สัญลักษณ์ของฟ้าร้องทั้งเจ็ดเป็นตัวแทนของ “เหตุการณ์” แห่งประวัติศาสตร์คู่ขนาน และหญิงพรหมจารีสิบคนนั้นเป็นตัวแทนของ “ประสบการณ์” ของหญิงพรหมจารีที่มีปัญญาและที่โง่เขลาในประวัติศาสตร์คู่ขนานทั้งสองนั้น ประสบการณ์ของขบวนการมิลเลอไรต์จนถึงปี 1856 เป็นประสบการณ์ของฟีลาเดลเฟีย และประสบการณ์ของขบวนการหนึ่งแสนสี่หมื่นสี่พันเป็นประสบการณ์ของเลาดีเซีย จนถึงไม่นานหลังจากเดือนกรกฎาคม ค.ศ. 2023 ในประวัติศาสตร์ทั้งสอง หญิงพรหมจารีที่มีปัญญาและที่โง่เขลาจะถูกสำแดงให้ปรากฏเมื่อข่าวสารแห่งเสียงร้องเที่ยงคืนมาถึง เพราะในเวลานั้นเองจะเห็นได้ว่าใครมีน้ำมันแห่งการเตรียมพร้อม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“สภาพของคริสตจักรซึ่งเป็นตัวแทนโดยหญิงพรหมจารีที่โง่เขลา ก็ถูกกล่าวถึงเช่นกันว่าเป็นสภาพแบบเลาดีเซีย” Review and Herald, August 19, 1890.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ผู้ที่ปฏิเสธที่จะกินข่าวสารซึ่งอยู่ในพระหัตถ์ของมีคาเอลอัครทูตสวรรค์ ผู้ทรงเสด็จลงมาเมื่อปลายเดือนกรกฎาคม ค.ศ. 2023 จะยังคงอยู่ในสภาพของเลาดีเซีย และผู้ที่รับหนังสือเล่มเล็กนั้นมากินจะเปลี่ยนผ่านเข้าสู่สภาพของฟีลาเดลเฟีย สภาพของเลาดีเซียเป็นภาพแทนของประชาชน หรือบุคคล ผู้ซึ่งพระคริสต์ทรงอยู่นอกเขา แต่ยังทรงแสวงหาทางเข้าไป และสภาพของฟีลาเดลเฟียถูกแสดงเป็นการรวมกันของความเป็นพระเจ้ากับความเป็นมนุษย์ ฟ้าร้องทั้งเจ็ดระบุถึง “เหตุการณ์” แห่งเส้นของเขาโปรเตสแตนต์แท้ ซึ่งถูกวางไว้ในประวัติศาสตร์ที่ซ่อนเร้นของข้อสี่สิบ โดยเริ่มต้นในวันที่ 18 กรกฎาคม ค.ศ. 2020 และสิ้นสุดลงที่กฎหมายวันอาทิตย์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อุปมาเรื่องหญิงพรหมจารีสิบคนระบุถึง “ประสบการณ์” ของบรรดาผู้ที่ถูกเรียกให้เป็นส่วนหนึ่งในหนึ่งแสนสี่หมื่นสี่พันในช่วงเวลาเดียวกันนั้นเอง “เหตุการณ์” ที่บ่งชี้ประวัติศาสตร์ของหนึ่งแสนสี่หมื่นสี่พันตั้งแต่วันที่ 18 กรกฎาคม 2020 จนถึงกฎหมายวันอาทิตย์ และ “ประสบการณ์” ของคนสองจำพวกในระหว่างประวัติศาสตร์นั้น ย่อมมาพร้อมกับการระบุถึงงานซึ่งได้ถูกมอบหมายแล้วและกำลังถูกมอบหมายอยู่ในประวัติศาสตร์คู่ขนานทั้งสองนั้น งานดังกล่าวถูกแทนไว้โดยทูตสวรรค์แห่งวิวรณ์ บทที่สิบสี่ และงานของพวกมิลเลอไรต์ถูกแทนไว้โดยทูตสวรรค์องค์ที่หนึ่งและองค์ที่สอง ส่วนงานของหนึ่งแสนสี่หมื่นสี่พันถูกแทนไว้โดยทูตสวรรค์องค์ที่สาม.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“ข้าพเจ้าได้รับโอกาสอันล้ำค่าในการได้มาซึ่งประสบการณ์ ข้าพเจ้าได้มีประสบการณ์ในข่าวของทูตสวรรค์องค์ที่หนึ่ง องค์ที่สอง และองค์ที่สาม ทูตสวรรค์เหล่านี้ถูกพรรณนาว่ากำลังบินอยู่ท่ามกลางท้องฟ้า ประกาศข่าวสารแห่งคำเตือนไปยังชาวโลก และมีความเกี่ยวข้องโดยตรงกับประชาชนผู้มีชีวิตอยู่ในวาระสุดท้ายแห่งประวัติศาสตร์ของโลกนี้ ไม่มีผู้ใดได้ยินเสียงของทูตสวรรค์เหล่านี้ เพราะทูตสวรรค์เหล่านี้เป็นสัญลักษณ์ที่ใช้แทนประชากรของพระเจ้าผู้กำลังทำงานอย่างสอดคล้องกับสวรรค์ทั้งปวง มนุษย์และสตรีทั้งหลาย ผู้ได้รับความสว่างโดยพระวิญญาณของพระเจ้า และได้รับการชำระให้บริสุทธิ์โดยความจริง ประกาศข่าวสารทั้งสามตามลำดับของข่าวสารนั้น” Life Sketches, 429.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งานที่ได้มอบแก่ประชากรของพระเจ้าในวาระสุดท้ายเมื่อวันที่ 11 กันยายน ค.ศ. 2001 ณ การเริ่มต้นของเวลาแห่งการประทับตรา ได้ถูกมอบอีกครั้งแก่ประชากรของพระเจ้าในวาระสุดท้าย ณ ตอนสิ้นสุดของเวลาแห่งการประทับตรา เมื่อมีคาเอลเสด็จลงมาในเดือนกรกฎาคม ค.ศ. 2023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“ยอห์นเห็น ‘ทูตสวรรค์อีกองค์หนึ่งลงมาจากสวรรค์ มีฤทธิ์อำนาจยิ่งใหญ่ และแผ่นดินโลกทั้งสิ้นก็สว่างไสวด้วยรัศมีของท่าน’ วิวรณ์ 18:1 งานนั้นคือเสียงของประชากรของพระเจ้าที่กำลังประกาศข่าวสารแห่งคำเตือนแก่โลก” The 1888 Materials, 926.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เช่นเดียวกับ “เหตุการณ์ต่าง ๆ” ที่เป็นสัญลักษณ์โดยฟ้าร้องทั้งเจ็ด และ “ประสบการณ์” ที่เป็นสัญลักษณ์โดยหญิงพรหมจารีสิบคน งานของทูตสวรรค์สามองค์เป็นตัวแทนของประวัติศาสตร์คู่ขนานสองสาย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“พระเจ้าได้ทรงกำหนดให้ข่าวสารทั้งหลายในวิวรณ์ 14 มีตำแหน่งของมันอยู่ในแนวคำพยากรณ์ และงานของข่าวสารเหล่านี้จะไม่ยุติลงจนกว่าจะถึงวาระปิดฉากแห่งประวัติศาสตร์ของโลกนี้ ข่าวสารของทูตสวรรค์องค์ที่หนึ่งและองค์ที่สองยังคงเป็นความจริงสำหรับกาลเวลานี้ และจะต้องดำเนินไปควบคู่กับข่าวสารนี้ซึ่งติดตามมา ทูตสวรรค์องค์ที่สามประกาศคำเตือนของเขาด้วยเสียงอันดัง ยอห์นกล่าวว่า ‘ภายหลังเหตุการณ์เหล่านี้ ข้าพเจ้าเห็นทูตสวรรค์อีกองค์หนึ่งลงมาจากสวรรค์ มีอำนาจยิ่งใหญ่ และแผ่นดินโลกก็สว่างไสวด้วยสง่าราศีของทูตนั้น’ ในความสว่างไสวนี้ แสงสว่างของข่าวสารทั้งสามได้รวมเป็นหนึ่งเดียวกัน” The 1888 Materials, 804.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ในข้อสิบสามถึงข้อสิบห้าของดาเนียลบทที่สิบเอ็ด งานเชิงพยากรณ์ของแนวสายแห่งโปรเตสแตนต์ผู้ละทิ้งความเชื่อ (พวกมัคคาบี) ระบอบสาธารณรัฐผู้ละทิ้งความเชื่อ (อันทิโอคุสที่ 3) และหญิงแพศยาแห่งเมืองไทระ (พวกโจรในหมู่ชนชาติของเจ้า) ได้ถูกระบุไว้ ในประวัติศาสตร์เดียวกันนั้นเอง แนวสายเชิงพยากรณ์ของเขาแท้จริงแห่งโปรเตสแตนต์อันแท้ของหนึ่งแสนสี่หมื่นสี่พันก็ระบุถึงงานของพวกเขา “ประสบการณ์” และ “เหตุการณ์” ที่เกิดขึ้นท่ามกลางประชากรของพระเจ้าในยุคสุดท้าย แนวสายของเขาแห่งโปรเตสแตนต์อันแท้ถูกนำเสนอในฐานะฟ้าร้องทั้งเจ็ด ซึ่งเป็นคำพยากรณ์เพียงประการเดียวในพระธรรมวิวรณ์ที่ถูกระบุว่าได้ถูกผนึกไว้ ไม่นานก่อนที่เวลาทดลองจะสิ้นสุด พระบัญชาจึงมาจากสิงโตแห่งเผ่ายูดาห์ พระองค์ผู้ทรงผนึกคำพยากรณ์เรื่องฟ้าร้องทั้งเจ็ดไว้นั้น ให้เปิดผนึกคำพยากรณ์ทั้งหลายในหนังสือนี้เสีย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การเปิดผนึกฟ้าร้องทั้งเจ็ดเมื่อสิ้นสุดวาระแห่งการประทับตราของหนึ่งแสนสี่หมื่นสี่พัน ซึ่งได้ถูกสำแดงล่วงหน้าโดยการเปิดผนึกฟ้าร้องทั้งเจ็ด ณ ตอนต้นของวาระแห่งการประทับตรานั้น จะต้องนำไปประยุกต์ใช้ (บรรทัดต่อบรรทัด) กับส่วนนั้นของพระธรรมดาเนียลที่เกี่ยวข้องกับวาระสุดท้าย และส่วนนั้นคือประวัติศาสตร์ที่ซ่อนเร้นของข้อสี่สิบ เมื่อการเปิดผนึกนั้นสำเร็จครบถ้วน ดังที่เป็นภาพแทนโดยการเปิดผนึกดวงตราที่เจ็ด พระเจ้าจะทรงเทไฟแห่งพระวิญญาณบริสุทธิ์ของพระองค์ลงเหนือหนึ่งแสนสี่หมื่นสี่พัน ดังที่พระองค์ได้ทรงกระทำแก่เหล่าสาวกในวันเพ็นเทคอสต์ เพ็นเทคอสต์สอดคล้องกับกฎหมายวันอาทิตย์ซึ่งกำลังจะมาถึงในไม่ช้า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“ข้าพเจ้าตั้งตาคอยด้วยความปรารถนาอันแรงกล้า ถึงเวลาที่เหตุการณ์แห่งวันเพ็นเทคอสต์จะเกิดขึ้นซ้ำอีกด้วยฤทธานุภาพที่ยิ่งใหญ่กว่าครั้งนั้นเสียอีก ยอห์นกล่าวว่า ‘ข้าพเจ้าเห็นทูตสวรรค์อีกองค์หนึ่งลงมาจากสวรรค์ มีอำนาจยิ่งใหญ่ และแผ่นดินโลกก็สว่างไสวด้วยรัศมีของท่าน’ แล้วเช่นเดียวกับในฤดูเพ็นเทคอสต์นั้น ประชาชนจะได้ยินความจริงที่ถูกกล่าวแก่พวกเขา ต่างคนต่างในภาษาของตนเอง”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“พระเจ้าทรงสามารถประทานชีวิตใหม่แก่ทุกดวงวิญญาณที่ปรารถนาจะรับใช้พระองค์ด้วยความจริงใจ และทรงสามารถแตะต้องริมฝีปากด้วยถ่านเพลิงจากแท่นบูชา และกระทำให้พวกเขาเป็นผู้มีถ้อยคำอันคมคายในการสรรเสริญพระองค์ เสียงนับพันจะได้รับการซาบซ่านด้วยฤทธิ์อำนาจให้กล่าวประกาศความจริงอันน่าอัศจรรย์แห่งพระวจนะของพระเจ้า ลิ้นที่ติดอ่างจะถูกปลดเปลื้องให้พูดได้คล่องแคล่ว และผู้ที่ขลาดกลัวจะได้รับกำลังให้เป็นพยานต่อความจริงด้วยความกล้าหาญ ขอองค์พระผู้เป็นเจ้าทรงช่วยประชากรของพระองค์ให้ชำระพระวิหารแห่งดวงวิญญาณให้พ้นจากมลทินทุกประการ และให้ดำรงความสัมพันธ์อันใกล้ชิดกับพระองค์ยิ่ง เพื่อเขาทั้งหลายจะได้มีส่วนในฝนชุกปลายฤดูเมื่อฝนนั้นจะถูกเทพลงมา” Review and Herald, July 20,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การเริ่มต้นของเวลาแห่งการประทับตราเป็นภาพประกอบของจุดสิ้นสุดแห่งเวลาแห่งการประทับตรา ในการเริ่มต้นนั้น ฝนชุกปลายฤดูได้ถูกเทลงมาอย่างมีขนาดจำกัด และในวาระสุดท้าย ฝนชุกปลายฤดูนั้นถูกเทลงมาโดยไร้ขีดจำกัด ทูตสวรรค์ผู้หนึ่งซึ่งลงมาเมื่อวันที่ 11 กันยายน ค.ศ. 2001 คือทูตสวรรค์องค์เดียวกันกับผู้ที่ลงมาในปลายเดือนกรกฎาคม ค.ศ. 2023 ประวัติศาสตร์ของวันเพ็นเทคอสต์เริ่มต้นขึ้น ณ การฟื้นคืนพระชนม์ของพระคริสต์ และบทอวสานแห่งการสำเร็จสมบูรณ์อย่างครบถ้วนของวันเพ็นเทคอสต์อยู่ที่การฟื้นคืนชีพของหนึ่งแสนสี่หมื่นสี่พันค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“การที่พระคริสต์ทรงระบายลมหายใจเหนือเหล่าสาวกของพระองค์ให้รับพระวิญญาณบริสุทธิ์ และทรงประทานสันติสุขของพระองค์แก่พวกเขา เป็นดุจหยดน้ำเพียงไม่กี่หยดก่อนสายฝนอันอุดมที่จะประทานในวันเพ็นเทคอสต์” Spirit of Prophecy, เล่ม 3, 243.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พระคริสต์ทรงระบายลมหายใจเหนือเหล่าสาวกของพระองค์หลังจากที่พระองค์ทรงฟื้นคืนพระชนม์แล้ว ภายหลังจากที่พระองค์ได้เสด็จขึ้นไปยังพระบิดาของพระองค์ เมื่อพระองค์เสด็จลงมาจากการทรงเข้าเฝ้าพระบิดา พระองค์ทรงปรากฏแก่เหล่าสาวกและทรงระบาย “หยาดฝนเพียงไม่กี่หยด” เหนือพวกเขา ซึ่งมาก่อน “สายฝนอันอุดมแห่งวันเพ็นเทคอสต์” หยาดฝนเพียงไม่กี่หยดนั้นเป็นสัญลักษณ์ของการเริ่มต้นแห่งช่วงเวลาแห่งการประทับตรา และสายฝนอันอุดมนั้นเป็นสัญลักษณ์ของจุดสิ้นสุด การเริ่มต้นแห่งช่วงเวลาแห่งการประทับตราถูกทำซ้ำอีกครั้งในตอนปลาย และเช่นเดียวกับที่พระคริสต์ทรงระบายลมหายใจเหนือเหล่าสาวกของพระองค์ในตอนต้นของยุคเพ็นเทคอสต์ พระองค์ก็ทรงระบายลมหายใจเหนือประชากรของพระองค์ในยุคสุดท้าย ณ จุดสิ้นสุดของช่วงเวลานั้นด้วย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“กระดูกแห้งเหล่านั้นจำเป็นต้องได้รับลมหายใจจากพระวิญญาณบริสุทธิ์ของพระเจ้า เพื่อพวกมันจะได้เคลื่อนไหวประหนึ่งเป็นการฟื้นคืนจากความตาย” Bible Training School, December 1, 1903.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การตายของพยานทั้งสองนั้นรวมถึงข้อเท็จจริงที่ว่า ผู้ซึ่งประกาศสารอันเป็นเท็จของแนชวิลล์และวันที่ 18 กรกฎาคม ค.ศ. 2020 ได้กระทำเช่นนั้นในฐานะชาวเลาดีเซีย การเป็นขึ้นจากตายของกระดูกแห้งที่ตายแล้วเป็นภาพแทนของการเปลี่ยนผ่านจากสภาพของเลาดีเซีย ซึ่งเป็นสภาพแห่งความตาย ไปสู่สภาพของฟีลาเดลเฟีย ซึ่งเป็นชีวิต ลมหายใจที่ก่อให้เกิดการเป็นขึ้นจากตายและการเปลี่ยนผ่านนั้น คือข่าวสารเชิงพยากรณ์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“เราจะต้องมีฤทธิ์อำนาจจากพระเจ้ามากเพียงใด เพื่อว่าหัวใจที่เย็นชาดุจน้ำแข็ง ซึ่งมีเพียงศาสนาที่เป็นไปตามตัวบทกฎหมาย จะได้มองเห็นสิ่งที่ประเสริฐกว่าซึ่งได้ทรงจัดเตรียมไว้สำหรับพวกเขา—คือพระคริสต์และความชอบธรรมของพระองค์! ข่าวสารที่ให้ชีวิตเป็นสิ่งจำเป็นเพื่อประทานชีวิตแก่กระดูกแห้งเหล่านั้น” Manuscript Releases, เล่ม 12, 205.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ช่วงเวลาระหว่างการเป็นขึ้นจากตายของพระคริสต์ถูกแบ่งออกเป็นสองช่วง ช่วงแรกคือสี่สิบวัน เมื่อจากนั้นพระองค์เสด็จขึ้นสู่สวรรค์ แล้วตามมาด้วยอีกสิบวันก่อนถึงวันเพ็นเทคอสต์ สี่สิบเป็นสัญลักษณ์ของถิ่นทุรกันดาร เช่นเดียวกับสามวันครึ่ง หรือหนึ่งพันสองร้อยหกสิบปีหรือวัน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เมื่อมีคาเอลเสด็จลงมาในเดือนกรกฎาคม ค.ศ. 2023 ระยะเวลาสามวันครึ่งแห่งความตายในท้องถนนก็สิ้นสุดลง ขณะที่พระคริสต์ทรงเริ่มพระราชกิจในการรวมสภาพพระเจ้าของพระองค์เข้ากับสภาพมนุษย์ท่ามกลางคนหนึ่งแสนสี่หมื่นสี่พันคนนั้น พระราชกิจนั้นได้รับการเป็นภาพแทนโดยสิบวันก่อนถึงวันเพ็นเทคอสต์ ซึ่งในช่วงนั้นบาปถูกกำจัดออกไป และความเป็นน้ำหนึ่งใจเดียวกันท่ามกลางพี่น้องทั้งหลายก็ได้รับการสถาปนาขึ้น สิบเป็นสัญลักษณ์ของกระบวนการทดสอบ และกระบวนการทดสอบนั้นได้สิ้นสุดลงในวันเพ็นเทคอสต์ ซึ่งเป็นภาพแทนของกฎหมายวันอาทิตย์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ในประวัติศาสตร์เดียวกันนั้นเองในข้อสี่สิบ ซึ่งกษัตริย์เปอร์เซียแปดองค์และประวัติของพันธสัญญาระหว่างพวกยิวกับโรมเป็นภาพแทนกระบวนการทดสอบของรูปสัตว์ร้ายนั้น กระบวนการทดสอบของหญิงพรหมจารีทั้งหลายก็ถูกแสดงให้เห็นในช่วงสิบวันก่อนถึงวันเพ็นเทคอสต์ เขาที่เสื่อมทรามแห่งโปรเตสแตนต์นิยมและลัทธิสาธารณรัฐนิยมรวมตัวกันในประวัติศาสตร์นั้นเพื่อก่อให้เกิดรูปสัตว์ร้าย ขณะที่เขาโปรเตสแตนต์แท้เข้าร่วมความเป็นมนุษย์ของตนกับความเป็นพระเจ้าของพระคริสต์ จึงก่อให้เกิดพระฉายของพระคริสต์ขึ้น ในกระบวนการที่แยกผู้นมัสการออกเป็นสองจำพวก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เหตุการณ์ทางประวัติศาสตร์ซึ่งถูกแทนด้วยฟ้าร้องเจ็ดครั้งนั้น ได้ถูกเปิดผนึกในประวัติศาสตร์ที่ข้อสิบสามถึงข้อสิบห้าแห่งดาเนียลบทที่สิบเอ็ดเป็นตัวแทนไว้ และเมื่อรวมกันแล้ว เหตุการณ์เหล่านั้นสอดคล้องกับประวัติศาสตร์ที่ซ่อนอยู่ของข้อสี่สิบ ซึ่งสิ้นสุดลงที่กฎหมายวันอาทิตย์ซึ่งกำลังจะมาถึงในไม่ช้า อันเป็นจุดที่เวลาพระคุณสำหรับผู้รักษาวันสะบาโตสิ้นสุดลง.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“อนึ่ง อุปมาเหล่านี้สอนว่า จะไม่มีเวลาทดลองใจอีกภายหลังการพิพากษา เมื่อพระราชกิจแห่งพระกิตติคุณเสร็จสิ้นลงแล้ว การแยกระหว่างคนดีกับคนชั่วย่อมตามมาทันที และชะตากรรมของแต่ละพวกก็ถูกกำหนดไว้อย่างถาวรเป็นนิตย์” Christ’s Object Lessons, 123.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การแยกคนมีปัญญาออกจากคนโง่เขลา ชาวเลาดีเซียออกจากชาวฟิลาเดลเฟีย หรือข้าวสาลีออกจากข้าวละมานนั้น สำเร็จลงโดยทูตสวรรค์ทั้งหลาย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“จงปล่อยให้ทั้งข้าวละมานและข้าวสาลีเติบโตขึ้นด้วยกันจนถึงฤดูเก็บเกี่ยว แล้วเหล่าทูตสวรรค์จะเป็นผู้กระทำงานแห่งการแยกนั้น” Selected Messages, book 2,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ข่าวสารที่ถูกคลายตราผนึกในเวลาเพียงไม่นานก่อนที่เวลาการทดลองจะสิ้นสุดลงนั้น ชี้ให้เห็นถึงงานของประชากรของพระเจ้า ดังที่ทูตสวรรค์ทั้งหลายเป็นภาพแทน ข่าวสารซึ่งบรรจุอยู่ในบทความเหล่านี้กำลังได้รับการเผยแพร่ไปทั่วโลกในมากกว่าหกสิบภาษา (tongues) ขณะนี้กำลังมีการดำเนินงานนี้ให้สำเร็จในเวลาเพียงไม่นานก่อนที่เวลาการทดลองจะสิ้นสุดลง และเป็นงานของประชากรของพระเจ้าในยุคสุดท้ายที่จะนำเสนอข่าวสารนี้ ข่าวสารนี้ระบุเหตุการณ์ทั้งหลายซึ่งถูกแทนไว้เป็นฟ้าร้องทั้งเจ็ด และงานแห่งการเข้าใจและการนำเสนอข่าวสารนี้ก่อให้เกิดประสบการณ์ของหญิงพรหมจารีผู้มีปัญญา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“ในนิมิตแห่งราตรีนั้น มีภาพเหตุการณ์อันน่าสะพรึงกลัวยิ่งฉากหนึ่งผ่านไปต่อหน้าข้าพเจ้า ข้าพเจ้าเห็นลูกไฟมหึมาลูกหนึ่งตกลงท่ามกลางคฤหาสน์อันงดงามหลายหลัง ก่อให้เกิดการพินาศฉับพลันในทันที ข้าพเจ้าได้ยินผู้หนึ่งกล่าวว่า ‘เรารู้ว่าการพิพากษาของพระเจ้ากำลังจะมาถึงโลก แต่เราไม่รู้ว่ามันจะมาถึงเร็วถึงเพียงนี้’ อีกหลายคนกล่าวด้วยเสียงอันทุกข์ระทมว่า ‘พวกท่านรู้! ถ้าเช่นนั้น เหตุใดพวกท่านจึงไม่บอกเรา? เราไม่รู้’ รอบด้านข้าพเจ้าได้ยินถ้อยคำตำหนิในทำนองเดียวกันนี้ถูกกล่าวออกมา”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“ข้าพเจ้าตื่นขึ้นด้วยความทุกข์ระทมอย่างยิ่ง ข้าพเจ้าเข้านอนอีกครั้งหนึ่ง และดูประหนึ่งว่าข้าพเจ้าอยู่ท่ามกลางการชุมนุมใหญ่ มีผู้หนึ่งซึ่งมีอำนาจกำลังกล่าวปราศรัยต่อที่ประชุม เบื้องหน้าเขามีแผนที่โลกคลี่แผ่ออก เขากล่าวว่าแผนที่นั้นแสดงให้เห็นสวนองุ่นของพระเจ้า ซึ่งจะต้องได้รับการเพาะปลูก เมื่อแสงสว่างจากสวรรค์ส่องมายังผู้ใด ผู้นั้นจะต้องสะท้อนแสงนั้นไปยังผู้อื่น จะต้องจุดแสงสว่างขึ้นในหลายแห่ง และจากแสงสว่างเหล่านี้ก็จะต้องจุดแสงสว่างอื่น ๆ ต่อไปอีก”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ถ้อยคำเหล่านั้นได้ถูกกล่าวซ้ำอีกว่า “ท่านทั้งหลายเป็นเกลือแห่งแผ่นดินโลก แต่ถ้าเกลือนั้นสิ้นรสเค็มแล้ว จะทำให้กลับเค็มอีกด้วยสิ่งใด? เกลือนั้นก็หาประโยชน์อันใดมิได้อีกต่อไป นอกจากจะถูกโยนทิ้งไป และถูกมนุษย์เหยียบย่ำ ท่านทั้งหลายเป็นความสว่างของโลก เมืองซึ่งตั้งอยู่บนภูเขาจะถูกซ่อนไว้ไม่ได้ ทั้งไม่มีผู้ใดจุดตะเกียงแล้วเอาถังครอบไว้ แต่ย่อมตั้งไว้บนเชิงตะเกียง และมันก็ส่องสว่างแก่ทุกคนที่อยู่ในเรือน ฉะนั้น ท่านทั้งหลายจงให้ความสว่างของท่านส่องแสงต่อหน้ามนุษย์ เพื่อว่าเขาทั้งหลายจะได้เห็นการดีของท่าน และถวายพระเกียรติแด่พระบิดาของท่านผู้สถิตในสวรรค์” มัทธิว 5:13–16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“ข้าพเจ้าเห็นลำแสงแห่งความสว่างส่องประกายออกมาจากนครและหมู่บ้านทั้งหลาย และจากที่สูงและที่ต่ำของแผ่นดินโลก พระวจนะของพระเจ้าได้รับการเชื่อฟัง และเป็นผลให้มีอนุสรณ์ถวายแด่พระองค์ในทุกนครและทุกหมู่บ้าน ความจริงของพระองค์ได้รับการประกาศไปทั่วโลก”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“แล้วแผนที่นี้ก็ถูกยกออกไป และมีอีกแผนที่หนึ่งถูกนำมาวางแทน บนแผนที่นั้นมีแสงสว่างส่องออกมาจากเพียงไม่กี่แห่งเท่านั้น ส่วนที่เหลือของโลกอยู่ในความมืด มีเพียงแสงริบหรี่ประปรายอยู่ที่นี่และที่นั่น ผู้ทรงเป็นผู้สอนของเราตรัสว่า ‘ความมืดนี้เป็นผลจากการที่มนุษย์ดำเนินตามทางของตนเอง พวกเขาได้ถนอมความโน้มเอียงสู่ความชั่วที่สืบทอดมาและที่เพาะบ่มขึ้นเอง พวกเขาได้ทำให้การตั้งข้อสงสัย การจับผิด และการกล่าวโทษ เป็นกิจธุระสำคัญที่สุดแห่งชีวิตของตน ใจของพวกเขาไม่ถูกต้องต่อพระเจ้า พวกเขาได้เอาแสงสว่างของตนซ่อนไว้ใต้ถังตวง’”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“หากทหารทุกนายของพระคริสต์ได้ทำหน้าที่ของตน หากยามทุกคนบนกำแพงแห่งศิโยนได้เป่าแตรให้มีเสียงอันชัดเจน โลกก็คงจะได้ยินข่าวสารแห่งคำเตือนนั้นไปแล้วก่อนหน้านี้ แต่พระราชกิจนี้ล่าช้าไปหลายปี ขณะที่มนุษย์หลับใหล ซาตานได้ฉวยโอกาสนำหน้าเราไปแล้ว” Testimonies, volume 9, 28, 29.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ตอนที่หนึ่งร้อยเก้าสิบห้า</dc:title>
  <dc:subject>เส้นทางสู่กฎหมายวันอาทิตย์: บทบาทของทรัมป์และการคลี่คลายเชิงพยากรณ์ในดาเนียล 11</dc:subject>
  <dc:creator>Jeff Pippenger</dc:creator>
  <cp:keywords/>
  <dc:description>Generated by ArticleDigger from daniel\195_daniel.json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