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ความขนานเชิงพยากรณ์และความผิดหวังฝ่ายพระเจ้า: การเดินทางแห่งการเปิดเผยของประชากรยุคสุดท้ายของพระเจ้าในวิวรณ์ 10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ในพระธรรมวิวรณ์บทที่สิบ ซึ่งเป็นที่แสดงประวัติของข่าวสารของทูตสวรรค์องค์ที่หนึ่งและองค์ที่สอง ยอห์นในฐานะสัญลักษณ์แทนประชากรของพระเจ้าในยุคสุดท้าย ได้รับการบอกล่วงหน้าว่าจะต้องมีความผิดหวังเกิดขึ้นในประวัติศาสตร์ที่เขาเป็นตัวแทนในเชิงสัญลักษณ์นั้น และความผิดหวังนั้นเองคือองค์ประกอบของประวัติศาสตร์แห่งข่าวสารของทูตสวรรค์องค์ที่หนึ่งและองค์ที่สองซึ่งได้ถูกผนึกปิดบังไว้จากความเข้าใจของชาวมิลเลอไรต์ เพื่อทดลองความเชื่อของพวกเขา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และเสียงซึ่งข้าพเจ้าได้ยินจากสวรรค์นั้นได้กล่าวกับข้าพเจ้าอีกว่า “จงไปหยิบหนังสือเล่มน้อยซึ่งเปิดอยู่นั้นจากมือของทูตสวรรค์ผู้ยืนอยู่เหนือทะเลและเหนือแผ่นดิน” และข้าพเจ้าก็ไปหาทูตสวรรค์นั้นและกล่าวกับท่านว่า “ขอหนังสือเล่มน้อยนั้นให้ข้าพเจ้าเถิด” และท่านกล่าวกับข้าพเจ้าว่า “จงรับไปและกินเสียให้หมด แล้วท้องของท่านจะขมขื่น แต่ในปากของท่านจะหวานดุจน้ำผึ้ง” และข้าพเจ้าก็รับหนังสือเล่มน้อยนั้นจากมือของทูตสวรรค์และกินเสียจนหมด และในปากของข้าพเจ้าก็หวานดุจน้ำผึ้ง แต่เมื่อข้าพเจ้ากินแล้ว ท้องของข้าพเจ้าก็ขมขื่น วิวรณ์ 10:8–10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 ยอห์นเป็นภาพแทนของประวัติศาสตร์ตั้งแต่วันที่ 11 สิงหาคม ค.ศ. 1840 เมื่อทูตสวรรค์ผู้ทรงฤทธิ์ลงมาพร้อมด้วยหนังสือเล่มเล็กในมือของท่าน จนถึงความผิดหวังครั้งใหญ่ในวันที่ 22 ตุลาคม ค.ศ. 1844 ก่อนที่ท่านจะเป็นภาพแทนเชิงสัญลักษณ์ของประวัติศาสตร์นั้น ท่านได้รับคำบอกจาก “พระสุรเสียงซึ่ง” ท่าน “ได้ยินจากสวรรค์” แจ้งแก่ท่านว่า เมื่อท่านกินหนังสือเล่มเล็กนั้น “มันจะกระทำให้ท้องของเจ้าขมขื่น แต่ในปากของเจ้าจะหวานดุจน้ำผึ้ง” ความผิดหวังอันขมขื่นนั้นคือสิ่งที่ทดสอบความเชื่อของพวกมิลเลอไรต์ และไม่เป็นการเหมาะที่สุดสำหรับพวกเขาที่จะรู้เรื่องความผิดหวังนั้นก่อนที่มันจะมาถึง แต่ยอห์นเป็นภาพแทนของชนในวาระสุดท้าย ผู้ซึ่งจำเป็นต้องรู้ข้อเท็จจริงที่เกี่ยวเนื่องกับการกำหนดลำดับของเหตุการณ์ทั้งหลาย ซึ่งเป็นประวัติศาสตร์ของข่าวสารทูตสวรรค์องค์ที่หนึ่งและองค์ที่สอง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ประวัติศาสตร์อันศักดิ์สิทธิ์นั้นบ่งชี้ว่าจะมีบททดสอบหนึ่งถูกนำมาสู่ชนชาติในวาระสุดท้าย และบททดสอบนั้นจะเป็นบททดสอบที่ตั้งอยู่บนพื้นฐานของบางสิ่งซึ่งไม่เป็นการดีที่สุดสำหรับพวกเขาที่จะเข้าใจล่วงหน้าก่อนถึงเวลาของบททดสอบนั้น กระนั้นก็มิใช่ประสบการณ์เดียวกันทุกประการกับของพวกมิลเลอไรต์ แม้ว่าจะสอดคล้องอย่างสมบูรณ์กับการพรรณนาลำดับเหตุการณ์ที่เป็นตัวแทนโดยทูตสวรรค์องค์ที่หนึ่งและองค์ที่สอง เพราะฟ้าร้องทั้งเจ็ดนั้นก็เป็นตัวแทนของ “เหตุการณ์ในอนาคตซึ่งจะถูกเปิดเผยตามลำดับของมัน”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แม้ว่าจำเป็นต้องรู้ประวัติพื้นฐานของชาวมิลเลอไรต์ แต่ประชากรของพระเจ้าในยุคสุดท้ายจะทำให้ลำดับเหตุการณ์เดียวกันกับชาวมิลเลอไรต์สำเร็จครบถ้วน ทว่า สิ่งที่ทดสอบชาวมิลเลอไรต์ ซึ่งเป็นการดีที่สุดสำหรับพวกเขาที่จะไม่รู้ล่วงหน้า จะเป็นบททดสอบที่แตกต่างออกไป อันเกิดขึ้นโดยองค์ประกอบประการหนึ่งซึ่งถูกผนึกไว้จนกว่ากาลเวลาจะมาถึงที่สิงห์แห่งเผ่ายูดาห์จะทรงแกะผนึกวิวรณ์ของพระเยซูคริสต์ ซึ่งเกิดขึ้นในประวัติศาสตร์ที่ซ่อนเร้นของข้อสี่สิบแห่งดาเนียลบทที่สิบเอ็ด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สิ่งที่ถูกผนึกไว้นั้นถูกกำหนดไว้เพื่อทดสอบประชากรของพระเจ้าในยุคสุดท้าย และการทดสอบนั้นจะสอดคล้องกับหลักหมายซึ่งพวกมิลเลอไรต์ถูกทดสอบ เพราะไม่ว่าจะเป็นในการสำเร็จลุล่วงครั้งแรกในประวัติศาสตร์ของพวกมิลเลอไรต์ หรือในการสำเร็จลุล่วงครั้งสุดท้ายแห่งยุคสุดท้าย ฟ้าร้องทั้งเจ็ดนั้นเป็น “การแจกแจงลำดับของเหตุการณ์” “ซึ่งจะถูกเปิดเผยตามลำดับของมัน”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สิ่งที่แทบไม่มีผู้ใดตระหนักอย่างกว้างขวางก็คือ ดังที่ยอห์นเป็นตัวแทนของประวัติศาสตร์แห่งการเสด็จลงมาของพระคริสต์พร้อมด้วยหนังสือเล่มน้อยเมื่อวันที่ 11 สิงหาคม ค.ศ. 1840 จนถึงความผิดหวังครั้งใหญ่ในวันที่ 22 ตุลาคม ค.ศ. 1844 ประวัติศาสตร์เดียวกันนั้นก็ได้รับการนำเสนอด้วยโดยการเสด็จลงมาของทูตสวรรค์องค์ที่สองในวันที่ 19 เมษายน ค.ศ. 1844 ความผิดหวังครั้งแรกอาจเข้าใจได้ว่าเป็นความผิดหวังของยอห์น ผู้ซึ่งภายหลังจากกินหนังสือเล่มน้อยเมื่อวันที่ 11 สิงหาคม ค.ศ. 1840 แล้ว ก็ประสบกับความผิดหวังในวันที่ 19 เมษายน ค.ศ. 1844 เมื่อความผิดหวังนั้นมาถึง ทูตสวรรค์องค์ที่สองก็เสด็จลงมาพร้อมกับ “หนังสือ” อยู่ในมือของท่าน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“ทูตสวรรค์ผู้ทรงอานุภาพอีกองค์หนึ่งได้รับมอบหมายให้ลงมายังโลก พระเยซูทรงวางหนังสือม้วนหนึ่งไว้ในมือของเขา และเมื่อเขามาถึงโลก เขาได้ร้องประกาศว่า ‘บาบิโลนล่มแล้ว ล่มแล้ว’ แล้วข้าพเจ้าเห็นบรรดาผู้ที่ผิดหวังยกสายตาขึ้นสู่สวรรค์อีกครั้งหนึ่ง มองหาการปรากฏขององค์พระผู้เป็นเจ้าของตนด้วยความเชื่อและความหวัง แต่หลายคนดูประหนึ่งว่ายังคงอยู่ในสภาพมึนชา ราวกับกำลังหลับใหล กระนั้นข้าพเจ้าสามารถเห็นร่องรอยแห่งความเศร้าโศกอย่างลึกซึ้งบนใบหน้าของพวกเขา ผู้ที่ผิดหวังเหล่านั้นเห็นจากพระคัมภีร์ว่าพวกเขาอยู่ในช่วงเวลาแห่งการรอคอย และว่าพวกเขาจะต้องเฝ้าคอยด้วยความอดทนจนกว่านิมิตนั้นจะสำเร็จ หลักฐานเดียวกันซึ่งนำพวกเขาให้เฝ้ารอองค์พระผู้เป็นเจ้าในปี 1843 ก็ทำให้พวกเขาคาดหวังพระองค์ในปี 1844 ด้วย ถึงกระนั้น ข้าพเจ้าเห็นว่าคนส่วนใหญ่ไม่ได้มีพลังแรงกล้าเช่นนั้น อันเป็นลักษณะเด่นของความเชื่อของพวกเขาในปี 1843 ความผิดหวังของพวกเขาได้ทำให้ความเชื่อของพวกเขาหม่นหมองลง” Early Writings,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ประวัติศาสตร์ของมิลเลอไรต์ซึ่งยอห์นเป็นตัวแทนในบทที่สิบ คือประวัติศาสตร์ของทูตสวรรค์องค์ที่หนึ่งและองค์ที่สองด้วย การเสด็จลงมาของทูตสวรรค์องค์ที่หนึ่งพร้อมด้วยข่าวสาร และการเสด็จลงมาของทูตสวรรค์องค์ที่สองพร้อมด้วยข่าวสาร เป็นเครื่องหมายถึงการเริ่มต้นของประวัติศาสตร์แต่ละช่วง ซึ่งทั้งสองต่างสิ้นสุดลงด้วยความผิดหวัง แม้ว่ายอห์นจะกำลังแสดงให้เห็นประวัติศาสตร์ทั้งหมดของทูตสวรรค์ทั้งสองอย่างตรงไปตรงมามากกว่า ถึงกระนั้น แม้ภายหลังวันที่ 22 ตุลาคม ค.ศ. 1844 เมื่อทูตสวรรค์องค์ที่สามมาถึงพร้อมด้วยข่าวสารแล้ว ความผิดหวังแห่งการกบฏในปี ค.ศ. 1863 ก็เป็นพยานประการที่สามของช่วงเวลาหนึ่งซึ่งเริ่มต้นด้วยข่าวสารและสิ้นสุดลงด้วยความผิดหวัง.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ความผิดหวังครั้งแรกของขบวนการทูตสวรรค์องค์ที่สามเมื่อวันที่ 18 กรกฎาคม 2020 เป็นสิ่งที่ขนานกันกับความผิดหวังครั้งแรกของพวกมิลเลอไรต์ ความจริงประการหนึ่งถูกผนึกไว้ เช่นเดียวกับที่ความจริงแห่งปี 1844 ถูกองค์พระผู้เป็นเจ้าทรงผนึกไว้ โดยการทรงเอาพระหัตถ์ของพระองค์ปกไว้เหนือความผิดพลาดบางประการในตัวเลขต่าง ๆ ซึ่งก่อให้เกิดความผิดหวังครั้งแรกของพวกมิลเลอไรต์ เมื่อภายหลังความผิดพลาดนั้นเป็นที่เข้าใจแล้ว ความผิดพลาดนั้นก็ได้ถูกเปิดผนึก เพราะสิงโตแห่งเผ่ายูดาห์ได้ทรงยกพระหัตถ์ของพระองค์ออก ความผิดพลาดของวันที่ 18 กรกฎาคม 2020 นั้นเกิดขึ้นจากการปฏิเสธที่จะยอมรับว่า พระหัตถ์ของพระองค์ได้ถูกยกขึ้นแล้วเมื่อวันที่ 22 ตุลาคม 1844 ขณะที่พระองค์ทรงประกาศว่า “เวลาไม่ควรมีอีกต่อไป”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ไม่ว่าจะเป็นขบวนการฟีลาเดลเฟียแห่งความผิดหวังครั้งแรกของทูตสวรรค์องค์ที่หนึ่ง หรือความผิดหวังครั้งแรกของขบวนการเลาดีเซียแห่งทูตสวรรค์องค์ที่สาม พระหัตถ์ของพระองค์ทรงเป็นเครื่องหมายบอกทาง เมื่อวันที่ 19 เมษายน ค.ศ. 1844 และเมื่อวันที่ 18 กรกฎาคม ค.ศ. 2020 ความผิดหวังนั้นก่อให้เกิดวาระแห่งการกระจัดกระจาย บรรดาผู้ที่ได้ถูกรวบรวมไว้แล้วไม่ว่าในวันที่ 11 สิงหาคม ค.ศ. 1840 หรือวันที่ 11 กันยายน ค.ศ. 2001 ต่างก็ถูกทำให้กระจัดกระจาย และภายหลังจากนั้นพระคริสต์ได้ทรงเริ่มรวบรวมประชากรของพระองค์เป็นครั้งที่สอง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พระองค์ได้ทรงรวบรวมชนชาติหนึ่งเริ่มต้นในวันที่ 11 กันยายน ค.ศ. 2001 เพราะดังที่แสดงไว้โดยพิธีบัพติศมาของพระคริสต์ คือเมื่อสัญลักษณ์แห่งพระเจ้าทรงเสด็จลงมา เมื่อนั้นพระองค์จึงทรงเริ่มรวบรวมเหล่าสาวกของพระองค์ มิใช่ก่อนหน้านั้น จากนั้น ภายหลังการกระจัดกระจายครั้งหนึ่ง พระคริสต์ทรงรวบรวมประชากรของพระองค์เป็นครั้งที่สอง พระคริสต์ทรงรวบรวมเหล่าสาวกของพระองค์เริ่มต้นที่บัพติศมาของพระองค์ และภายหลังการกระจัดกระจายที่เกิดจากกางเขน พระองค์ทรงเริ่มรวบรวมเหล่าสาวกของพระองค์เป็นครั้งที่สอง ข้อเท็จจริงเชิงพยากรณ์เรื่องการรวบรวมครั้งที่สองซึ่งเริ่มต้นในเดือนกรกฎาคม ค.ศ. 2023 เป็นส่วนหนึ่งของสิ่งที่ได้ถูกผนึกไว้เมื่อวันที่ 18 กรกฎาคม ค.ศ. 2020 แม้ว่านั่นจะเป็นองค์ประกอบหนึ่งของประวัติศาสตร์ของพวกมิลเลอไรต์อย่างชัดเจนก็ตาม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ในข้อที่สี่สิบของดาเนียลบทที่สิบเอ็ด สัตว์ร้ายที่ขึ้นมาจากเหวลึกไร้ก้นบึ้งได้ลุกขึ้นและประหารเขาทั้งสองของสัตว์ร้ายแห่งแผ่นดินโลกในปี 2020 ในเดือนกรกฎาคม ปี 2023 องค์พระผู้เป็นเจ้าได้ทรงเริ่มรวบรวมประชากรของพระองค์ในยุคสุดท้ายเป็นครั้งที่สอง กระบวนการแห่งการรวบรวมนั้นได้รับการเป็นภาพแทนไว้ภายในประวัติศาสตร์ศักดิ์สิทธิ์ของมิลเลอไรต์ และในประวัติศาสตร์นั้น มีพยานทางประวัติศาสตร์สองประการเกี่ยวกับการรวบรวมประชากรของพระองค์เป็นครั้งที่สอง กระบวนการรวบรวมนี้เป็นองค์ประกอบเชิงพยากรณ์ซึ่งถูกผนึกไว้จนถึงเดือนกรกฎาคม ปี 2023 งานแห่งการรวบรวมประชากรของพระองค์เป็นครั้งที่สองนั้นสำเร็จครบถ้วนในช่วงประวัติศาสตร์ของสงครามยูเครน ก่อนหน้าการเลือกตั้งครั้งที่สองของประธานาธิบดีคนที่แปด ผู้ซึ่งเป็นหนึ่งในเจ็ดนั้น ไม่นานนัก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สิงหาคม ค.ศ. 1840 องค์พระผู้เป็นเจ้าได้ทรงรวบรวมขบวนการมิลเลอไรต์ และพระองค์ได้ทรงกำหนดเครื่องหมายแห่งการรวบรวมนั้นไว้โดยการนำเสนอแผนภูมิปี 1843 ซึ่งได้รับการตีพิมพ์ในเดือนพฤษภาคม ค.ศ. 1842 แผนภูมินั้นเป็นตัวแทนของข่าวสารรากฐาน เพราะในขณะนั้นพระองค์กำลังทรงวางรากฐานของพระวิหารมิลเลอไรต์ การเสด็จลงมาของทูตสวรรค์ในพระธรรมวิวรณ์ บทที่สิบ เมื่อวันที่ 11 สิงหาคม ค.ศ. 1840 มีลักษณะคู่ขนานกับพิธีบัพติศมาของพระคริสต์ ซึ่งเหนือสิ่งอื่นใดได้เป็นเครื่องหมายแห่งการเริ่มต้นที่พระคริสต์ทรงคัดเลือกเหล่าสาวก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“เมื่อยอห์นและอันดรูว์และซีโมน ฟีลิปและนาธานาเอลได้รับการทรงเรียก การวางรากฐานของคริสตจักรคริสเตียนก็ได้เริ่มขึ้น ยอห์นชี้นำสาวกสองคนของตนไปยังพระคริสต์ แล้วหนึ่งในสองคนนั้นคืออันดรูว์ ได้ไปพบพี่น้องของตน และเชิญเขามาหาพระผู้ช่วยให้รอด จากนั้นฟีลิปได้รับการทรงเรียก และเขาก็ออกไปเสาะหานาธานาเอล” The Desire of Ages, 141.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งานของวิลเลียม มิลเลอร์ ตั้งแต่เวลาสุดปลายในปี 1798 จนถึงวันที่ 11 สิงหาคม ค.ศ. 1840 เป็นภาพแทนของงานของยอห์นผู้ให้บัพติศมา แต่เมื่อทูตสวรรค์แห่งวิวรณ์บทที่สิบลงมา ดังที่ได้ทรงสำแดงเป็นแบบอย่างไว้โดยการเสด็จลงมาของพระวิญญาณบริสุทธิ์ในการรับบัพติศมาของพระคริสต์ องค์พระผู้เป็นเจ้าทรง “รวบรวม” เหล่าสาวกผู้เป็นรากฐานของพระองค์ พยานทั้งสองนี้ชี้ให้เห็นว่าพระคริสต์ได้ทรงรวบรวมประชากรของพระองค์ในวาระสุดท้ายเมื่อวันที่ 11 กันยายน ค.ศ. 2001 เมื่อทูตสวรรค์แห่งวิวรณ์บทที่สิบแปดลงมา แต่เช่นเดียวกับพวกมิลเลอไรต์ พวกเขาจะต้องถูกทดสอบด้วยองค์ประกอบหนึ่งของฟ้าร้องทั้งเจ็ดซึ่งได้ถูกผนึกไว้ แล้วองค์พระผู้เป็นเจ้าจะทรงรวบรวมประชากรของพระองค์เป็นครั้งที่สอง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บรวมครั้งที่สองของประชากรของพระเจ้าในวาระสุดท้ายเริ่มต้นขึ้นในประวัติศาสตร์ซึ่งถูกนำเสนอไว้ ณ ตอนปลายที่สุดของข้อสิบเอ็ด ในบทที่สิบเอ็ดของพระธรรมดาเนียล ก่อนหน้าชัยชนะของปูตินเหนือยูเครนเพียงเล็กน้อย และก่อนหน้าข้อสิบสอง ซึ่งเป็นที่สิ้นสุดของคำพยานเชิงพยากรณ์ของรัสเซียและปูติน ดังนั้น ดาเนียล บทที่สิบเอ็ด ข้อสิบเอ็ด จึงสอดคล้องกับวิวรณ์ บทที่สิบเอ็ด ข้อสิบเอ็ด เพราะที่นั่นพยานทั้งสองถูกทำให้กลับมีชีวิตอีกครั้ง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ในประวัติศาสตร์อันศักดิ์สิทธิ์ของขบวนการมิลเลอไรต์ องค์พระผู้เป็นเจ้าได้ทรงเริ่มรวบรวมชนชาติของพระองค์เป็นครั้งที่สองภายหลังความผิดหวังในวันที่ 19 เมษายน ค.ศ. 1844 และสิ่งที่องค์พระผู้เป็นเจ้าทรงใช้เพื่อรวบรวมชนชาติของพระองค์ในเวลานั้น คือการตระหนักว่าพวกเขากำลังทำให้ช่วงเวลาการชักช้าของอุปมาเรื่องหญิงพรหมจารีสิบคนในพระธรรมมัทธิวบทที่ยี่สิบห้าสำเร็จครบถ้วน และรวมทั้งพระธรรมฮาบากุกบทที่สองด้วย เพื่อให้มิลเลอไรต์ทั้งหลายตระหนักถึงสภาพของตนและหวนกลับมา พวกเขาจำเป็นต้องตระหนักว่าตนเองได้รับการเป็นตัวแทนอยู่ภายในพระวจนะแห่งคำพยากรณ์ของพระเจ้า พวกเขาจำเป็นต้องเห็นว่าตนเป็นชนชาติของพระเจ้า ตรงกันข้ามกับบรรดาผู้ที่เพียงอ้างว่าตนเป็นชนชาติของพระองค์ ในการรวบรวมชนชาติของพระองค์ผู้ผิดหวังนั้น พระองค์กำลังทรงจัดให้มีภาพประกอบของธงสัญญาณซึ่งถูกยกขึ้นแก่บรรดาคนต่างชาติ ด้วยเหตุนี้จึงทรงเน้นย้ำความแตกต่างระหว่างชนชาติแท้จริงของพระองค์ซึ่งแม้จะผิดหวัง กับชนชาติที่เพียงประกาศอ้างตนว่าเป็นของพระองค์เท่านั้น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จะมีรากแห่งเจสซี ซึ่งจะยืนเป็นธงสัญญาณแก่ชนชาติทั้งหลาย บรรดาคนต่างชาติจะมุ่งมาหาท่าน และที่พำนักของท่านจะรุ่งโรจน์ และจะบังเกิดขึ้นในวันนั้นว่า องค์พระผู้เป็นเจ้าจะทรงยื่นพระหัตถ์ของพระองค์อีกเป็นครั้งที่สอง เพื่อทรงนำคนที่เหลืออยู่แห่งประชากรของพระองค์กลับคืนมา จากอัสซีเรีย จากอียิปต์ จากปัทโรส จากคูช จากเอลาม จากชินาร์ จากฮามัท และจากบรรดาเกาะแห่งทะเล และพระองค์จะทรงตั้งธงสัญญาณสำหรับบรรดาประชาชาติ และจะทรงรวบรวมบรรดาผู้ที่ถูกขับไล่ออกไปแห่งอิสราเอล และทรงรวบรวมบรรดาผู้ที่กระจัดกระจายของยูดาห์จากสี่มุมโลก อิสยาห์ 11:10–12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เมื่อผู้พยากรณ์เยเรมีย์เป็นตัวแทนของบรรดาผู้ที่ผิดหวังในวันที่ 19 เมษายน ค.ศ. 1844 เขาได้ระบุว่าเขาไม่เกี่ยวข้องกับ “ที่ประชุมของบรรดาผู้เยาะเย้ย” อีกต่อไป ซึ่งใช้คำพยากรณ์ที่ล้มเหลวของปี 1843 เป็นหลักฐานว่าบรรดาผู้ซึ่งเยเรมีย์เป็นตัวแทนนั้นเป็นผู้พยากรณ์เท็จ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ข้าพเจ้ามิได้นั่งในที่ประชุมของคนเยาะเย้ย และมิได้เปรมปรีดิ์ ข้าพเจ้านั่งอยู่แต่ผู้เดียวเพราะพระหัตถ์ของพระองค์ เพราะพระองค์ได้ทรงให้ข้าพเจ้าเต็มด้วยความเดือดดาล เยเรมีย์ 15:17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“ที่ประชุมของคนช่างเยาะเย้ย” ได้ขับไล่ผู้ที่เยเรมีย์เป็นตัวแทนออกไปแล้ว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“หลายคนถูกข่มเหงโดยพี่น้องของตนที่ไม่เชื่อ เพื่อจะรักษาตำแหน่งของตนไว้ในคริสตจักร บางคนยินยอมที่จะนิ่งเสียเกี่ยวกับความหวังของตน; แต่อีกหลายคนรู้สึกว่าความสัตย์ซื่อต่อพระเจ้าห้ามมิให้พวกเขาปิดบังความจริงทั้งหลายที่พระองค์ได้ทรงมอบไว้ในความไว้วางใจของพวกเขาไว้เช่นนั้น มีอยู่ไม่น้อยที่ถูกตัดขาดจากการคบธรรมสามัคคีของคริสตจักรด้วยเหตุผลเพียงประการเดียว คือการแสดงความเชื่อของตนในเรื่องการเสด็จมาของพระคริสต์ พระวจนะของผู้เผยพระวจนะต่อไปนี้เป็นสิ่งล้ำค่ายิ่งสำหรับผู้ที่ต้องทนต่อการทดลองแห่งความเชื่อของตน: ‘บรรดาพี่น้องของเจ้าที่เกลียดชังเจ้า ที่ขับไล่เจ้าออกไปเพราะเห็นแก่นามของเรา กล่าวว่า ให้พระยาห์เวห์ทรงได้รับพระสิริเถิด: แต่พระองค์จะทรงปรากฏเพื่อความชื่นชมยินดีของเจ้า และพวกเขาจะต้องอับอาย’ อิสยาห์ 66:5” สงครามแห่งประวัติศาสตร์, 372.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เมื่อองค์พระผู้เป็นเจ้าทรงชูธงสัญญาณแก่บรรดาประชาชาติ เหตุการณ์นั้นจะเกิดขึ้นเมื่อพระองค์ได้ทรงเหยียดพระหัตถ์ของพระองค์ออกเป็นครั้งที่สอง เพื่อรวบรวมชนที่เหลืออยู่ของประชากรของพระองค์ คือบรรดาผู้ถูกขับไล่ของอิสราเอล พวกเขาคือผู้ที่มิได้นั่งอยู่ใน “ที่ประชุมของคนชอบเยาะเย้ย” 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“รากของเจสซี” เป็นสัญลักษณ์ของสายโลหิตสองสาย สายหนึ่งมาจากศาสนายูดายและอีกสายหนึ่งเป็นสายโลหิตจากภายนอกศาสนายูดาย และมิได้เป็นเพียงตัวแทนของสายโลหิตของพระเยซูเท่านั้น หากยังเป็นสัญลักษณ์ของการรวมกันของความเป็นพระเจ้ากับความเป็นมนุษย์ด้วย เพราะธงหมายสำคัญที่ถูกชูขึ้นนั้นเป็นตัวแทนของประชากรผู้ซึ่งได้รับการประทับตราไว้ตลอดกาลให้อยู่ในสภาพและประสบการณ์แห่งการรวมกันของความเป็นพระเจ้ากับความเป็นมนุษย์ ซึ่งในข้อสิบของดาเนียลบทที่สิบเอ็ดก็แสดงไว้เช่นกันโดยสัญลักษณ์ของ “ป้อมปราการ” ในข้อสิบ เวลาของการประทับตราของหนึ่งแสนสี่หมื่นสี่พันคนถูกส่อไว้โดยความเข้าใจเชิงพยากรณ์เกี่ยวกับป้อมปราการ ซึ่งก็คือศีรษะ ในประวัติศาสตร์ของข้อสิบเอ็ดและสงครามยูเครน องค์พระผู้เป็นเจ้าทรงเหยียดพระหัตถ์ของพระองค์เป็นครั้งที่สองเพื่อรวบรวมบรรดาผู้ถูกขับไล่ซึ่งได้ประสบความผิดหว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ด้วยคำพยานของดาเนียลบทที่สิบเอ็ดเป็นโครงสร้าง เราจึงได้ระบุการแทรกซึมของอำนาจสันตะปาปาเข้าสู่ประวัติศาสตร์แห่งคำพยากรณ์ ก่อนหน้ากฎหมายวันอาทิตย์ไม่นาน เราได้เห็นการงานของเขาแห่งพรรครีพับลิกันซึ่งทรัมป์เป็นตัวแทน เมื่อเขากลายเป็นองค์ที่แปดซึ่งมาจากเจ็ดองค์นั้น และเริ่มต้นงานแห่งการรวมคริสตจักรกับรัฐ เรามีเส้นประวัติของเขาผู้ละทิ้งแห่งโปรเตสแตนต์ ดังที่มัคคาบีเป็นตัวแทน ในประวัติศาสตร์เดียวกันซึ่งข้อพระคัมภีร์เหล่านั้นเป็นตัวแทน เราได้นำเส้นประวัติของฟ้าร้องทั้งเจ็ดมาใช้ ซึ่งเป็นเส้นประวัติของอุปมาเรื่องหญิงพรหมจารีสิบคนด้วย โดยระบุถึงประสบการณ์ของหนึ่งแสนสี่หมื่นสี่พันคน ตลอดจนเส้นประวัติของทูตสวรรค์สามองค์ซึ่งสรุปขอบเขตการงานของเขาแห่งโปรเตสแตนต์แท้ เหตุการณ์ประการหนึ่งสำหรับเขาแห่งโปรเตสแตนต์แท้ในประวัติศาสตร์นั้น คือการรวบรวมครั้งที่สอง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การรวบรวมครั้งที่สองได้เกิดขึ้นในประวัติศาสตร์ของข่าวสารทูตสวรรค์องค์ที่สอง และยังได้เกิดขึ้นในประวัติศาสตร์ของทูตสวรรค์องค์ที่สามตั้งแต่ปี 1844 จนถึงปี 1863 เป็นการสถาปนาพยานสองปากจากประวัติศาสตร์มิลเลอไรต์ว่าพระเจ้าทรงเหยียดพระหัตถ์ของพระองค์เป็นครั้งที่สองเพื่อรวบรวมฝูงแกะที่กระจัดกระจาย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องค์พระผู้เป็นเจ้าทรงสำแดงแก่ข้าพเจ้าว่า พระองค์ได้ทรงเหยียดพระหัตถ์ของพระองค์ออกเป็นครั้งที่สองเพื่อทรงไถ่กู้ชนที่เหลืออยู่แห่งประชากรของพระองค์คืนมา และว่าในกาลแห่งการรวบรวมนี้ ความพยายามทั้งหลายจะต้องทวีขึ้นเป็นสองเท่า ในกาลแห่งการกระจัดกระจาย อิสราเอลถูกตีและถูกฉีกกระชาก แต่บัดนี้ในกาลแห่งการรวบรวม พระเจ้าจะทรงรักษาและพันแผลให้แก่ประชากรของพระองค์ ในกาลแห่งการกระจัดกระจาย ความพยายามที่ได้กระทำเพื่อเผยแพร่ความจริงนั้นมีผลเพียงเล็กน้อย กระทำสำเร็จเพียงเล็กน้อยหรือแทบไม่มีเลย; แต่ในกาลแห่งการรวบรวม เมื่อพระเจ้าได้ทรงลงพระหัตถ์เพื่อรวบรวมประชากรของพระองค์แล้ว ความพยายามทั้งหลายในการเผยแพร่ความจริงจะบังเกิดผลตามที่มุ่งหมายไว้ ทุกคนควรเป็นน้ำหนึ่งใจเดียวกันและมีใจร้อนรนในงานนั้น ข้าพเจ้าเห็นว่าเป็นสิ่งผิดสำหรับผู้ใดที่จะอ้างถึงกาลแห่งการกระจัดกระจายเพื่อใช้เป็นแบบอย่างปกครองเราในเวลานี้ในกาลแห่งการรวบรวม; เพราะถ้าพระเจ้าจะมิได้ทรงกระทำเพื่อเราบัดนี้มากไปกว่าที่พระองค์ได้ทรงกระทำแล้วในครั้งนั้น อิสราเอลก็คงจะไม่มีวันถูกรวบรวมได้เลย”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ในภาคผนวกของหนังสือ Early Writings ซิสเตอร์ไวท์ได้อธิบายข้อความที่เพิ่งอ้างถึงนั้นไว้ดังนี้: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“3. ทัศนะที่ว่าองค์พระผู้เป็นเจ้า ‘ได้ทรงยื่นพระหัตถ์ของพระองค์ออกเป็นครั้งที่สอง เพื่อจะนำชนที่เหลืออยู่แห่งประชากรของพระองค์กลับคืนมา’ ในหน้า 74 นั้น หมายถึงเพียงความเป็นหนึ่งเดียวกันและกำลังที่ครั้งหนึ่งเคยมีอยู่ท่ามกลางบรรดาผู้ที่เฝ้าคอยพระคริสต์ และถึงข้อเท็จจริงที่ว่าพระองค์ได้ทรงเริ่มรวบรวมและทรงยกชูประชากรของพระองค์ขึ้นอีกครั้ง” Early Writings, 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ประวัติศาสตร์อันศักดิ์สิทธิ์ของฟ้าร้องทั้งเจ็ด ซึ่งเป็นตัวแทนของช่วงเวลาตั้งแต่วันที่ 11 สิงหาคม ค.ศ. 1840 จนถึงวันที่ 22 ตุลาคม ค.ศ. 1844 เป็นแบบอย่างของประวัติศาสตร์อันศักดิ์สิทธิ์ตั้งแต่วันที่ 22 ตุลาคม ค.ศ. 1844 จนถึงการกบฏในปี ค.ศ. 1863 ทีละบรรทัด ประวัติศาสตร์แรกเป็นภาพประกอบของหญิงพรหมจารีที่มีปัญญา และบรรทัดที่สองเป็นภาพประกอบของหญิงพรหมจารีที่โง่เขลา ประวัติศาสตร์ทั้งสองเริ่มต้นขึ้นเมื่อทูตสวรรค์องค์หนึ่งลงมาพร้อมกับข่าวสารซึ่งจะต้องกินเข้าไป การมาถึงของทูตสวรรค์ในทั้งสองประวัติศาสตร์ได้เริ่มกระบวนการทดสอบซึ่งก่อให้เกิดการกระจัดกระจาย และภายในปี ค.ศ. 1849 ซิสเตอร์ไวท์ได้รับการสำแดงว่าองค์พระผู้เป็นเจ้าทรงยื่นพระหัตถ์ของพระองค์ออกไปอีกเป็นครั้งที่สอง ครั้งนี้เพื่อรวบรวมบรรดาผู้ที่ได้กระจัดกระจายไปในวันที่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พวกเขาได้ถูกกระจัดกระจายไปโดยความผิดหวังครั้งใหญ่ เช่นเดียวกับที่พวกผู้มีปัญญาได้ถูกกระจัดกระจายไปโดยความผิดหวังครั้งแรกของพวกเขาเมื่อวันที่ 19 เมษายน ค.ศ. 1844 การรวบรวมครั้งที่สองชี้ให้เห็นว่าองค์พระผู้เป็นเจ้า “ได้ทรงเริ่มรวบรวมและยกชูประชากรของพระองค์ขึ้นอีกครั้ง” ในการรวบรวมครั้งที่สอง พระราชกิจขององค์พระผู้เป็นเจ้ารวมถึงการยกธงสัญญาณขึ้น ซึ่งเป็นสิ่งที่มีความเป็นอันหนึ่งอันเดียวกันซึ่งกันและกันบนข่าวสารนั้น และซึ่งสภาพมนุษย์ของธงนั้นเป็นอันหนึ่งอันเดียวกับสภาพพระเจ้าของพระองค์ จุดประสงค์ของธงสัญญาณคือเพื่อเรียกฝูงแกะอีกพวกหนึ่งของพระเจ้าให้ออกมาจากบาบิโลน ซึ่งสำเร็จได้โดยชายและหญิงมองเห็นธงสัญญาณนั้น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ญาณนั้นคือกองทัพของบรรดาผู้ที่ได้รวมความเป็นมนุษย์ของตนเข้ากับพระลักษณะพระเจ้าของพระคริสต์ในช่วงเวลาแห่งการทดสอบของกฎหมายวันอาทิตย์ ฉะนั้น การรวบรวมครั้งที่สองจึงบ่งชี้ว่า “รากของเจสซี” จะถูกยกขึ้น โดยทรงไว้ซึ่งสัญลักษณ์เชิงพยากรณ์สองประการของนางรูธ คือคนต่างชาติผู้ซึ่งถูกรวบรวมโดยธงสัญญาณด้วยการเข้าร่วมกับโบอาส ผู้เป็นสัญลักษณ์ของหนึ่งแสนสี่หมื่นสี่พัน และยังเป็นสัญลักษณ์ของพระผู้ไถ่ ผู้ทรงชำระราคาสำหรับนางรูธ และทรงเป็นญาติใกล้ชิดของนาง ในการที่พระลักษณะพระเจ้าของพระคริสต์ทรงรับเอาไว้ร่วมกับเนื้อหนังอันตกต่ำของธรรมชาติมนุษย์ พระองค์จึงได้ทรงเป็นญาติใกล้ชิดของเรา ธงสัญญาณที่ถูกยกขึ้นนั้นคือบรรดาผู้ที่รวมเป็นหนึ่งเดียวกันโดยข่าวสาร ผู้ซึ่งทำให้งานแห่งการเชื่อมความเป็นมนุษย์ของตนเข้ากับพระลักษณะพระเจ้าของพระคริสต์สำเร็จสมบูรณ์ก่อนหน้า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“การเห็นคุณค่าของพระคัมภีร์จะยิ่งเพิ่มพูนขึ้นตามการศึกษาพระคัมภีร์นั้น ไม่ว่านักศึกษาจะหันไปทางใด เขาจะพบว่าพระปัญญาอันไม่มีที่สิ้นสุดและความรักของพระเจ้าได้ทรงสำแดงไว้”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“ความสำคัญของระบบพิธีกรรมของชาวยิวยังมิได้เป็นที่เข้าใจอย่างถ่องแท้ ความจริงอันยิ่งใหญ่และลึกซึ้งได้ถูกสำแดงไว้เป็นเงาในพิธีกรรมและสัญลักษณ์ทั้งหลายของระบบนั้น พระกิตติคุณคือกุญแจที่ไขความลี้ลับของมัน โดยผ่านความรู้เกี่ยวกับแผนการแห่งการไถ่ ความจริงทั้งหลายของมันจึงเปิดออกแก่ความเข้าใจ เป็นสิทธิพิเศษของเราที่จะเข้าใจหัวข้ออันน่าอัศจรรย์เหล่านี้ให้มากยิ่งกว่าที่เราเข้าใจอยู่ เราจะต้องเข้าใจสิ่งล้ำลึกของพระเจ้า ทูตสวรรค์ปรารถนาจะเพ่งดูความจริงทั้งหลายที่ทรงสำแดงแก่ชนเหล่านั้น ผู้ซึ่งด้วยจิตใจสำนึกผิดกำลังค้นพระวจนะของพระเจ้า และอธิษฐานขอความรู้ซึ่งพระองค์ผู้เดียวเท่านั้นประทานได้ ให้มีความยาว ความกว้าง ความลึก และความสูงยิ่งขึ้น”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“เมื่อเราเข้าใกล้บทอวสานแห่งประวัติศาสตร์ของโลกนี้ คำพยากรณ์ทั้งหลายที่เกี่ยวข้องกับวาระสุดท้ายยิ่งเรียกร้องให้เราศึกษาเป็นพิเศษ พระธรรมเล่มสุดท้ายแห่งพระคัมภีร์พันธสัญญาใหม่เปี่ยมด้วยความจริงที่เราจำเป็นต้องเข้าใจ ซาตานได้กระทำให้จิตใจของคนเป็นอันมากมืดบอดไป จนพวกเขายินดีรับข้ออ้างใด ๆ ก็ตามเพื่อจะไม่ศึกษาพระธรรมวิวรณ์ แต่พระคริสต์ได้ทรงประกาศไว้ ณ ที่นี้ผ่านทางยอห์นผู้รับใช้ของพระองค์ว่า อะไรจะบังเกิดขึ้นในวาระสุดท้าย และพระองค์ตรัสว่า ‘ความสุขมีแก่ผู้ที่อ่าน และบรรดาผู้ที่ฟังถ้อยคำแห่งคำพยากรณ์นี้ และถือรักษาสิ่งสารพัดซึ่งเขียนไว้ในนั้น’ วิวรณ์ 1:3”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‘และนี่แหละคือชีวิตนิรันดร์ คือที่เขาทั้งหลายจะรู้จักพระองค์ ผู้ทรงเป็นพระเจ้าเที่ยงแท้องค์เดียว และรู้จักพระเยซูคริสต์ ผู้ซึ่งพระองค์ได้ทรงใช้มา’ ยอห์น 17:3 เหตุใดเราจึงไม่ตระหนักถึงคุณค่าของความรู้นี้? เหตุใดความจริงอันรุ่งโรจน์เหล่านี้จึงมิได้ลุกเรืองอยู่ในใจของเรา สั่นสะท้อนอยู่บนริมฝีปากของเรา และแทรกซึมอยู่ทั่วทั้งชีวิตของเรา?”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“ในการประทานพระวจนะของพระองค์แก่เรา พระเจ้าได้ทรงมอบความจริงทุกประการที่จำเป็นยิ่งต่อความรอดของเราไว้ในครอบครองของเราแล้ว คนนับพันได้ตักน้ำจากบ่อน้ำแห่งชีวิตเหล่านี้ แต่เสบียงนั้นก็มิได้ร่อยหรอลงเลย คนนับพันได้ตั้งองค์พระผู้เป็นเจ้าไว้ต่อหน้าตน และโดยการเพ่งดูนั้นก็ได้เปลี่ยนแปลงไปเป็นภาพลักษณ์เดียวกัน จิตวิญญาณของเขาลุกไหม้อยู่ภายในเมื่อเขากล่าวถึงพระลักษณะของพระองค์ บอกเล่าว่าพระคริสต์ทรงเป็นอะไรสำหรับเขา และเขาเป็นอะไรสำหรับพระคริสต์ แต่บรรดาผู้แสวงหาเหล่านี้ยังมิได้ทำให้หัวข้ออันยิ่งใหญ่และบริสุทธิ์เหล่านี้หมดสิ้นไป คนนับพันอีกมากมายอาจเข้าร่วมในงานแห่งการค้นคว้าความลี้ลับแห่งความรอด เมื่อใคร่ครวญถึงพระชนมชีพของพระคริสต์และลักษณะแห่งพระราชกิจของพระองค์ ลำแสงแห่งความสว่างจะฉายออกมาอย่างชัดเจนยิ่งขึ้นทุกครั้งที่พยายามค้นพบความจริง การค้นหาใหม่แต่ละครั้งจะเผยให้เห็นสิ่งที่น่าสนใจอย่างลึกซึ้งยิ่งกว่าสิ่งที่เคยถูกเปิดเผยมาแล้ว หัวข้อนี้ไม่มีวันสิ้นสุด การศึกษาการทรงรับสภาพมนุษย์ของพระคริสต์ การถวายพระองค์เป็นเครื่องบูชาลบล้างบาป และพระราชกิจแห่งการทรงเป็นคนกลางของพระองค์ จะครอบครองความคิดของผู้ศึกษาที่ขยันหมั่นเพียรตราบเท่าที่เวลายังดำรงอยู่ และเมื่อทอดตามองไปยังสวรรค์พร้อมด้วยปีเดือนอันนับไม่ถ้วน เขาจะอุทานว่า ‘ความลี้ลับแห่งความเป็นพระเจ้านั้นยิ่งใหญ่นัก’”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“ในนิรันดรภาพ เราจะได้เรียนรู้สิ่งซึ่ง หากเราได้รับความสว่างแจ้งตามที่เป็นไปได้จะได้รับในโลกนี้แล้ว ก็จะได้เปิดความเข้าใจของเรา หัวข้อทั้งหลายแห่งการไถ่จะครอบครองจิตใจ ความนึกคิด และลิ้นของบรรดาผู้ได้รับการไถ่ตลอดยุคสมัยอันไม่สิ้นสุด พวกเขาจะเข้าใจความจริงทั้งหลายซึ่งพระคริสต์ทรงปรารถนาจะทรงเปิดแก่เหล่าสาวกของพระองค์มาเนิ่นนาน แต่ซึ่งพวกเขาไม่มีความเชื่อที่จะหยั่งจับไว้ได้ ตลอดกาลและตลอดกาล ทัศนะใหม่ ๆ เกี่ยวกับความสมบูรณ์พร้อมและพระสิริของพระคริสต์จะปรากฏขึ้น ตลอดยุคสมัยอันไม่สิ้นสุด เจ้าของเรือนผู้ทรงสัตย์ซื่อจะทรงนำของใหม่และของเก่าออกมาจากคลังทรัพย์ของพระองค์” Christ’s Object Lessons, 132–134.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ตอนที่หนึ่งร้อยเก้าสิบหก</dc:title>
  <dc:subject>ความขนานเชิงพยากรณ์และความผิดหวังฝ่ายพระเจ้า: การเดินทางแห่งการเปิดเผยของประชากรยุคสุดท้ายของพระเจ้าในวิวรณ์ 10</dc:subject>
  <dc:creator>Jeff Pippenger</dc:creator>
  <cp:keywords/>
  <dc:description>Generated by ArticleDigger from daniel\196_daniel.json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