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เลขที่หนึ่งร้อยเก้าสิบเจ็ด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การคลี่คลายแห่งคำพยากรณ์: การรวบรวมครั้งที่สองของพระคริสต์ และบทบาทเชิงเอสคาทอโลยีของอิสลามในลำดับเรื่องแห่งพระธรรมวิวรณ์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บัดนี้เรากำลังชี้ให้เห็นว่า เหตุการณ์ประการหนึ่งซึ่งปรากฏเป็นสัญลักษณ์โดยฟ้าร้องทั้งเจ็ด คือพระราชกิจของพระคริสต์ในการรวบรวมประชากรของพระองค์เป็นครั้งที่สอง ซึ่งพระองค์ทรงเริ่มกระทำในเดือนกรกฎาคม ค.ศ. 2023 ประวัติศาสตร์มิลเลอไรต์ชี้ให้เห็นว่า พระราชกิจนี้สำเร็จลุล่วงโดยมีสงครามของศาสนาอิสลามเป็นฉากหลังของข่าวสารนั้น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ข่าวสารนั้นคือวิวรณ์ของพระเยซูคริสต์ ซึ่งถูกเปิดผนึกออกไม่นานก่อนที่เวลาทดลองจะสิ้นสุดลง แต่ข่าวสารนั้นถูกนำมาโดย (ถูกวางไว้ภายในบริบทของ) ข่าวสารแห่งวิบัติประการที่สาม ในห้วงเวลาเดียวกันนั้นเองที่องค์พระผู้เป็นเจ้าทรงเหยียดพระหัตถ์ของพระองค์ออกเป็นครั้งที่สองในปี 1849 ซิสเตอร์ไวท์กำลังกล่าวถึงการสั่นคลอนของบรรดาประชาชาติที่กริ้วโกรธ ซึ่งเป็นสัญลักษณ์ของอิสลาม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16 ธันวาคม ค.ศ. 1848 องค์พระผู้เป็นเจ้าทรงประทานนิมิตแก่ข้าพเจ้าเกี่ยวกับการสั่นคลอนแห่งบรรดาอำนาจของฟ้าสวรรค์ ข้าพเจ้าเห็นว่า เมื่อองค์พระผู้เป็นเจ้าตรัสว่า ‘ฟ้าสวรรค์’ ในการประทานหมายสำคัญที่บันทึกไว้โดยมัทธิว มาระโก และลูกา พระองค์ทรงหมายถึงฟ้าสวรรค์ และเมื่อพระองค์ตรัสว่า ‘แผ่นดินโลก’ พระองค์ก็ทรงหมายถึงแผ่นดินโลก อำนาจแห่งฟ้าสวรรค์คือดวงอาทิตย์ ดวงจันทร์ และดวงดาว สิ่งเหล่านี้ครอบครองอยู่ในฟ้าสวรรค์ อำนาจแห่งแผ่นดินโลกคือบรรดาสิ่งที่ปกครองอยู่บนแผ่นดินโลก อำนาจแห่งฟ้าสวรรค์จะถูกสั่นคลอนด้วยพระสุรเสียงของพระเจ้า แล้วดวงอาทิตย์ ดวงจันทร์ และดวงดาวจะถูกเคลื่อนออกจากที่ของมัน สิ่งเหล่านี้จะไม่สูญสิ้นไป แต่จะถูกสั่นคลอนด้วยพระสุรเสียงของพระเจ้า”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“เมฆมืดทึบหนักเคลื่อนขึ้นมาและปะทะกันเอง บรรยากาศแยกออกและม้วนกลับไป แล้วเราจึงสามารถเงยหน้ามองขึ้นไปผ่านช่องเปิดในกลุ่มดาวนายพราน ซึ่งเป็นที่มาของพระสุรเสียงของพระเจ้า นครบริสุทธิ์จะเสด็จลงมาผ่านช่องเปิดนั้น ข้าพเจ้าเห็นว่าบัดนี้อำนาจทั้งหลายแห่งแผ่นดินโลกกำลังถูกเขย่า และเหตุการณ์ต่าง ๆ ก็บังเกิดขึ้นตามลำดับ สงคราม และข่าวลือเรื่องสงคราม ดาบ การกันดารอาหาร และโรคระบาด เป็นสิ่งแรกที่เขย่าอำนาจทั้งหลายแห่งแผ่นดินโลก จากนั้นพระสุรเสียงของพระเจ้าจะเขย่าดวงอาทิตย์ ดวงจันทร์ และดวงดาว ตลอดจนโลกนี้ด้วย ข้าพเจ้าเห็นว่าการสั่นคลอนของอำนาจทั้งหลายในยุโรปนั้น มิใช่ดังที่บางคนสั่งสอนว่าเป็นการสั่นคลอนของอำนาจแห่งสวรรค์ แต่เป็นการสั่นคลอนของบรรดาประชาชาติที่กริ้วโกรธ”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บรรดานักประวัติศาสตร์ยืนยันว่า สิ่งที่กำลังสั่นคลอนบรรดาประชาชาติแห่งยุโรปในปี 1848 คือกิจกรรมของกองทัพอิสลาม เพราะในเชิงคำพยากรณ์ พวกเขาถูกเป็นสัญลักษณ์แทนฤทธิ์อำนาจที่ทำให้บรรดาประชาชาติโกรธเคือง ในพยานหลักฐานประการแรกที่แสดงว่าองค์พระผู้เป็นเจ้าทรงเหยียดพระหัตถ์ของพระองค์ออกเป็นครั้งที่สอง ในประวัติศาสตร์ช่วงปี 1840 ถึง 1844 ข่าวสารแห่งเสียงร้องยามเที่ยงคืนได้มาถึงการประชุมค่ายที่เอ็กซีเตอร์ จากที่นั่นจนถึงวันที่ 22 ตุลาคม 1844 ข่าวสารนั้นได้แผ่กวาดไปตามแนวชายฝั่งตะวันออกของสหรัฐอเมริการาวกับคลื่นมหึมา การเคลื่อนไหวนั้นได้ถูกทำให้เป็นแบบล่วงหน้าไว้โดยการเสด็จเข้าสู่กรุงเยรูซาเล็มอย่างมีชัยของพระคริสต์ และเป็นลาที่บรรทุกพระคริสต์เข้าสู่กรุงเยรูซาเล็ม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สียงร้องเวลาเที่ยงคืนเป็นตัวแทนของข่าวสารเชิงพยากรณ์ทั้งหมดแห่งพระธรรมวิวรณ์ของพระเยซูคริสต์ แต่พระธรรมวิวรณ์นั้นถูกวางไว้ภายในบริบทของอิสลามแห่งวิบัติประการที่สามซึ่งกระทำให้บรรดาประชาชาติโกรธเคือง เพราะอิสลามเป็นผู้แบกข่าวสารซึ่งเป็นพระธรรมวิวรณ์ของพระเยซูคริสต์ พระเยซูทรงเป็นสิงห์แห่งเผ่ายูดาห์ และพระองค์ทรงผูกพันอยู่กับข่าวสารของ “ลา”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ยูดาห์เอ๋ย เจ้าเป็นผู้ซึ่งพี่น้องของเจ้าจะสรรเสริญ มือของเจ้าจะอยู่ที่คอศัตรูของเจ้า บุตรทั้งหลายของบิดาเจ้าจะคำนับต่อหน้าเจ้า ยูดาห์เป็นลูกสิงห์ จากเหยื่อ บุตรของเราเอ๋ย เจ้าได้ขึ้นมาแล้ว เขาหมอบลง เขานอนหมอบดังสิงห์ และดังสิงห์แก่ ใครเล่าจะปลุกเขาให้ลุกขึ้น? คทาจะไม่พรากไปจากยูดาห์ หรือผู้บัญญัติกฎหมายจากระหว่างเท้าของเขา จนกว่าชิโลห์จะมา และชนชาติทั้งหลายจะมาชุมนุมต่อเขา เขาผูกลูกลาของตนไว้กับเถาองุ่น และผูกลูกลาเพศผู้ของตนไว้กับเถาองุ่นชั้นดี เขาซักเสื้อผ้าของตนในเหล้าองุ่น และซักอาภรณ์ของตนในโลหิตแห่งองุ่น ตาของเขาจะแดงด้วยเหล้าองุ่น และฟันของเขาขาวด้วยน้ำนม ปฐมกาล 49:8–12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โดยทางยูดาห์นั้นเองที่ “การชุมนุมของชนชาติทั้งหลาย” สำเร็จขึ้น พระคริสต์ในฐานะยูดาห์ ทรงเป็นทั้ง “เถาองุ่น” และ “เถาองุ่นชั้นเลิศ” ซึ่งผูกไว้กับ “ลูกลา” “ฉลองพระองค์” ของพระองค์ถูกชำระล้างใน “เหล้าองุ่น” ซึ่งเป็น “โลหิตแห่งผลองุ่น” พระคริสต์ทรงเริ่มหลั่งพระโลหิตของพระองค์ที่เกทเสมนี เมื่อพระองค์ทรงเหงื่อออกเป็นโลหิต และเกทเสมนีมีความหมายว่า “เครื่องบีบมะกอก” จากเกทเสมนีไปจนถึงกางเขน พระองค์ทรงหลั่งพระโลหิตอันประเสริฐของพระองค์เพื่อรวบรวมมนุษย์ทั้งปวงเข้ามาหาพระองค์เอง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บัดนี้ถึงเวลาพิพากษาโลกนี้แล้ว บัดนี้เจ้าแห่งโลกนี้จะถูกขับไล่ออกไป และเรานั้น เมื่อเราถูกยกขึ้นจากแผ่นดินแล้ว เราจะชักนำคนทั้งปวงให้มาหาเรา” พระองค์ตรัสดังนี้ เพื่อสำแดงว่าพระองค์จะสิ้นพระชนม์อย่างไร ยอห์น 12:31–33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พระราชกิจของพระคริสต์ในการทรงชักนำมนุษย์ทั้งปวงให้มาหาพระองค์เป็นกระบวนการสองขั้นตอน เพราะก่อนอื่นพระองค์ทรงรวบรวม “บรรดาผู้ถูกขับไล่แห่งอิสราเอล” แล้วจึงทรงใช้พวกเขาเป็นธงสำคัญเพื่อชักนำฝูงแกะอีกคอกหนึ่งของพระองค์.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เราเป็นผู้เลี้ยงแกะที่ดี และเรารู้จักแกะของเรา และแกะของเราก็รู้จักเรา ดังที่พระบิดาทรงรู้จักเรา เราก็รู้จักพระบิดาเช่นนั้น และเราวางชีวิตของเราเพื่อฝูงแกะ เรายังมีแกะอื่นอีกซึ่งมิได้อยู่ในคอกนี้ แกะเหล่านั้นเราจะต้องนำมาด้วย และมันจะฟังเสียงของเรา แล้วจะมีคอกเดียว และผู้เลี้ยงแกะคนเดียว ยอห์น 10:14–16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หนึ่งแสนสี่หมื่นสี่พันคือ “แกะ” ผู้รู้จักพระองค์ ส่วน “แกะอื่น” คือฝูงแกะของพระองค์ที่ออกมาจากบาบิโลนเมื่อพวกเขาเห็นและได้ยินธงสัญญาณของพระองค์ ก่อนที่พระองค์จะทรงชูธงสัญญาณของพระองค์ขึ้น ซึ่งก็คือแกะของพระองค์นั้น พระองค์ทรงรวบรวมพวกเขาเป็นครั้งที่สองเสียก่อน ลำดับแห่งประวัติศาสตร์ศักดิ์สิทธิ์นั้นสอดคล้องกับข้อสิบสามถึงสิบห้าในดาเนียลบทที่สิบเอ็ด และดังนั้นจึงสอดคล้องกับประวัติศาสตร์ที่ซ่อนเร้นของข้อสี่สิบด้วย สิ่งนี้เป็นภาพแทนลำดับของเขาสัตว์โปรเตสแตนต์แท้ซึ่งดำเนินอยู่ภายในประวัติศาสตร์ของเขาสัตว์โปรเตสแตนต์ที่ละทิ้งความเชื่อ เขาสัตว์รีพับลิกันที่ละทิ้งความเชื่อ และการมาถึงของหญิงแพศยาแห่งไทระ ก่อนหน้ากฎหมายวันอาทิตย์แห่งข้อสี่สิบเอ็ดเพียงเล็กน้อย ลำดับของเขาสัตว์โปรเตสแตนต์แท้นั้นเป็นภาพแทนทั้งประวัติศาสตร์และข่าวสารซึ่งในนั้นหนึ่งแสนสี่หมื่นสี่พันได้รับการผนึก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“ผู้ถูกขับไล่ของอิสราเอล” เป็นสายหนึ่งที่อยู่ตรงกันข้ามกับ “ชุมนุมของบรรดาผู้เยาะเย้ย” ดังที่เยเรมีย์ระบุไว้ หรือกับที่ยอห์นเรียกว่า “ธรรมศาลาของซาตาน” ในพระธรรมวิวรณ์ บทที่สองและสาม ซึ่งกล่าวถึงคริสตจักรเมืองสเมอร์นาและฟิลาเดลเฟีย ชาวฟิลาเดลเฟียเป็นภาพแทนของ “หนึ่งแสนสี่หมื่นสี่พันคน” ในพระธรรมวิวรณ์ บทที่เจ็ด และสเมอร์นาคือ “มหาชนหมู่ใหญ่” ในบทเดียวกัน ซึ่งไม่อาจนับจำนวนได้ ผู้ได้รับการไถ่ทั้งสองจำพวกในวาระสุดท้ายอยู่ในความขัดแย้งกับบรรดาผู้ที่มุสา และซึ่งอยู่ในธรรมศาลาของซาตาน และอ้างว่าตนเป็นประชากรของพระเจ้า เพราะเขากล่าวว่าตนเป็นยิว.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ของเขาโปรเตสแตนต์แท้ประกอบด้วยข้อพิพาทที่มีอยู่ระหว่างพวกเขาเองกับประชากรแห่งพันธสัญญาเดิมซึ่งในเวลานั้นกำลังถูกละเลยผ่านไป ในประวัติศาสตร์เดียวกันนั้น บรรดาผู้สัตย์ซื่อก็กำลังอยู่ในข้อพิพาทกับแนวของโปรเตสแตนต์ที่เสื่อมทรามและคาทอลิกด้วย องค์ประกอบทางศาสนาทั้งสามนี้เป็นตัวแทนของพญามาร สัตว์ร้าย และผู้พยากรณ์เท็จ ในระดับจุลภาคภายในแนวของเขาโปรเตสแตนต์แท้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“ข้าพเจ้าเห็นว่าคริสตจักรแต่เพียงในนามและแอ๊ดเวนติสต์แต่เพียงในนาม เช่นเดียวกับยูดาส จะทรยศพวกเราให้แก่พวกคาทอลิก เพื่อให้ได้มาซึ่งอิทธิพลของพวกเขาในการต่อต้านความจริง วิสุทธิชนทั้งหลายในเวลานั้นจะเป็นชนชาติที่ไม่เป็นที่สังเกต เป็นที่รู้จักน้อยในหมู่พวกคาทอลิก แต่บรรดาคริสตจักรและแอ๊ดเวนติสต์แต่เพียงในนามซึ่งรู้จักความเชื่อและธรรมเนียมปฏิบัติของเรา (เพราะพวกเขาเกลียดชังเราเนื่องด้วยเรื่องวันสะบาโต เพราะพวกเขาไม่อาจหักล้างได้) จะทรยศวิสุทธิชนทั้งหลายและรายงานพวกเขาต่อพวกคาทอลิกว่าเป็นผู้ที่ไม่ใส่ใจต่อสถาบันของประชาชน กล่าวคือ พวกเขารักษาวันสะบาโตและไม่ถือวันอาทิตย์” Spalding and Magan, 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เราได้พิจารณาข้อความตอนนี้มาแล้วก่อนหน้านี้ และในการกระทำนั้นได้ชี้ให้เห็นว่า ถ้อยคำว่า “คริสตจักรแต่ในนาม” และถ้อยคำว่า “แอ๊ดเวนตีสต์แต่ในนาม” ย่อมมีความหมายและการประยุกต์ใช้ที่แตกต่างออกไปในสมัยที่ซิสเตอร์ไวท์เขียนถ้อยคำเหล่านั้น อย่างไรก็ดี บรรดาผู้เผยพระวจนะได้กล่าวถึงยุคสุดท้ายยิ่งกว่าที่พวกเขากล่าวถึงประวัติศาสตร์ในยุคของตนเอง ดังนั้น ในข้อความตอนนี้ คริสตจักรแต่ในนามในยุคสุดท้ายก็คือโปรเตสแตนต์ที่ละทิ้งความเชื่อ คำว่า “แต่ในนาม” หมายถึง “มีแต่ชื่อเท่านั้น”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คริสตจักรที่เรียกกันว่าโปรเตสแตนต์ได้เลิกการประท้วงโรมไปแล้วในปี ค.ศ. 1844 เมื่อพวกเขากบฏต่อการเข้าไปในอภิสุทธิสถานโดยความเชื่อ ซึ่ง ณ ที่นั้นพวกเขาน่าจะสามารถตระหนักได้ว่าวันสะบาโตวันที่เจ็ดคือวันนมัสการที่ถูกต้อง กลับกัน พวกเขายังคงรักษาการนมัสการดวงอาทิตย์ไว้ ซึ่งเป็นเครื่องหมายของคาทอลิกนิยม เป็นไปไม่ได้ที่จะ “ประท้วง” โรม ซึ่งเป็นความหมายเดียวของคำว่า “โปรเตสแตนต์” หากท่านได้รับเอาสัญลักษณ์แห่งอำนาจของนางไว้แล้ว ซึ่งคริสตจักรโรมันได้ระบุซ้ำแล้วซ้ำเล่าว่าเป็นอำนาจของนางในการเปลี่ยนวันนมัสการในพระคัมภีร์จากวันสะบาโตวันที่เจ็ดมาเป็น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“แอ๊ดเวนตีสต์แต่เพียงในนาม” คือผู้ที่อ้างตนว่าเป็นเซเว่นธ์เดย์แอ๊ดเวนตีสต์ แต่พวกเขายังถูกระบุว่าเป็นยูดาส ซึ่งเป็นสัญลักษณ์ของสาวกผู้ทรยศต่อคำปฏิญาณแห่งความเชื่อของตน คริสตจักรเซเว่นธ์เดย์แอ๊ดเวนตีสต์ที่เป็นแต่เพียงในนามจะเกลียดชัง “ธรรมิกชน” และเมื่อนั้นธรรมิกชนเหล่านั้น “จะ” “กลายเป็นชนชาติที่ไร้ชื่อเสียง” พวกเขาเกลียดชังธรรมิกชนผู้ไร้ชื่อเสียงนั้น “เพราะเรื่องวันสะบาโต” ซึ่งเป็นความจริงที่พวกเขาไม่อาจ “หักล้างได้” ความจริงเรื่องวันสะบาโตในประวัติของซิสเตอร์ไวท์คือวันสะบาโตวันที่เจ็ด แต่สิ่งนี้เป็นแบบลักษณ์ของความจริงเรื่องวันสะบาโตในวาระสุดท้าย ซึ่งไม่อาจถูกหักล้างได้ และนั่นคือหลักคำสอนซึ่งลัทธิแอ๊ดเวนตีสต์แบบเลาดีเซียของเซเว่นธ์เดย์แอ๊ดเวนตีสต์ได้ปฏิเสธเป็นสิ่งแรกในการกบฏของพวกเขาในปี 1863 หลักคำสอนนั้นเป็นความจริงพื้นฐานประการแรกที่วิลเลียม มิลเลอร์ค้นพบ และเป็นตัวแทนของความจริงพื้นฐานทั้งหลายของลัทธิแอ๊ดเวนตีสต์ ซึ่งบรรดาแอ๊ดเวนตีสต์แต่เพียงในนามปฏิเสธที่จะดำเนินในความจริงเหล่านั้น ดังที่มีภาพแทนไว้โดยหนทางโบราณของเยเรมีย์ ความจริงเรื่องวันสะบาโตนั้นคือ “เจ็ดเวลา” แห่งเลวีนิติ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สายธารแห่งโปรเตสแตนต์แท้ซึ่งประกอบด้วยฟิลาเดลเฟียและสเมอร์นา ถูกทรยศโดยผู้ที่ถูกแทนด้วยยูดาส ยูดาสได้ทำสัญญาที่จะทรยศพระเยซูสามครั้ง ดังนั้นจึงชี้ให้เห็นถึงการทรยศที่ดำเนินไปเป็นลำดับขั้น ซึ่งเกิดขึ้นก่อนหน้าและสิ้นสุดลงที่กางเขน ข้อสิบหกของดาเนียลบทที่สิบเอ็ดเป็นสัญลักษณ์แทนกฎหมายวันอาทิตย์ ซึ่งกางเขนได้เป็นแบบอย่างล่วงหน้าไว้ ฉะนั้น ในข้อพระคัมภีร์ที่นำไปสู่กฎหมายวันอาทิตย์ในข้อสิบหก ซึ่งก็คือกฎหมายวันอาทิตย์ในข้อสี่สิบเอ็ดด้วยนั้น การทรยศสามขั้นจึงถูกนำมาสู่ธรรมิกชนแห่งยุคสุดท้าย การทรยศนั้นเกิดขึ้นในช่วงเวลาที่องค์พระผู้เป็นเจ้ากำลังทรงรวบรวมธงสัญญาณแห่งยุคสุดท้ายของพระองค์เป็นครั้ง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จะมีรากแห่งเจสซี ซึ่งจะยืนขึ้นเป็นธงสัญญาณแก่ชนชาติทั้งหลาย บรรดาคนต่างชาติจะมุ่งมาหาท่าน และที่พำนักของท่านจะรุ่งโรจน์ และจะบังเกิดขึ้นในวันนั้นว่า องค์พระผู้เป็นเจ้าจะทรงยื่นพระหัตถ์ของพระองค์อีกเป็นครั้งที่สอง เพื่อกอบกู้ชนที่เหลืออยู่แห่งประชากรของพระองค์ ซึ่งจะยังเหลืออยู่ จากอัสซีเรีย และจากอียิปต์ และจากปัทโรส และจากคูช และจากเอลาม และจากชินอาร์ และจากฮามัท และจากหมู่เกาะแห่งทะเล และพระองค์จะทรงตั้งธงสัญญาณขึ้นแก่บรรดาประชาชาติ และจะทรงรวบรวมพวกอิสราเอลที่ถูกขับไล่ออกไป และทรงชุมนุมพวกยูดาห์ที่กระจัดกระจายจากสี่มุมโลก ความริษยาของเอฟราอิมก็จะสูญสิ้นไปด้วย และบรรดาปรปักษ์ของยูดาห์จะถูกตัดขาด เอฟราอิมจะไม่ริษยายูดาห์ และยูดาห์จะไม่ข่มเหงเอฟราอิม แต่เขาทั้งหลายจะโผบินลงบนลาดไหล่ของชาวฟีลิสเตียทางทิศตะวันตก เขาทั้งหลายจะปล้นชาวทิศตะวันออกด้วยกัน เขาทั้งหลายจะยื่นมือออกเหนือเอโดมและโมอับ และบุตรหลานของอัมโมนจะเชื่อฟังเขาทั้งหลาย อิสยาห์ 11:10–14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อิสยาห์ระบุฉากหลังทางประวัติศาสตร์ของข้อความตอนนี้ไว้ในข้อสิบ ด้วยสำนวนว่า “ในวันนั้น” ฉะนั้น “วันนั้น” จึงได้รับการระบุไว้แล้วในข้อพระคัมภีร์ที่มาก่อนข้อสิบ เมื่อเราสืบย้อนเรื่องราวเชิงพยากรณ์เฉพาะนี้กลับไปยังข้อความอ้างอิงที่ทำให้เราสามารถระบุได้ว่า “วันนั้น” คือเมื่อใด เราก็มาถึงข้อหนึ่งของบทที่สิบ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วิบัติแก่บรรดาผู้ที่ตรากฎหมายอันไม่ชอบธรรม และแก่ผู้ที่เขียนข้อกำหนดอันกดขี่ซึ่งตนได้บัญญัติไว้ อิสยาห์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 “กฤษฎีกาอันอธรรม” ในข้อนี้คือกฎหมายวันอาทิตย์ซึ่งจะมาถึงในไม่ช้า: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“ได้มีการตั้งสะบาโตแห่งรูปเคารพขึ้นไว้ ดังที่รูปทองคำได้ถูกตั้งขึ้นในทุ่งดูรา และดังที่เนบูคัดเนสซาร์ กษัตริย์แห่งบาบิโลน ได้ออกกฤษฎีกาว่า บรรดาผู้ใดที่ไม่ยอมก้มลงกราบและนมัสการรูปนั้นจะต้องถูกประหาร ก็จะมีการประกาศเช่นกันว่า บรรดาผู้ใดที่ไม่ให้ความเคารพต่อสถาบันวันอาทิตย์จะถูกลงโทษด้วยการจำคุกและความตาย ดังนั้น สะบาโตขององค์พระผู้เป็นเจ้าจึงถูกเหยียบย่ำลงใต้เท้า แต่พระเจ้าได้ทรงประกาศไว้ว่า ‘วิบัติแก่บรรดาผู้ที่ตรากฎหมายอธรรม และเขียนข้อกำหนดอันเป็นการกดขี่ซึ่งพวกเขาได้บัญญัติขึ้น’ [Isaiah 10:1] [Zephaniah 1:14–18]” Manuscript Releases, volume 14, 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การที่องค์พระผู้เป็นเจ้าทรงรวบรวมประชากรของพระองค์เป็นครั้งที่สองนั้นถูกวางไว้ในประวัติศาสตร์ของวิกฤตกฎหมายวันอาทิตย์ที่กำลังใกล้เข้ามา เพราะในข้อสิบสองของบทที่สิบ อิสยาห์กล่าวถึงองค์พระผู้เป็นเจ้าทรงทำพระราชกิจหนึ่งให้สำเร็จท่ามกลางประชากรของพระองค์ก่อนที่พระองค์จะทรงนำการพิพากษาเชิงบังคับใช้ของพระองค์มาถึง ณ กฤษฎีกาอธรรม ซึ่งก็คือกฎหมายวันอาทิตย์.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เหตุฉะนั้นต่อไป เมื่อองค์พระผู้เป็นเจ้าทรงกระทำพระราชกิจทั้งสิ้นของพระองค์บนภูเขาศิโยนและในกรุงเยรูซาเล็มสำเร็จแล้ว เราจะลงโทษผลแห่งใจที่ผยองของกษัตริย์อัสซีเรีย และความโอหังแห่งสายตาที่เย่อหยิ่งของเขา อิสยาห์ 10:12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“พระราชกิจเหนือศิโยนและเหนือเยรูซาเล็ม” ซึ่งองค์พระผู้เป็นเจ้า “ทรงกระทำ” ให้สำเร็จก่อนที่การลงโทษอำนาจสันตะปาปาจะเริ่มขึ้น ณ กฎหมายวันอาทิตย์นั้น คือการประทับตราคนหนึ่งแสนสี่หมื่นสี่พันคน ในเอเสเคียลบทที่เก้า ชายผู้ถือขวดหมึกของเสมียนเดินไปทั่วเยรูซาเล็ม ทำเครื่องหมายไว้บนบรรดาผู้ที่ “ถอนหายใจและร้องคร่ำครวญเพราะสิ่งน่าสะอิดสะเอียนทั้งหลายที่กระทำกันในแผ่นดิน” และในคริสตจักร งานนั้นรวมถึงกระบวนการที่องค์พระผู้เป็นเจ้าทรงรวบรวมพวกที่ถูกขับไล่ออกจากอิสราเอลเป็นครั้งที่สอง พระองค์ทรงรวบรวมพวกเขาจากสี่มุมโลก และ “สี่มุมโลก” นั้นถูกแทนไว้ด้วยเขตภูมิศาสตร์แปดแห่ง เลขแปดเป็นสัญลักษณ์ของกระบวนการทดสอบแห่งรูปเคารพของสัตว์ร้าย จึงชี้ให้เห็นว่าการรวบรวมครั้งสุดท้ายของบรรดาผู้ที่จะเป็นธงสัญญาณนั้นเกิดขึ้นในช่วงเวลาที่การทดสอบแห่งรูปเคารพของสัตว์ร้ายกำลังสำเร็จอยู่ใ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ความเป็นเอกภาพซึ่ง “เอฟราอิม” ที่ “ไม่อิจฉายูดาห์ และยูดาห์” ที่ “ไม่รบกวนเอฟราอิม” เป็นภาพแทน เกิดขึ้นเมื่อบรรดาคู่อริของยูดาห์ถูกตัดขาด ในเชิงพยากรณ์ ชนชาติแห่งพันธสัญญาเดิม ซึ่งมียูดาสเป็นภาพแทน หรือธรรมศาลาของซาตาน หรือชุมนุมชนของคนเยาะเย้ย หรือโปรเตสแตนต์ในประวัติศาสตร์แบบมิลเลอไรต์ หรือพวกยิวในประวัติศาสตร์ของพระคริสต์ ล้วน “ถูกตัดขาด” ณ ความผิดหวังครั้งแรก เมื่อเยเรมีย์เป็นภาพแทนของประวัติศาสตร์เดียวกันนั้น ท่านได้รับคำสั่งว่า ท่านจะไม่มีวันกลับไปยังชุมนุมชนของคนเยาะเย้ยนั้นได้เลย แม้ว่าพวกเขาจะกลับมาหาท่านได้ หากพวกเขาเลือกที่จะกลับใจ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ตั้งแต่วันที่ 18 กรกฎาคม ค.ศ. 2020 จนถึงกฎหมายวันอาทิตย์ องค์พระผู้เป็นเจ้าทรงรวบรวมประชากรยุคสุดท้ายของพระองค์เป็นครั้งที่สอง พระองค์ทรงรวบรวมพวกเขาจากทั่วโลก ในช่วงเวลาที่พระองค์กำลังทรงทำพระราชกิจทั้งสิ้นของพระองค์ต่อยูดาห์และเยรูซาเล็มให้สำเร็จ ในช่วงเวลาแห่งการประทับตรานั้น ประชากรยุคสุดท้ายของพระเจ้าจะอยู่ในสภาพที่ไม่เป็นที่รู้จัก แต่กระนั้นพวกเขาก็จะต้องเผชิญกับสหภาพสามประการซึ่งต่อต้านงานของพวกเขา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คาทอลิกนิยมคือสัตว์ร้ายแห่งสหภาพสามฝ่าย และหนึ่งในบุตรสาวของนางคือกลุ่มที่ซิสเตอร์ไวท์ระบุว่าเป็นคริสตจักรในนาม พวกเขาเป็นตัวแทนของผู้เผยพระวจนะเทียม คริสตชนเซเว่นธ์เดย์แอ๊ดเวนตีสฝ่ายเลาดีเซียในนาม ซึ่งยูดาสเป็นตัวแทน คือมังกรในการเป็นภาพแทนนี้ การกบฏในปี 1863 ได้รับการจำลองล่วงหน้าไว้โดยการกบฏของอิสราเอลโบราณที่คาเดชครั้งแรก เมื่อพวกเขาเลือกที่จะปฏิเสธข่าวสารของโยชูวาและคาเลบ และกลับไปยังอียิปต์ อียิปต์เป็นสัญลักษณ์ของมังกร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บุตรแห่งมนุษย์เอ๋ย จงตั้งหน้าต่อสู้ฟาโรห์กษัตริย์แห่งอียิปต์ และจงพยากรณ์กล่าวโทษเขา และกล่าวโทษอียิปต์ทั้งสิ้น จงกล่าวว่า พระยาห์เวห์องค์เจ้านายตรัสดังนี้ว่า ดูเถิด เราเป็นปฏิปักษ์ต่อเจ้า ฟาโรห์กษัตริย์แห่งอียิปต์ เจ้ามังกรใหญ่ผู้หมอบอยู่ท่ามกลางลำน้ำทั้งหลายของตน ผู้กล่าวว่า แม่น้ำของเราเป็นของเราเอง และเราได้สร้างมันขึ้นเพื่อตัวเราเอง เอเสเคียล 29:2,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ที่คาเดชเป็นตัวแทนของการทดสอบครั้งที่สิบในกระบวนการแห่งการทดสอบซึ่งนำมาซึ่งการทรงปฏิเสธและความตายของชนชาติที่ทรงเลือกไว้ซึ่งถูกนำออกมาจากอียิปต์ และเป็นแบบอย่างของการทดสอบครั้งสุดท้ายในกระบวนการแห่งการทดสอบซึ่งถูกนำมาสู่ลัทธิแอ๊ดเวนติสต์แบบมิลเลอไรต์สายฟิลาเดลเฟียเมื่อวันที่ 22 ตุลาคม ค.ศ. 1844 และสิ้นสุดลงด้วยการกบฏในปี ค.ศ. 1863 เมื่อถึงปลายสุดของประวัติศาสตร์อิสราเอลโบราณ พวกยิว “ร้องตะโกนว่า ‘เอามันไปเสีย เอามันไปเสีย ตรึงเขาเสียที่กางเขน’ ปีลาตจึงกล่าวแก่เขาทั้งหลายว่า ‘จะให้เราตรึงกษัตริย์ของท่านหรือ’ พวกมหาปุโรหิตตอบว่า ‘พวกเราไม่มีกษัตริย์อื่นนอกจากซีซาร์’” ในการกบฏครั้งแรกและการกบฏครั้งสุดท้าย ชนชาติแห่งพันธสัญญาเดิมได้เลือกที่จะระบุตนกับสัญลักษณ์ของพญานาค (อียิปต์และโรมนอกรีต) ว่าเป็นกษัตริย์ของตน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18 กรกฎาคม ค.ศ. 2020 “บรรดาคู่อริของยูดาห์” ได้ถูก “ตัดออก” และพระวิหารของคนหนึ่งแสนสี่หมื่นสี่พันได้ถูกสถาปนาขึ้น สิ่งที่ยังเหลืออยู่มีเพียงการชำระพระวิหารให้บริสุทธิ์ ล่วงหน้าก่อนที่ทูตแห่งพันธสัญญาจะเสด็จมายังพระวิหารของพระองค์โดยฉับพลัน พระวิหารแห่งประวัติศาสตร์มิลเลอไรต์ถูกก่อสร้างขึ้นตลอดระยะเวลาสี่สิบหกปี ตั้งแต่ปี 1798 จนถึงปี 1844 ในความผิดหวังครั้งแรกเมื่อวันที่ 19 เมษายน ค.ศ. 1844 พวกโปรเตสแตนต์ถูกตัดออกและกลายเป็นส่วนหนึ่งของธรรมศาลาของซาตาน เป็นชุมนุมชนของพวกเยาะเย้ย เป็นบุตรสาวของกรุงโรม จากจุดนั้นจนถึงวันที่ 22 ตุลาคม ค.ศ. 1844 กระบวนการชำระให้บริสุทธิ์ได้เกิดขึ้นล่วงหน้าก่อนที่ผู้สัตย์ซื่อจะติดตามพระคริสต์เข้าไปในอภิสุทธิสถาน เพื่อพระองค์จะทรงทำให้สำเร็จซึ่งพระราชกิจแห่งการทรงเชื่อมพระเทวภาพของพระองค์เข้ากับความเป็นมนุษย์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ประวัติของเขาโปรเตสแตนต์แท้ ซึ่งถูกรวบรวมขึ้นเป็นครั้งที่สองก่อนกฤษฎีกาอธรรมไม่นาน เพื่อพวกเขาจะได้เป็นธงสัญญาณที่พระเจ้าทรงใช้เรียกฝูงแกะอีกพวกหนึ่งของพระองค์ให้ออกจากบาบิโลน ก็บังเกิดขึ้นในช่วงเวลาเดียวกันกับที่เขารีพับลิกันและโปรเตสแตนต์ซึ่งเสื่อมทรามกำลังรวมตัวเข้าด้วยกัน กระทำการล่วงประเวณีฝ่ายวิญญาณ จนกลายเป็นเนื้อเดียวกัน หรือเป็นพระวิหารเดียวกัน ซึ่งก็คือรูปสัตว์ร้ายนั้น ขณะเดียวกัน พระวิหารของพระเจ้าก็กำลังก่อรูปเป็นพระฉายของพระคริสต์.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พระวจนะซึ่งมาถึงเยเรมีย์จากพระยาห์เวห์ว่า “จงไปยืนที่ประตูพระนิเวศของพระยาห์เวห์ และประกาศพระวจนะนี้ที่นั่น โดยกล่าวว่า ‘ชาวยูดาห์ทั้งปวงผู้เข้ามาทางประตูเหล่านี้เพื่อนมัสการพระยาห์เวห์เอ๋ย จงฟังพระวจนะของพระยาห์เวห์ พระยาห์เวห์จอมโยธา พระเจ้าแห่งอิสราเอล ตรัสดังนี้ว่า จงแก้ไขทางทั้งหลายและการกระทำทั้งหลายของเจ้า แล้วเราจะให้เจ้าอาศัยอยู่ในสถานที่นี้ อย่าวางใจในถ้อยคำมุสา โดยกล่าวว่า “พระวิหารของพระยาห์เวห์ พระวิหารของพระยาห์เวห์ พระวิหารของพระยาห์เวห์ คือที่นี่” เพราะว่าถ้าเจ้าทั้งหลายแก้ไขทางทั้งหลายและการกระทำทั้งหลายของเจ้าโดยแท้จริง ถ้าเจ้าทั้งหลายพิพากษาระหว่างคนหนึ่งกับเพื่อนบ้านของเขาอย่างเที่ยงธรรมโดยแท้จริง ถ้าเจ้าไม่บีบบังคับคนต่างด้าว ลูกกำพร้าพ่อ และหญิงม่าย และไม่หลั่งโลหิตผู้บริสุทธิ์ในสถานที่นี้ ทั้งไม่ติดตามพระอื่นเพื่อความพินาศของเจ้าเอง เมื่อนั้นเราจะให้เจ้าอาศัยอยู่ในสถานที่นี้ ในแผ่นดินซึ่งเราได้ให้แก่บรรพบุรุษของเจ้า ตั้งแต่นิรันดร์กาลจนถึงนิรันดร์กาล ดูเถิด เจ้าวางใจในถ้อยคำมุสาซึ่งไม่อาจให้ประโยชน์ได้ เจ้าจะลักทรัพย์ ฆ่าคน ล่วงประเวณี สาบานเท็จ เผาเครื่องหอมถวายแก่พระบาอัล และติดตามพระอื่นซึ่งเจ้าไม่รู้จัก แล้วจึงเข้ามายืนอยู่ต่อหน้าเราในนิเวศนี้ ซึ่งเรียกตามนามของเรา และกล่าวว่า “พวกเราพ้นแล้ว” เพื่อจะกระทำสิ่งอันน่าสะอิดสะเอียนทั้งปวงเหล่านี้หรือ? นิเวศนี้ซึ่งเรียกตามนามของเรา ได้กลายเป็นถ้ำโจรในสายตาของเจ้าหรือ? ดูเถิด เราเองก็ได้เห็นแล้ว” พระยาห์เวห์ตรัสดังนี้</w:t>
      </w:r>
      <w:r>
        <w:rPr>
          <w:rFonts w:ascii="Nirmala UI" w:hAnsi="Nirmala UI" w:eastAsia="Nirmala UI" w:cs="Nirmala UI"/>
        </w:rPr>
        <w:t>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แต่บัดนี้ จงไปยังสถานที่ของเราซึ่งอยู่ที่ชิโลห์ ที่ซึ่งเราได้ตั้งนามของเราไว้แต่แรกนั้น และจงดูว่าเราได้กระทำอะไรแก่ที่นั้น เพราะความชั่วร้ายของประชากรของเรา คืออิสราเอล และบัดนี้ เพราะเจ้าทั้งหลายได้กระทำกิจเหล่านี้ทั้งหมด พระยาห์เวห์ตรัสดังนี้ว่า เราได้พูดกับเจ้าแล้ว โดยลุกขึ้นแต่เช้าตรู่และพูดอยู่เสมอ แต่เจ้าทั้งหลายมิได้ฟัง และเราได้เรียกเจ้า แต่เจ้ามิได้ตอบ ฉะนั้น เราจะกระทำแก่พระนิเวศนี้ซึ่งได้เรียกตามนามของเรา ซึ่งเจ้าไว้วางใจนั้น และแก่สถานที่ซึ่งเราได้ให้แก่เจ้าและแก่บรรพบุรุษของเจ้า ดังที่เราได้กระทำแก่ชิโลห์ และเราจะเหวี่ยงเจ้าทั้งหลายออกไปจากสายตาของเรา ดังที่เราได้เหวี่ยงพี่น้องทั้งสิ้นของเจ้าออกไปแล้ว คือเชื้อสายทั้งสิ้นของเอฟราอิม ฉะนั้น อย่าอธิษฐานเพื่อชนชาตินี้เลย อย่าร้องทูลหรืออธิษฐานเพื่อเขาทั้งหลาย และอย่าวิงวอนต่อเรา เพราะเราจะไม่ฟังเจ้า เจ้ามิได้เห็นหรือว่า พวกเขากระทำอะไรอยู่ในบรรดาหัวเมืองแห่งยูดาห์ และตามถนนหนทางแห่งเยรูซาเล็ม? เยเรมีย์ 7:1–17.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เลขที่หนึ่งร้อยเก้าสิบเจ็ด</dc:title>
  <dc:subject>การคลี่คลายแห่งคำพยากรณ์: การรวบรวมครั้งที่สองของพระคริสต์ และบทบาทเชิงเอสคาทอโลยีของอิสลามในลำดับเรื่องแห่งพระธรรมวิวรณ์</dc:subject>
  <dc:creator>Jeff Pippenger</dc:creator>
  <cp:keywords/>
  <dc:description>Generated by ArticleDigger from daniel\197_daniel.json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