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ตอนที่หนึ่งร้อยเก้าสิบเก้า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ความเสื่อมถอยทางการเมืองและชะตาปลายทางเชิงพยากรณ์: จุดจบของพรรคเดโมแครตและพรรครีพับลิกันในบริบทของคำพยากรณ์ในพระคัมภีร์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2024-05-03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ชี้ให้เห็นถึงจุดสิ้นสุดของพรรคเดโมแครตและพรรครีพับลิกันในประวัติศาสตร์ของสัตว์ร้ายจากแผ่นดิน สัตว์ร้ายจากแผ่นดินแห่งวิวรณ์บทที่สิบสามนั้นแบ่งออกเป็นพรรครีพับลิกันและพรรคเดโมแครต ซึ่งต่อสู้กันอยู่ภายในประวัติศาสตร์เชิงพยากรณ์ของเขารีพับลิกัน เขาเป็นสัญลักษณ์ของอำนาจ และเขาทั้งสองต่างก็มีภาพย่อส่วนของความสัมพันธ์เชิงพยากรณ์ของตนอยู่ภายในประวัติศาสตร์เชิงพยากรณ์ของตนเอง สำหรับเขารีพับลิกันนั้น ภาพย่อส่วนดังกล่าวได้ถูกแสดงให้เห็นผ่านพรรคการเมืองหลักสองพรรคที่แผ่ซ่านอยู่ตลอดประวัติศาสตร์ของสหรัฐอเมริกา สหรัฐอเมริกาเป็นหนึ่งในไม่กี่อาณาจักรที่ถูกระบุไว้ในประวัติศาสตร์เชิงพยากรณ์ว่า ประกอบขึ้นด้วยอำนาจสองประการ บรรดาประชาชาติก่อนหน้านี้ทั้งสิ้นในคำพยากรณ์ของพระคัมภีร์ซึ่งถูกแทนภาพด้วยอำนาจสองประการ ล้วนเป็นแบบอย่างล่วงหน้าของสหรัฐอเมริกา จักรวรรดิเมโด-เปอร์เซีย ฝรั่งเศส (โสโดมและอียิปต์) และอิสราเอลพร้อมทั้งราชอาณาจักรฝ่ายเหนือและฝ่ายใต้ของตน ต่างล้วนมีส่วนร่วมในการก่อรูปคุณลักษณะเชิงพยากรณ์ของสหรัฐอเมริกา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จักรวรรดิมีโด-เปอร์เซียในดาเนียลบทที่แปดมีเขาสองเขา และเขาสุดท้าย (เปอร์เซีย) งอกขึ้นสูงกว่า เราได้ระบุองค์ประกอบนี้ไว้ในการชี้ให้เห็นว่า พรรคเดโมแครตได้เข้าสู่ประวัติศาสตร์ก่อนพรรครีพับลิกัน ดังนั้นพรรครีพับลิกันในท้ายที่สุดจะเป็นพรรคสุดท้ายในบรรดาสองพรรคนี้ ประธานาธิบดีรีพับลิกันคนแรกได้ก้าวเข้าสู่ประวัติศาสตร์เพื่อตอบสนองต่อจุดยืนสนับสนุนระบบทาสของพรรคเดโมแครต และประธานาธิบดีรีพับลิกันคนแรกนั้นได้ประกาศคำประกาศเลิกทาสในปี 1863 ซึ่งเป็นช่วงกลางของสงครามกลางเมืองสหรัฐ และเป็นปีแห่งการกบฏของคริสตจักรเซเวนธ์เดย์แอ๊ดเวนตีสฝ่ายเลาดีเซีย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ประธานาธิบดีรีพับลิกันคนสุดท้ายถูกทำให้เป็นแบบอย่างโดยประธานาธิบดีรีพับลิกันคนแรก ดังนั้นประธานาธิบดีคนสุดท้ายจะปรากฏเข้าสู่ประวัติศาสตร์ท่ามกลางสงครามกลางเมืองระหว่างพรรคเดโมแครตฝ่ายสนับสนุนระบบทาสกับพรรครีพับลิกันฝ่ายต่อต้านระบบทาสของเขา การเป็นทาสซึ่งพรรคเดโมแครตแห่งวาระสุดท้ายกำลังส่งเสริมนั้น คือการเป็นทาสในระดับโลก เช่นเดียวกับประธานาธิบดีรีพับลิกันคนแรก ประธานาธิบดีรีพับลิกันคนสุดท้ายจะถูกลอบสังหารโดยพรรคฝ่ายสนับสนุนระบบทาส ดังที่ Trump ถูกลอบสังหารทางการเมืองในการเลือกตั้งปี 2020 ที่ถูกขโมยไป ในฐานะประธานาธิบดีคนที่หกนับตั้งแต่เวลาแห่งอวสานในปี 1989 Trump จะเป็นประธานาธิบดีที่มั่งคั่งที่สุด และเขาจะปลุกปั่นพวกโลกาภิวัตน์นิยมไม่เพียงแต่ในสหรัฐอเมริกาเท่านั้น แต่ทั่วทั้งโลกด้วย ดังนั้น ในการประกาศลงสมัครชิงตำแหน่งประธานาธิบดีของเขาในปี 2015 สงครามกลางเมืองทางการเมืองระหว่างพรรคเดโมแครตของพวกโลกาภิวัตน์นิยมฝ่ายสนับสนุนระบบทาสกับพรรครีพับลิกันฝ่ายต่อต้านระบบทาสจึงได้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เพื่อให้คำพยากรณ์ในวิวรณ์บทที่สิบเอ็ดสำเร็จ ทรัมป์ได้ถูกลอบสังหารทางการเมืองในการเลือกตั้งปี 2020 ที่ถูกขโมยไป และพรรคเดโมแครตเริ่มชื่นชมยินดีตามท้องถนน จนกระทั่งเป็นที่ประจักษ์ชัดว่าในปี 2022 ทรัมป์กำลังจะลงสมัครชิงตำแหน่งประธานาธิบดีอีกครั้ง แล้วความกลัวอย่างยิ่งก็เข้าครอบงำพวกโลกาภิวัตน์ ตามที่วิวรณ์บทที่สิบเอ็ดได้สำเร็จ และการสงครามของพวกเขาก็ทวีความรุนแรงขึ้น คำพยานของเขาเมโด-เปอร์เซียระบุว่า เขาสุดท้ายที่จะเกิดขึ้น (พรรครีพับลิกัน) จะผงาดขึ้นเป็นลำดับสุดท้าย และผงาดขึ้นสูงกว่า ประธานาธิบดีรีพับลิกันคนสุดท้ายจะมีชัยเหนือพรรคเดโมแครต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การเลือกตั้งปี 2024 เป็นเครื่องหมายแห่งการสิ้นสุดของพรรคเดโมแครต เพราะพวกเขาจะไม่มีโอกาสอีกต่อไปในการส่งผู้สมัครชิงตำแหน่งประธานาธิบดีก่อนที่กฎหมายวันอาทิตย์จะยุติประวัติศาสตร์เชิงพยากรณ์ของสัตว์ร้ายแห่งแผ่นดินโลก ณ กฎหมายวันอาทิตย์ พรรครีพับลิกันก็สิ้นสุดลงด้วยเช่นกัน พรรคเดโมแครตสิ้นสุดลงที่การเลือกตั้งปี 2024 และพรรครีพับลิกันสิ้นสุดลงที่กฎหมายวันอาทิตย์ กฎหมายวันอาทิตย์ซึ่งเป็นจุดจบของอาณาจักรที่หกแห่งคำพยากรณ์ในพระคัมภีร์ ได้รับการแสดงให้เห็นเป็นภาพประกอบโดยการเริ่มต้นของสัตว์ร้ายแห่งแผ่นดินโลกในปี 1798 ลักษณะเชิงพยากรณ์สำคัญประการหลักของสัตว์ร้ายแห่งแผ่นดินโลกคือ “การพูด” ของมัน ในปี 1798 สหรัฐอเมริกาได้ประกาศใช้กฎหมาย Alien and Sedition Acts ซึ่งด้วยเหตุนั้นจึงเป็นแบบอย่างของกฎหมายวันอาทิตย์ เมื่อสหรัฐอเมริกาพูดดังพญานาค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1776 ถึงปี 1798 สหรัฐอเมริกา แม้ว่าจะยังมิใช่อาณาจักรที่หกแห่งคำพยากรณ์ในพระคัมภีร์ ก็เป็นตัวแทนของหมายสำคัญสามประการแห่งการกล่าวของสหรัฐอเมริกา ช่วงเวลานั้นนำไปสู่การเริ่มต้นรัชกาลของสัตว์ร้ายจากแผ่นดินในฐานะอาณาจักรที่หกแห่งคำพยากรณ์ในพระคัมภีร์ และด้วยเหตุนั้น จึงเป็นตัวแทนของช่วงเวลาที่นำไปสู่การสิ้นสุดลงแห่งรัชกาลของสัตว์ร้ายจากแผ่นดินในฐานะอาณาจักรที่หก การประกาศอิสรภาพในปี 1776 ตามมาด้วยรัฐธรรมนูญในปี 1789 และกฎหมายคนต่างด้าวและกฎหมายปลุกปั่นในปี 1798 เป็นตัวแทนของหมายสำคัญสามประการในประวัติศาสตร์ที่นำไปสู่การสิ้นสุดของสัตว์ร้ายจากแผ่นดินในฐานะอาณาจักรที่หก ณ กฎหมายวันอาทิตย์ การสำเร็จเป็นจริงของหมายสำคัญทั้งสามประการนั้นถูกนำเสนอแตกต่างกันไปภายในประวัติศาสตร์ของทั้งพรรคเดโมแครตและพรรครีพับลิ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พระราชบัญญัติผู้รักชาติ ค.ศ. 2001 ชี้ให้เห็นถึงจุดเริ่มต้นของการเพิกถอนเอกราชของพลเมืองแห่งสหรัฐอเมริกา และมีแบบอย่างล่วงหน้าโดยคำประกาศซึ่งบรรดาผู้รักชาติที่แท้จริงในประวัติศาสตร์อเมริกาได้ประกาศใช้ผ่านปฏิญญาอิสรภาพ จุดหมายสำคัญแห่งพระราชบัญญัติผู้รักชาติเป็นจุดหมายสำคัญแรกในสามจุดหมายสำคัญสำหรับทั้งพรรครีพับลิกันและพรรคเดโมแคร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พรรคเดโมแครตสิ้นสุดลงในการเลือกตั้งปี 2024 ซึ่งนำมาสู่คำสั่งฝ่ายบริหารของทรัมป์ที่ได้ถูกสำแดงไว้ล่วงหน้าโดยกฎหมายคนต่างด้าวและกฎหมายยุยงปลุกปั่น คำสั่งฝ่ายบริหารที่ทรัมป์จะตราขึ้นในเวลานั้นมิใช่กฎหมายวันอาทิตย์ แต่เป็นแบบอย่างหนึ่งของการพูดดุจพญานาค เพราะคำสั่งเหล่านั้นจะถูกทรัมป์ใช้ขณะที่เขากระทำให้การชี้ระบุของซิสเตอร์ไวท์สำเร็จ ซึ่งกล่าวว่า “การปกครองแบบเผด็จการเชิงรุก” จะเกิดขึ้นในวาระสุดท้าย คำว่าเผด็จการเป็นคำที่บ่งชี้ถึงระบอบเผด็จการ ซึ่งสำเร็จขึ้นโดยคำสั่งฝ่ายบริหารที่มีแบบอย่างอยู่ในกฎหมายคนต่างด้าวและกฎหมายยุยงปลุกปั่น เมื่อทรัมป์บังคับใช้คำสั่งฝ่ายบริหารของเขา จะมีการกลับด้านของการไต่สวนเพโลซีที่ได้เป็นเครื่องหมายแห่งตำแหน่งประธานาธิบดีอันล้มเหลวของไบเด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ระยะเวลาที่ชี้บ่งถึงจุดสิ้นสุดของพรรคเดโมแครตและพรรครีพับลิกันนั้นมีลายพระหัตถ์ของอัลฟาและโอเมกาอยู่ เพราะจุดเริ่มต้นของแต่ละช่วงระยะเวลาเป็นตัวแทนของจุดจบ ด้วยเหตุนี้ หมุดหมายแรกของพรรคเดโมแครตคือ Patriot Act ปี 2001 และหมุดหมายที่สองคือการพิจารณาคดี Pelosi ที่เริ่มขึ้นในปี 2021 การพิจารณาคดีเหล่านั้นเป็นตัวแทนของการปฏิเสธรัฐธรรมนูญปี 1789 อย่างสิ้นเชิง การพิจารณาคดี Pelosi เป็นตัวแทนของหมุดหมายกึ่งกลางในเส้นของพรรคเดโมแครต ซึ่งมีแบบอย่างไว้เมื่อรัฐธรรมนูญได้รับการให้สัตยาบันโดยอาณานิคมทั้งสิบสามแห่ง สิบสามปีหลังจากปี 1776 การพิจารณาคดี Pelosi เป็นตัวแทนของการกบฏต่อรัฐธรรมนูญ และมีแบบอย่างไว้โดยปี 1789 หมุดหมายที่สามสำหรับเส้นของพรรคเดโมแครตคือจุดที่พวกเขาสิ้นสุดลงในฐานะพรรคการเมือง.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สิ่งเหล่านี้สิ้นสุดลงที่การเลือกตั้งปี 2024 และเมื่อการเข้ารับตำแหน่งในปี 2025 เสร็จสิ้นลง ชุดที่สองของการทดลองของ Pelosi จะถูกนำมาให้เกิดขึ้นโดยคำสั่งฝ่ายบริหาร ซึ่งมี Alien and Sedition Acts เป็นต้นแบบ ดังนั้น waymark ที่สามสำหรับพรรคเดโมแครตคือ Alien and Sedition Acts แห่งปี 1798 ช่วงเวลาที่เป็นภาพแทนของจุดสิ้นสุดของพรรคเดโมแครตเริ่มต้นด้วยการเลือกตั้ง การเข้ารับตำแหน่ง และการนำสงครามกฎหมายทางการเมืองแบบซาตานเข้าสู่เวที และสิ้นสุดลงด้วยการเลือกตั้ง การเข้ารับตำแหน่ง และการนำสงครามกฎหมายทางการเมืองแบบซาตานเข้าสู่เวที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สำหรับพรรครีพับลิกัน หมุดหมายแรกคือ Patriot Act ปี 2001 ซึ่งมีแบบอย่างโดยคำประกาศอิสรภาพในปี 1776 หมุดหมายที่สองไม่เหมือนกับหมุดหมายที่สองของพรรคเดโมแครต หมุดหมายที่สอง ซึ่งสำหรับฝ่ายเดโมแครตมีรัฐธรรมนูญปี 1789 เป็นตัวแทน คือการไต่สวน Pelosi ครั้งแรก แต่หมุดหมายที่สองสำหรับฝ่ายรีพับลิกันซึ่งมีรัฐธรรมนูญปี 1789 เป็นตัวแทน คือ Alien and Sedition Act ซึ่งจะสำเร็จครบถ้วนเมื่อการสาบานตนเข้ารับตำแหน่งสมัยที่สองของ Trump เสร็จสิ้นในปี 2025 Alien and Sedition Acts ปี 1798 จะเป็นตัวแทนของรัฐธรรมนูญปี 1789 ได้อย่างไร?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ในการเข้ารับตำแหน่งสมัยที่สองของทรัมป์ คำสั่งฝ่ายบริหารของเขา ซึ่งมีแบบอย่างล่วงหน้าโดย Alien and Sedition Acts of 1798 นั้น ไม่เพียงแต่เริ่มต้นชุดที่สองของ Pelosi Trials เท่านั้น แต่บรรดาพระราชบัญญัติเหล่านั้นยังเริ่มต้นการก่อรูปของรูปสัตว์ร้ายด้วย ช่วงเวลาแห่งการก่อรูปของรูปสัตว์ร้ายนั้นเริ่มต้นและสิ้นสุดลงด้วยการพูดอย่างพญานาค การพูดในตอนต้นของช่วงเวลานั้นเป็นตัวแทนของการสถาปนาอำนาจฝ่ายกษัตริย์ ซึ่งถูกแสดงให้เห็นว่าเป็นระบอบเผด็จการ หรือดังที่ Sister White เรียกมันว่า “despotism.” การพูดอย่างพญานาคในตอนปลายของช่วงเวลาแห่งการก่อรูปของรูปสัตว์ร้ายนั้นชี้ให้เห็นถึงอำนาจของฝ่ายศาสนาที่กำลังได้รับการสถาปนาขึ้นเหนืออำนาจฝ่ายการเมื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คำประกาศอิสรภาพเป็นการประกาศต่อต้านการกดขี่ทั้งจากอำนาจทางการเมืองของบรรดากษัตริย์แห่งยุโรป และอำนาจทางศาสนาของคริสตจักรโรมัน ช่วงเวลาแห่งการก่อรูปของรูปสัตว์ร้ายนั้นเป็นช่วงที่อำนาจอันเสื่อมทรามทั้งสองนี้ถูกรวมเข้าด้วยกัน โดยมีอำนาจทางศาสนาเป็นฝ่ายควบคุมความสัมพันธ์นั้น ในการก่อรูป หรือการรวมกันของอำนาจทั้งสองนี้ อำนาจทางศาสนาเป็นฝ่ายที่ขึ้นมาภายหลังและอยู่สูงกว่า เพราะฉะนั้น จุดเริ่มต้นของช่วงเวลานั้นจึงเป็นตัวแทนของจุดสิ้นสุดของช่วงเวลานั้น พระราชบัญญัติคนต่างด้าวและยุยงปลุกปั่น ค.ศ. 1798 เป็นตัวแทนของจุดสิ้นสุดของพรรคเดโมแครต และเป็นหมุดหมายที่สามของพรรคนั้น แต่ในเวลาเดียวกันก็เป็นตัวแทนของหมุดหมายที่สองในช่วงสิ้นสุดของพรรครีพับลิกัน หมุดหมายที่สามสำหรับพรรครีพับลิกันคือการบังคับถือวันอาทิตย์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สำหรับพรรคเดโมแครต หมุดหมายทั้งสามซึ่งแทนด้วยปี 1776, 1789 และ 1798 เป็นแบบอย่างล่วงหน้าของปี 2001 (1776), การพิจารณาคดีเพโลซีครั้งแรกในปี 2021 (1789), และการพิจารณาคดีเพโลซีครั้งที่สองในปี 2025 (1798)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สำหรับพรรครีพับลิกัน หมุดหมายทั้งสามที่แทนด้วยปี 1776, 1789 และ 1798 เป็นแบบอย่างล่วงหน้าของปี 2001 (1776), การไต่สวนเพโลซีครั้งที่สองในปี 2025 (1789), และกฎหมายวันอาทิตย์ (1798)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1776, 1789 และ 1798 แทนช่วงเวลายี่สิบสองปี และยี่สิบสองเป็นสัญลักษณ์ของการรวมกันระหว่างความเป็นพระเจ้ากับความเป็นมนุษย์ หลักหมายทั้งสามนี้เป็นพยานถึง “ความจริง” เพราะเป็นตัวแทนที่แสดงว่าหลักหมายแรกและหลักหมายสุดท้ายชี้ให้เห็นความจริงเดียวกัน ปี 1776 ชี้ถึงการสถาปนาเอกราช และปี 1798 ชี้ถึงการนำเอกราชออกไป ฉะนั้น ปีเหล่านี้จึงเป็นตัวแทนของอักษรตัวแรกและตัวสุดท้ายแห่งอักษรฮีบรูซึ่งมีทั้งหมดสองตัวอักษรยี่สิบสองตัว อักษรตัวที่สิบสามเป็นสัญลักษณ์ของการกบฏ และอักษรทั้งสามนั้นร่วมกัน คืออักษรตัวแรก อักษรตัวที่สิบสาม และอักษรตัวสุดท้าย รวมกันเป็นคำภาษาฮีบรูว่า “ความจริง”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1776 เป็นตัวแทนของวันที่ 11 กันยายน ค.ศ. 2001 และเป็นเครื่องหมายบ่งชี้การเริ่มต้นแห่งช่วงเวลาแห่งการผนึกตราของหนึ่งแสนสี่หมื่นสี่พันคน อีกทั้งยังเป็นเครื่องหมายบ่งชี้การเริ่มต้นแห่งการประพรมของฝนชุกปลายฤดู ซึ่งเป็นช่วงระยะเวลาที่มังกรถูกมอบให้แก่สัตว์ร้ายเพื่อตอบแทนการรับใช้ที่ได้กระทำไว้ เนื่องจากพรรคมังกรฝ่ายประชาธิปไตยจะพ่ายแพ้ต่อพรรคสัตว์ร้ายฝ่ายรีพับลิกัน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ตลอดช่วงประวัติศาสตร์นั้น การประทับตราของเขาโปรเตสแตนต์แท้ได้สำเร็จลงในช่วงเวลาที่องค์พระผู้เป็นเจ้าทรงเหยียดพระหัตถ์ของพระองค์ออกเป็นครั้งที่สองเพื่อรวบรวมประชากรซึ่งถูกระบุว่าเป็นพวกที่ถูกขับไล่ออกไปของอิสราเอล และซึ่งจะถูกชูขึ้นเป็นธงสัญญาณในยามแห่งกฎหมายวันอาทิตย์.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18 กรกฎาคม ค.ศ. 2020 เขาแห่งโปรเตสแตนต์แท้ได้ถูกกระจัดกระจาย และยี่สิบสองปีหลังจากปี 2001 ในเดือนกรกฎาคม ค.ศ. 2023 งานแห่งการรวบรวมครั้งที่สองได้เริ่มต้นขึ้นโดยเสียงหนึ่งร้องอยู่ในถิ่นทุรกันดาร การรวบรวมครั้งแรกเกิดขึ้นในปี 2001 เมื่อทูตสวรรค์แห่งวิวรณ์บทที่สิบแปดได้ลงมา ขณะที่อาคารใหญ่ทั้งหลายของนครนิวยอร์กพังทลายลง การลงมาของทูตสวรรค์องค์นั้นเป็นภาพแทนของการเริ่มต้นแห่งช่วงเวลาแห่งการประทับตรา และการลงมาของมีคาเอลอัครทูตสวรรค์เมื่อวันที่ 18 กรกฎาคม ค.ศ. 2020 เป็นภาพแทนของการสิ้นสุดแห่งช่วงเวลาแห่งการประทับตรา พระเยซูในฐานะอัลฟาและโอเมกาย่อมทรงสำแดงจุดจบด้วยจุดเริ่มต้นเสมอ ดังนั้น องค์ประกอบเชิงพยากรณ์ของการรวบรวมครั้งแรกซึ่งเริ่มขึ้นเมื่อวันที่ 11 กันยายน ค.ศ. 2001 จึงเป็นภาพแทนขององค์ประกอบเชิงพยากรณ์ที่เกิดขึ้นในการรวบรวมครั้งที่สอง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มีภาพประกอบที่ชัดเจนอยู่สามประการของการรวบรวมครั้งที่สอง ซึ่งเป็นตัวแทนของประวัติศาสตร์ช่วงสิ้นสุดแห่งเวลาแห่งการประทับตราของคนหนึ่งแสนสี่หมื่นสี่พัน นั่นคือ ประวัติศาสตร์ของพระคริสต์ ประวัติศาสตร์ของข่าวของทูตสวรรค์องค์ที่หนึ่งและองค์ที่สอง ตั้งแต่วันที่ 11 สิงหาคม ค.ศ. 1840 ถึงวันที่ 22 ตุลาคม ค.ศ. 1844 และทั้งประวัติศาสตร์ของทูตสวรรค์องค์ที่สามตั้งแต่วันที่ 22 ตุลาคม ค.ศ. 1844 จนถึงการกบฏในปี ค.ศ. 1863 พยานทั้งสามนี้สถาปนาการรวบรวมครั้งที่สองของคนหนึ่งแสนสี่หมื่นสี่พัน ตั้งแต่เดือนกรกฎาคม ค.ศ. 2023 จนถึงกฎหมายวันอาทิตย์ซึ่งกำลังจะมาถึงในไม่ช้า หากเราแยกองค์ประกอบอันจำเพาะอย่างหนึ่งออกจากแต่ละประวัติศาสตร์ เราจะพบหลักฐานเกี่ยวกับบทบาทของวิบัติประการที่สาม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เมื่อสิ้นสุดการประชุมค่ายที่เอ็กซีเตอร์ในวันที่ 17 สิงหาคม ค.ศ. 1844 ข่าวสารแห่งเสียงร้องเวลาเที่ยงคืนได้ถูกประกาศออกไป การประกาศนั้นเป็นภาพแทนของการประกาศข่าวสารแห่งเสียงร้องเวลาเที่ยงคืนในประวัติศาสตร์ของชนหนึ่งแสนสี่หมื่นสี่พัน เพราะทั้งสองประวัติศาสตร์ล้วนเป็นและได้เป็นการทำให้คำอุปมาเรื่องหญิงพรหมจารีสิบคนนั้นสำเร็จ Sister White ชี้ให้เห็นว่า การเสด็จเข้าสู่กรุงเยรูซาเล็มอย่างมีชัยของพระคริสต์เป็นภาพแทนของการประกาศเสียงร้องเวลาเที่ยงคืนในปี 1844 ครั้งเดียวที่พระคริสต์ทรงขี่สัตว์นั้นคือในการเสด็จเข้าสู่กรุงเยรูซาเล็ม และสัตว์ที่พระองค์ทรงขี่คือลา ซึ่งเป็นสัญลักษณ์ของศาสนาอิสลาม ในช่วงของการรวบรวมครั้งที่สองตั้งแต่ปี 1844 จนถึง 1863 นั้น ในปี 1848 Sister White ชี้ให้เห็นว่าประชาชาติทั้งหลายในยุโรปกำลังถูกทำให้โกรธ และการทำให้ประชาชาติทั้งหลายในประวัติศาสตร์นั้นโกรธเกิดขึ้นโดยคำขู่ของสงครามที่ต่อเนื่อง ซึ่งศาสนาอิสลามนำมาสู่ยุโรป ในประวัติศาสตร์ทั้งสามของการรวบรวมครั้งที่สอง บทบาทของศาสนาอิสลามแห่งวิบัติประการที่สามได้รับการระบุไว้แล้ว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เวลาของการผนึกตราประทับของคนหนึ่งแสนสี่หมื่นสี่พันเริ่มขึ้นเมื่อวันที่ 11 กันยายน ค.ศ. 2001 ด้วยการโจมตีโดยไม่คาดหมายจากอิสลามแห่งวิบัติประการที่สาม ต่อแผ่นดินอันรุ่งโรจน์สมัยใหม่คือสหรัฐอเมริกา ยี่สิบสองปีต่อมา ในวันที่ 7 ตุลาคม ค.ศ. 2023 อิสลามแห่งวิบัติประการที่สามได้นำการโจมตีโดยไม่คาดหมายมาสู่แผ่นดินอันรุ่งโรจน์โบราณ ในกฎหมายวันอาทิตย์ซึ่งจะมาถึงในไม่ช้านี้ ซึ่งเป็นแผ่นดินไหวครั้งใหญ่แห่งวิวรณ์บทที่สิบเอ็ด วิบัติประการที่สามจะมาถึงอีกอย่างฉับพลัน ขณะที่มันดำเนินการโจมตีโดยไม่คาดหมายต่อแผ่นดินอันรุ่งโรจน์สมัยใหม่อีกครั้งหนึ่ง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การกบฏซึ่งอิสราเอลตามตัวอักษรเป็นตัวแทน ในฐานะสัญลักษณ์ของบรรดาผู้ที่ตรึงพระเมสสิยาห์ของตนไว้ที่กางเขน และการโจมตีอย่างไม่คาดคิดสามครั้งของอิสลามแห่งวิบัติประการที่สาม ล้วนมีลายพระหัตถ์ของ “สัจธรรม” ปรากฏอยู่ ข่าวสารที่ผนึกหนึ่งแสนสี่หมื่นสี่พันคน ซึ่งกระทำพันธกิจแห่งการรวบรวมประชากรของพระเจ้าในวาระสุดท้ายเป็นครั้งที่สองนั้น เกิดขึ้นในช่วงระยะเวลาที่กิจกรรมของอิสลามแห่งวิบัติประการที่สามกำลังดำเนินอยู่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ช่วงเวลาเชิงพยากรณ์ซึ่งถูกแทนไว้ว่าเป็น “การรวบรวมครั้งที่สอง” บ่งชี้อย่างชัดเจนถึงช่วงเวลาเฉพาะเชิงพยากรณ์ซึ่งประกอบกันขึ้นเป็นประวัติศาสตร์ทั้งหมดของ “การรวบรวมครั้งที่สอง” การเสด็จลงมาของพระคริสต์ภายหลังการฟื้นคืนพระชนม์ของพระองค์เป็นเครื่องหมายถึงการเริ่มต้นพระราชกิจของพระองค์ในการรวบรวมบรรดาผู้ที่ได้ถูกกระจัดกระจายไป ณ กางเขน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แล้วพระเยซูตรัสกับเขาทั้งหลายว่า คืนนี้ท่านทั้งหลายจะสะดุดเพราะเรา ด้วยมีเขียนไว้ว่า เราจะตีผู้เลี้ยงแกะ และฝูงแกะนั้นจะกระจัดกระจายไป มัทธิว 26:31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ภายหลังสามวันในอุโมงค์ฝังศพ พระคริสต์เสด็จลงมาหาสาวก ทรงเริ่มต้นช่วงเวลาแห่งการทรงสั่งสอนเป็นการส่วนพระองค์เป็นเวลาสี่สิบวัน ซึ่งต่อมามีช่วงเวลาแห่งความเป็นน้ำหนึ่งใจเดียวกันและการอธิษฐานเป็นเวลาสิบวัน เพื่อเตรียมรับการเทพระวิญญาณบริสุทธิ์ลงมาอย่างไม่จำกัดในวันเพ็นเทคอสต์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ข้าแต่ท่านเธโอฟิลัส ข้าพเจ้าได้เรียบเรียงเรื่องแรกนั้น ว่าด้วยสารพัดซึ่งพระเยซูทรงตั้งต้นกระทำและสั่งสอน จนถึงวันที่พระองค์ทรงถูกรับขึ้นไป หลังจากที่โดยพระวิญญาณบริสุทธิ์ พระองค์ได้ประทานพระบัญชาแก่อัครทูตทั้งหลายซึ่งพระองค์ทรงเลือกไว้นั้นแล้ว พระองค์ยังได้ทรงสำแดงพระองค์แก่เขาทั้งหลายว่า พระองค์ยังทรงพระชนม์อยู่ภายหลังการทนทุกข์ของพระองค์ โดยหลักฐานอันแน่นอนหลายประการ ทรงปรากฏแก่เขาตลอดสี่สิบวัน และตรัสถึงสิ่งทั้งหลายที่เกี่ยวกับแผ่นดินของพระเจ้า และเมื่อทรงประชุมอยู่กับเขาทั้งหลาย พระองค์ได้ทรงกำชับเขาไม่ให้ออกจากกรุงเยรูซาเล็ม แต่ให้คอยรับตามพระสัญญาของพระบิดา ซึ่งพระองค์ตรัสว่า “ท่านทั้งหลายได้ยินจากเราแล้ว เพราะว่ายอห์นให้รับบัพติศมาด้วยน้ำ แต่ในอีกไม่กี่วันข้างหน้า ท่านทั้งหลายจะได้รับบัพติศมาด้วยพระวิญญาณบริสุทธิ์” ครั้นเมื่อเขาทั้งหลายมาพร้อมกันแล้ว จึงทูลถามพระองค์ว่า “องค์พระผู้เป็นเจ้า ในกาลครั้งนี้ พระองค์จะทรงตั้งอาณาจักรให้แก่อิสราเอลขึ้นอีกหรือ” พระองค์จึงตรัสแก่เขาว่า “ไม่ใช่ธุระของท่านทั้งหลายที่จะรู้เวลาและวาระ ซึ่งพระบิดาได้ทรงกำหนดไว้โดยพระอำนาจของพระองค์เอง แต่ท่านทั้งหลายจะได้รับฤทธิ์เดช เมื่อพระวิญญาณบริสุทธิ์เสด็จลงมาบนท่าน และท่านทั้งหลายจะเป็นพยานฝ่ายเรา ทั้งในกรุงเยรูซาเล็ม และทั่วแคว้นยูเดีย และสะมาเรีย จนถึงที่สุดปลายแผ่นดินโลก” และเมื่อพระองค์ตรัสดังนี้แล้ว ขณะที่เขาทั้งหลายกำลังมองดูอยู่ พระองค์ก็ทรงถูกรับขึ้นไป และมีเมฆมารับพระองค์ให้พ้นจากสายตาของเขา.... และเมื่อถึงวันเพ็นเทคอสต์ครบถ้วนแล้ว เขาทั้งหลายต่างพร้อมเพรียงกันอยู่ในที่แห่งเดียวกัน ทันใดนั้นก็มีเสียงมาจากสวรรค์ เหมือนเสียงลมพายุแรงกล้า และเสียงนั้นก็เต็มทั่วทั้งเรือนที่เขาทั้งหลายนั่งอยู่นั้น กิจการ 1:1–9, 2:1,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ตลอดระยะเวลาสี่สิบวัน ตามด้วยสิบวันซึ่งเหล่าสาวกจะต้อง “คอย” พระสัญญาของพระบิดาอยู่นั้น พระคริสต์ทรงรวบรวมสาวกของพระองค์เป็นครั้งที่สอง ช่วงเวลาแห่งการคอยอยู่ในกรุงเยรูซาเล็มนี้ เป็นสัญลักษณ์ของช่วงเวลาแห่งการรอคอย ซึ่งสอดคล้องกับช่วงเวลาแห่งการรอคอยในมัทธิวบทที่ยี่สิบห้าและฮาบากุกบทที่สอง ช่วงเวลาทั้งหมดนี้พระคริสต์ทรงระบุว่าเริ่มต้นขึ้น ณ งานของเอลียาห์ เมื่อยอห์นกำลังให้บัพติศมา และช่วงเวลาทั้งหมดสิ้นสุดลงด้วยบัพติศมาของพระวิญญาณบริสุทธิ์ในวันเพ็นเทคอสต์ บัพติศมาเป็นสัญลักษณ์ของความตาย การฝังไว้ และการเป็นขึ้นจากตาย ดังนั้น หมุดหมายตรงกลางในช่วงเวลาทั้งหมดจึงคือกางเขน เพราะช่วงเวลาทั้งหมดนั้นมีลายเซ็นของ “ความจริง” อยู่ด้วย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ระยะเวลาทั้งสิ้นเริ่มต้นด้วยการที่พระคริสต์ทรงรับบัพติศมาจากยอห์น เมื่อพระวิญญาณบริสุทธิ์เสด็จลงมาในลักษณะดุจนกพิราบ แล้วงานแห่งการรวบรวมเหล่าสาวกผู้ซึ่งจะเป็นรากฐานของพระวิหารคริสเตียนก็เริ่มต้นขึ้น เมื่อสิ้นสุดระยะเวลานั้น พระคริสต์ทรงรวบรวมเหล่าสาวกของพระองค์เป็นครั้งที่สอง และระยะเวลาแห่งการรวบรวมครั้งที่สองนั้นเป็นการซ้ำของระยะเวลาแห่งการรวบรวมครั้งแรก เพราะพระคริสต์ทรงสำแดงจุดจบของสิ่งหนึ่งด้วยจุดเริ่มต้นของสิ่งนั้น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ไม้กางเขนได้ถูกสำแดงเป็นแบบล่วงหน้าโดยพิธีบัพติศมาของพระคริสต์ และทั้งสองเหตุการณ์ต่างก็เริ่มต้นงานแห่งการรวบรวมเหล่าสาวก หมุดหมายที่บ่งชี้ทั้งการเริ่มต้นและการสิ้นสุดนั้นเป็นภาพแทนของความตาย การฝัง และการเป็นขึ้นจากความตาย หลังการฟื้นคืนพระชนม์ ช่วงเวลาสี่สิบวันแห่งการทดสอบในถิ่นทุรกันดารเป็นภาพแทนของช่วงเวลาสี่สิบวันแห่งการทรงสั่งสอนภายหลังการเสด็จลงมาหาเหล่าสาวกของพระองค์ ช่วงเวลาสี่สิบวันทั้งสองนี้ล้วนเป็นภาพแทนของความจริงประการหลักที่พระเยซูทรงตรัสไว้ว่า “มีพระคัมภีร์เขียนไว้ว่า มนุษย์จะดำรงชีวิตด้วยอาหารสิ่งเดียวหามิได้ แต่ด้วยพระวจนะทุกคำซึ่งออกมาจากพระโอษฐ์ของพระเจ้า”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ในช่วงเวลานั้น พระเยซูทรงเปิดเผยแก่เหล่าสาวกถึงทุกสิ่งที่บรรดาผู้เผยพระวจนะได้เป็นพยานไว้เกี่ยวกับพระคริสต์ จึงทรงชี้ให้เห็นว่าช่วงเวลานั้นเป็นการเปิดพระวจนะแห่งคำพยากรณ์ของพระองค์เอง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และดูเถิด ในวันเดียวกันนั้น สองคนในพวกเขาได้เดินทางไปยังหมู่บ้านแห่งหนึ่งชื่อเอ็มมาอูส ซึ่งอยู่ห่างจากกรุงเยรูซาเล็มประมาณหกสิบเสตเดีย และเขาทั้งสองสนทนากันถึงเหตุการณ์ทั้งปวงซึ่งได้เกิดขึ้นนั้น และต่อมา เมื่อเขากำลังสนทนาและไต่ถามกันอยู่ พระเยซูเองได้เสด็จเข้ามาใกล้ และทรงดำเนินไปกับเขา แต่ตาของเขาทั้งสองถูกหน่วงไว้เพื่อจะจำพระองค์ไม่ได้.... แล้วพระองค์ตรัสแก่เขาว่า โอ คนเขลา และมีใจเชื่องช้าที่จะเชื่อสิ่งสารพัดซึ่งพวกผู้พยากรณ์ได้กล่าวไว้นั้น พระคริสต์ไม่สมควรหรือที่จะต้องทนทุกข์สิ่งเหล่านี้ และเข้าสู่พระสิริของพระองค์? และตั้งต้นที่โมเสสและบรรดาผู้พยากรณ์ทั้งปวง พระองค์ได้ทรงอธิบายแก่เขาในพระคัมภีร์ทั้งสิ้นถึงสิ่งต่าง ๆ ที่เกี่ยวกับพระองค์ และเมื่อเขาทั้งสองเข้าใกล้หมู่บ้านที่เขากำลังจะไปนั้น พระองค์ทรงทำประหนึ่งว่าจะเสด็จต่อไปอีก แต่เขาทั้งสองได้รบเร้าพระองค์ว่า ขอทรงอยู่กับข้าพระองค์เถิด เพราะว่าใกล้ค่ำแล้ว และวันก็ล่วงไปมากแล้ว พระองค์จึงเสด็จเข้าไปเพื่อจะประทับอยู่กับเขา และต่อมา เมื่อพระองค์ประทับร่วมสำรับกับเขา พระองค์ทรงหยิบขนมปัง ทรงถวายพระพร แล้วทรงหักส่งให้เขา และตาของเขาทั้งสองก็ถูกเปิดออก และเขาก็จำพระองค์ได้ แล้วพระองค์ก็ทรงอันตรธานไปจากสายตาของเขา ลูกา 24:13–16, 26–31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พระคริสต์ทรงอยู่กับเหล่าสาวกผู้ซึ่งไม่รู้ว่าพระองค์คือผู้ใด จนกระทั่งพระองค์ทรงเปิดตาของพวกเขา “และทรงตั้งต้นที่โมเสสและบรรดาผู้เผยพระวจนะทั้งสิ้น ทรงอธิบายแก่เขาในพระคัมภีร์ทั้งสิ้นถึงเหตุการณ์ซึ่งเกี่ยวกับพระองค์เอง” ตาของพวกเขาถูกเปิดออกเมื่อพวกเขาได้รับ “ขนมปัง” ให้รับประทาน หลังจากสี่สิบวัน พระคริสต์เสด็จขึ้นสู่สวรรค์ และ “อันตรธานไปจากสายตาของเขา” ดังที่พระองค์ได้ทรงกระทำกับสาวกทั้งสองระหว่างทางไปเอมมาอูสในตอนต้นของช่วงสี่สิบวันแห่งการทรงสั่งสอนนั้น แล้วพวกเขาก็เริ่มต้นสิบวันแห่งการเตรียมพร้อมสำหรับวันเพ็นเทคอสต์ ซึ่งเป็นแบบเล็งถึงกฎหมายวันอาทิตย์ที่จะมาถึงในไม่ช้า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แผ่นดินไหวครั้งใหญ่ ซึ่งคือกฎหมายวันอาทิตย์ ภัยพิบัติประการที่สามของอิสลามก็มาถึงอย่างรวดเร็ว และอิสลามคือ “ลมตะวันออก” อัน “รุนแรง” ของอิสยาห์ ซึ่งก็คือลมหายใจของเอเสเคียลที่มาจากลมทั้งสี่ของยอห์น ซึ่งถูกยับยั้งไว้ระหว่างการประทับตราคนหนึ่งแสนสี่หมื่นสี่พันคน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เมื่อหนึ่งแสนสี่หมื่นสี่พันคนนั้นได้รับการประทับตราแล้ว ลมทั้งสี่ก็ถูกปล่อยออก และ “ทันใดนั้นก็มีเสียงจากฟ้าสวรรค์ดังมาเหมือนลมพายุพัดกล้า และเสียงนั้นก็เต็มทั่วทั้งเรือน” อิสลามแห่งภัยพิบัติประการที่สามโจมตี “ทันใดนั้น” และโดยไม่คาดคิด และก่อให้เกิด “เสียงจากฟ้าสวรรค์” อันเป็นแตรใบที่เจ็ด ซึ่งบ่งชี้ว่าเมื่อใดความลึกลับของพระเจ้าเสร็จสิ้น และความลึกลับของพระเจ้าก็เสร็จสิ้นสำหรับคนหนึ่งแสนสี่หมื่นสี่พัน เมื่อพระภาวะพระเจ้า (การเทพระวิญญาณบริสุทธิ์) รวมเข้ากับความเป็นมนุษย์อย่างถาวร และองค์พระผู้เป็นเจ้าทรงเสด็จมายังพระวิหารของพระองค์โดยฉับพลัน (เรือนที่เหล่าสาวกชุมนุมกันอยู่) และทรงเข้าสู่พันธสัญญากับคนหนึ่งแสนสี่หมื่นสี่พันนั้น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ประสงค์ให้เราขึ้นไปบนภูเขา—เข้าสู่เบื้องพระพักตร์ของพระองค์โดยตรงยิ่งขึ้น เรากำลังก้าวเข้าสู่วิกฤตการณ์ซึ่งยิ่งกว่าช่วงเวลาใด ๆ ก่อนหน้านี้นับตั้งแต่โลกได้เริ่มต้นมา จะเรียกร้องการถวายตัวอย่างสิ้นเชิงจากทุกคนที่ได้เอ่ยนามของพระคริสต์”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“การฟื้นฟูแห่งความเคร่งธรรมอันแท้จริงท่ามกลางพวกเรานั้น เป็นความต้องการที่ยิ่งใหญ่ที่สุดและเร่งด่วนที่สุดเหนือความจำเป็นทั้งปวงของเรา เราจำต้องได้รับการเจิมอันบริสุทธิ์จากพระเจ้า คือบัพติศมาด้วยพระวิญญาณของพระองค์ เพราะนี่เป็นปัจจัยทรงประสิทธิภาพเพียงประการเดียวในการประกาศเผยแพร่ความจริงอันศักดิ์สิทธิ์ พระวิญญาณของพระเจ้าทรงกระตุ้นให้บรรดาความสามารถของจิตวิญญาณที่ไร้ชีวิตชีวากลับมีชีวิตขึ้น เพื่อจะซาบซึ้งในสิ่งทั้งหลายแห่งสวรรค์ และทรงดึงดูดความรักความผูกพันทั้งหลายให้หันไปสู่พระเจ้าและความจริง”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“เป็นสิทธิพิเศษของเราที่จะยึดถือพระวจนะของพระเจ้าอย่างสิ้นเชิง เมื่อพระเยซูกำลังจะทรงจากเหล่าสาวกของพระองค์ไป เพื่อเสด็จขึ้นสู่สวรรค์ พระองค์ได้ทรงมอบหมายแก่พวกเขาให้ประกาศข่าวสารแห่งพระกิตติคุณแก่บรรดาประชาชาติ ภาษา และชนชาติทั้งหลาย พระองค์ตรัสแก่พวกเขาให้อยู่คอยในกรุงเยรูซาเล็ม จนกว่าพวกเขาจะได้รับฤทธิ์เดชจากเบื้องบน สิ่งนี้เป็นสิ่งจำเป็นอย่างยิ่งต่อความสำเร็จของพวกเขา การเจิมอันบริสุทธิ์จะต้องมาสถิตเหนือผู้รับใช้ของพระเจ้า ทุกคนที่ได้สำแดงตนอย่างเต็มที่ว่าเป็นสาวกของพระคริสต์ และได้ร่วมงานกับอัครทูตในฐานะผู้ประกาศข่าวประเสริฐ ต่างได้ชุมนุมพร้อมกันที่กรุงเยรูซาเล็ม พวกเขาได้ละทิ้งความแตกต่างทั้งสิ้น พวกเขาดำเนินต่อไปด้วยใจเป็นอันหนึ่งอันเดียวกันในการอธิษฐานและการวิงวอน เพื่อว่าพวกเขาจะได้รับความสำเร็จสมบูรณ์แห่งพระสัญญาเรื่องพระวิญญาณบริสุทธิ์ เพราะพวกเขาจะต้องประกาศพระกิตติคุณโดยการสำแดงของพระวิญญาณและด้วยฤทธานุภาพของพระเจ้า นั่นเป็นเวลาที่เต็มไปด้วยอันตรายยิ่งสำหรับบรรดาผู้ติดตามพระคริสต์ พวกเขาเป็นดุจแกะท่ามกลางฝูงหมาป่า ถึงกระนั้นพวกเขาก็มีใจกล้าหาญ เพราะพระคริสต์ได้ทรงเป็นขึ้นมาจากความตาย และได้ทรงสำแดงพระองค์เองแก่พวกเขา และได้ทรงสัญญาว่าจะประทานพระพรพิเศษแก่พวกเขา ซึ่งจะทำให้พวกเขามีคุณสมบัติเพียงพอที่จะออกไปประกาศพระกิตติคุณของพระองค์แก่ชาวโลก พวกเขากำลังรอคอยด้วยความคาดหวังถึงความสำเร็จของพระสัญญาของพระองค์ และกำลังอธิษฐานด้วยความร้อนรนเป็นพิเศษ”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เป็นแนวทางอย่างแท้จริงที่ควรดำเนินตามโดยบรรดาผู้ซึ่งมีส่วนในงานแห่งการประกาศการเสด็จมาขององค์พระผู้เป็นเจ้าในหมู่เมฆแห่งฟ้าสวรรค์; เพราะจะต้องมีการเตรียมชนชาติหนึ่งให้พร้อมที่จะยืนหยัดได้ในวันยิ่งใหญ่ของพระเจ้า แม้ว่าพระคริสต์ได้ทรงประทานพระสัญญาแก่เหล่าสาวกของพระองค์ว่าพวกเขาจะได้รับพระวิญญาณบริสุทธิ์ แต่สิ่งนี้ก็มิได้ขจัดความจำเป็นของการอธิษฐานออกไป พวกเขากลับยิ่งอธิษฐานอย่างจริงจังยิ่งขึ้น; พวกเขาดำเนินอยู่ในการอธิษฐานด้วยใจพร้อมเพรียงกัน บรรดาผู้ที่บัดนี้กำลังมีส่วนร่วมในงานอันศักดิ์สิทธิ์เคร่งขรึมแห่งการเตรียมชนชาติหนึ่งไว้สำหรับการเสด็จมาขององค์พระผู้เป็นเจ้า ก็ควรดำเนินอยู่ในการอธิษฐานเช่นกัน เหล่าสาวกยุคแรกเป็นน้ำหนึ่งใจเดียวกัน พวกเขาไม่มีการคาดคะเนใด ๆ ไม่มีทฤษฎีอันช่างซักไซ้ที่จะแสดงออกเกี่ยวกับวิธีที่พระพรตามพระสัญญาจะเสด็จมา พวกเขาเป็นอันหนึ่งอันเดียวกันในความเชื่อและในจิตวิญญาณ พวกเขาเห็นพ้องต้องกัน”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“จงขจัดความสงสัยทั้งสิ้นไปเสีย จงปลดเปลื้องความกลัวของท่านออกเสีย จงได้รับประสบการณ์เช่นที่เปาโลได้รับเมื่อท่านอุทานว่า ‘ข้าพเจ้าถูกตรึงไว้กับพระคริสต์แล้ว ถึงกระนั้นข้าพเจ้าก็ยังมีชีวิตอยู่ แต่ชีวิตที่มีอยู่นั้นมิใช่ข้าพเจ้าเอง หากเป็นพระคริสต์ทรงดำรงอยู่ในข้าพเจ้า และชีวิตที่ข้าพเจ้าดำเนินอยู่เดี๋ยวนี้ในเนื้อหนังนั้น ข้าพเจ้าดำเนินโดยความเชื่อในพระบุตรของพระเจ้า ผู้ทรงรักข้าพเจ้าและได้ทรงประทานพระองค์เองเพื่อข้าพเจ้า’ [Galatians 2:20.] จงมอบทุกสิ่งไว้แด่พระคริสต์ และให้ชีวิตของท่านซ่อนไว้กับพระคริสต์ในพระเจ้า แล้วท่านจะเป็นพลังอำนาจเพื่อความดี คนหนึ่งจะไล่คนพันหนึ่งให้หนีไป และสองคนจะกระทำให้หมื่นหนึ่งแตกพ่าย” Gospel Workers, 369–371.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ตอนที่หนึ่งร้อยเก้าสิบเก้า</dc:title>
  <dc:subject>ความเสื่อมถอยทางการเมืองและชะตาปลายทางเชิงพยากรณ์: จุดจบของพรรคเดโมแครตและพรรครีพับลิกันในบริบทของคำพยากรณ์ในพระคัมภีร์</dc:subject>
  <dc:creator>Jeff Pippenger</dc:creator>
  <cp:keywords/>
  <dc:description>Generated by ArticleDigger from daniel\199_daniel.json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