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ความสำคัญเชิงพยากรณ์ของคำว่า “ชั่วโมง” ในพระธรรมดาเนียล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“hour” ซึ่งพบในพันธสัญญาเดิมเฉพาะในพระธรรมดาเนียลเท่านั้น มักเกี่ยวข้องกับการพิพากษาในรูปแบบใดรูปแบบหนึ่งเสมอ ในบทที่สาม คำนี้เป็นตัวแทนของกฎหมายวันอาทิตย์ โดยเน้นที่ธงสัญลักษณ์ซึ่งแสดงผ่านชัดรัค เมชาค และอาเบดเนโก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ในบทที่สี่ สิ่งนี้เป็นตัวแทนของการมาถึงแห่งคำเตือนของข่าวสารทูตสวรรค์องค์ที่หนึ่งในปี 1798 เมื่อมีการใช้เป็นครั้งที่สองในบทที่สี่ สิ่งนั้นเป็นตัวแทนของการเปิดฉากการพิพากษาเพื่อการไต่สวนในวันที่ 22 ตุลาคม 1844 ในบทที่สี่ การใช้คำว่า “ชั่วโมง” สองครั้งเป็นตัวแทนของประวัติศาสตร์แห่งข่าวสารของทูตสวรรค์องค์ที่หนึ่งและองค์ที่สอง ตั้งแต่ปี 1798 จนถึงปี 1844 ประวัติศาสตร์นั้นคือประวัติศาสตร์ของฟ้าร้องทั้งเจ็ดในวิวรณ์บทที่สิบ ฟ้าร้องทั้งเจ็ดนั้นถูกเป็นตัวแทนโดยการใช้คำว่า “ชั่วโมง” สองครั้งในบทที่สี่ และดังนั้นจึงเป็นตัวแทนของประวัติศาสตร์ของทูตสวรรค์องค์ที่สามด้วย ตั้งแต่ปี 1989 จนถึงกฎหมายวันอาทิตย์ซึ่งจะมาถึงในไม่ช้า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ในบทที่ห้า คำว่า “ชั่วโมง” ยังเป็นสัญลักษณ์แทนกฎหมายวันอาทิตย์ด้วย แต่ในที่นั้นจุดเน้นอยู่ที่จุดจบของอาณาจักรที่หกแห่งคำพยากรณ์ในพระคัมภีร์ คือสหรัฐอเมริกา ดังที่ได้ถูกจำลองไว้โดยจุดจบของอาณาจักรแรกแห่งคำพยากรณ์ในพระคัมภีร์ คือบาบิโลน ในบทที่สาม จุดเน้นอยู่ที่ธงในเตาไฟ แต่ในบทที่ห้า จุดเน้นอยู่ที่ชะตากรรมของเบลชัสซาร์และการพิพากษาเฉพาะของเขา แม้ว่าในที่สุดดาเนียลจะเข้ามาในเรื่องราวโดยเป็นแบบอย่างของธงนั้นก็ตาม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กฎหมายวันอาทิตย์ ได้มีการแสดงแทน “ชั่วโมง” แห่งการอุทิศของเนบูคัดเนสซาร์และความตายของเบลชัสซาร์ไว้ “ชั่วโมง” ที่แสดงไว้ว่าเป็นการเปิดต้นการพิพากษาในบทที่สี่ ชี้บ่งทั้งการเปิดต้นของการพิพากษาเพื่อการสืบสวนสอบสวนเมื่อวันที่ 22 ตุลาคม ค.ศ. 1844 และยังชี้บ่งการเปิดต้นของการพิพากษาเพื่อการลงโทษที่กฎหมายวันอาทิตย์ด้วย ไม่ว่าจะเป็นการเปิดหนังสือแห่งการพิพากษาในสถานนมัสการแห่งสวรรค์เมื่อวันที่ 22 ตุลาคม ค.ศ. 1844 หรือเป็นการเริ่มต้นแห่งการพิพากษาของพระเจ้าที่ทรงนำมาสู่บรรดาผู้ซึ่งได้ปฏิเสธความรอด ณ เบื้องต้นของการพิพากษาเพื่อการลงโทษที่กฎหมายวันอาทิตย์ คำเตือนสำหรับการพิพากษาที่กำลังใกล้เข้ามาไม่ว่ากรณีใดก็ตาม ได้รับการแสดงแทนไว้ในดาเนียลบทที่สี่โดยการใช้คำว่า “ชั่วโมง” ครั้งแรก และการเริ่มต้นขึ้นจริงของการพิพากษาทั้งสองประเภทอย่างใดอย่างหนึ่งนั้น ได้รับการแสดงแทนโดยการใช้คำว่า “ชั่วโมง” ครั้งที่สองในบทที่สี่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ศัพท์ทางไวยากรณ์สำหรับคำว่า “hour” ตามที่ดาเนียลใช้ คือคำที่มี “ความหมายหลายประการ” (polysemy) คำที่มีความหมายหลายประการคือคำซึ่งมีคำนิยามหลากหลาย แต่ทั้งหมดสามารถจัดรวมอยู่ภายใต้หัวข้อเดียวกันได้ คำว่า “hour” ที่ดาเนียลใช้ทั้งห้าครั้งล้วนกล่าวถึงการพิพากษา แต่แต่ละครั้งกล่าวถึงแง่มุมที่แตกต่างกันของการพิพากษาเพื่อการตอบสนองตามความยุติธรรมของพระเจ้า ซึ่งเรียกว่าการพิพากษาเชิงบริหารของพระองค์ หรือการพิพากษาเชิงสืบสวนของพระเจ้า ซึ่งเป็นกระบวนการที่พระองค์ทรงกำหนดว่าใครจะได้รับหรือจะไม่ได้รับความรอด ไม่ว่าจะเป็นการพิพากษาเชิงสืบสวนที่เริ่มขึ้นเมื่อวันที่ 22 ตุลาคม ค.ศ. 1844 หรือการพิพากษาเชิงบริหารที่เริ่มต้นขึ้นเมื่อกฎหมายวันอาทิตย์ซึ่งกำลังจะมาถึงเริ่มมีผล ทั้งการพิพากษาทั้งสองล้วนมีลักษณะดำเนินไปเป็นลำดับ การพิพากษาเพื่อการตอบสนองตามความยุติธรรมของพระเจ้า หรือการพิพากษาเชิงบริหารของพระองค์ เริ่มต้นที่กฎหมายวันอาทิตย์ และทวีความรุนแรงขึ้นเป็นลำดับ จนในที่สุดถึงการสิ้นสุดแห่งเวลาทดลองของมนุษย์และภัยพิบัติเจ็ดประการสุดท้าย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ดาเนียลบทที่ห้าใช้คำว่า “ชั่วโมง” เพื่อแสดงให้เห็นการพิพากษาเชิงบริหารของพระเจ้า ดังที่เป็นภาพแทนโดยการสิ้นพระชนม์ของเบลชัสซาร์ และการสิ้นสุดของชนชาติที่พระองค์ทรงปกครอง.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ในขณะนั้นเอง นิ้วมือของมือมนุษย์ก็ปรากฏออกมา และเขียนลงบนปูนฉาบที่ผนังพระราชวังของกษัตริย์ ตรงข้ามคันประทีป และกษัตริย์ทอดพระเนตรเห็นส่วนของมือนั้นที่เขียนอยู่ ดาเนียล 5:5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การพิพากษาเชิงบังคับเริ่มต้นขึ้น ณ กฎหมายวันอาทิตย์ ซึ่งเป็นสิ่งที่ถูกพรรณนาไว้ด้วยโดยการอุทิศรูปทองคำของเนบูคัดเนสซาร์ด้วยเช่นกัน แต่ “ชั่วโมง” นั้นเกี่ยวข้องกับการช่วยกู้ประชากรของพระเจ้าในวิกฤตการณ์ซึ่งถูกนำมาถึง ณ กฎหมายวันอาทิตย์มากกว่า การพิพากษาเชิงบังคับของหญิงแพศยาแห่งเมืองไทระ และของสหรัฐอเมริกาด้วยเช่นกัน เริ่มต้นขึ้น ณ กฎหมายวันอาทิตย์ ซึ่งคือ “ชั่วโมง” ที่เป็นสัญลักษณ์ของการพิพากษาในพระธรรมดาเนียล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“ชนชาติของเราเอ๋ย จงออกมาจากนครนั้น เพื่อเจ้าจะไม่มีส่วนในบาปของนาง และจะไม่ได้รับภัยพิบัติของนางด้วย เพราะบาปของนางกองสูงขึ้นถึงสวรรค์แล้ว และพระเจ้าได้ทรงระลึกถึงความชั่วช้าของนาง จงตอบแทนนางเหมือนอย่างที่นางได้ตอบแทนพวกเจ้า และจงทบสองเท่าตามการกระทำของนาง ในถ้วยซึ่งนางได้ผสมไว้ จงผสมให้แก่นางเป็นสองเท่า นางได้ยกตนขึ้นและดำเนินชีวิตอย่างฟุ่มเฟือยเพียงใด ก็จงให้ความทรมานและความโศกเศร้าแก่นางเพียงนั้น เพราะนางกล่าวในใจของนางว่า ‘เรานั่งเป็นราชินี มิใช่หญิงม่าย และจะไม่ประสบความโศกเศร้าเลย’ เหตุฉะนั้น ภัยพิบัติของนางจะมาถึงในวันเดียว คือความตาย ความคร่ำครวญ และการกันดารอาหาร และนางจะถูกเผาผลาญเสียด้วยไฟอย่างสิ้นเชิง เพราะองค์พระผู้เป็นเจ้าพระเจ้าผู้ทรงพิพากษานางนั้นทรงฤทธิ์ และบรรดากษัตริย์แห่งแผ่นดินโลก ผู้ซึ่งได้ล่วงประเวณีและดำเนินชีวิตอย่างฟุ่มเฟือยกับนาง จะร่ำไห้คร่ำครวญและคร่ำครวญถึงนาง เมื่อเขาเห็นควันไฟแห่งการเผาไหม้ของนาง พวกเขาจะยืนอยู่แต่ไกลเพราะกลัวความทรมานของนาง และกล่าวว่า ‘วิบัติแล้ว วิบัติแล้ว มหานครบาบิโลน เมืองใหญ่ที่ทรงอำนาจนั้นเอ๋ย! เพราะว่าการพิพากษาของเจ้ามาถึงแล้วในชั่วโมงเดียว’” วิวรณ์ 18:4–10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กฎหมายวันอาทิตย์ในสหรัฐอเมริกา ซึ่งเป็นจุดเริ่มต้นของการพิพากษาโดยฝ่ายบริหาร และซึ่งดำเนินไปอย่างค่อยเป็นค่อยไปเช่นกัน เริ่มต้นขึ้นใน “ชั่วโมง” ที่บรรดาบุตรของพระเจ้าซึ่งยังอยู่ในบาบิโลนถูกเรียกออกมาโดยธงสัญญาณ นั่นคือ “ชั่วโมง” ที่การพิพากษามาถึง “มหานครนั้น คือบาบิโลน” การพิพากษาของนาง ซึ่งคำว่า “ชั่วโมง” เป็นภาพแทน ครอบคลุมช่วงเวลาที่ฝูงแกะอื่นของพระเจ้าถูกเรียกออกมาจากบาบิโลน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จะมีรากของเจสซี ผู้ซึ่งจะยืนเป็นธงสัญญาณแก่ชนชาติทั้งหลาย บรรดาคนต่างชาติจะมุ่งมาหาท่าน และที่พำนักของท่านจะรุ่งโรจน์ และจะเป็นไปในวันนั้นว่า องค์พระผู้เป็นเจ้าจะทรงยกพระหัตถ์ของพระองค์อีกเป็นครั้งที่สอง เพื่อจะทรงนำคนที่เหลืออยู่แห่งชนชาติของพระองค์กลับคืนมา ซึ่งยังเหลืออยู่จากอัสซีเรีย และจากอียิปต์ และจากปัทโรส และจากคูช และจากเอลาม และจากชินาร์ และจากฮามัท และจากบรรดาเกาะแห่งทะเล และพระองค์จะทรงตั้งธงสัญญาณไว้แก่บรรดาประชาชาติ และจะทรงรวบรวมบรรดาผู้ถูกขับไล่ออกไปของอิสราเอล และทรงรวบรวมพวกยูดาห์ที่กระจัดกระจายจากสี่มุมโลก อิสยาห์ 11:10–12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องค์พระผู้เป็นเจ้าทรงเรียกผู้คนให้ออกมาจากบาบิโลนในการเคลื่อนไหวของทูตสวรรค์องค์ที่หนึ่งในปี 1844 และทูตสวรรค์องค์ที่สองแห่งประวัติศาสตร์นั้นจะต้องถูกกล่าวซ้ำอีกในวาระสุดท้าย เมื่อ “องค์พระผู้เป็นเจ้าจะทรงยื่นพระหัตถ์ของพระองค์อีกครั้งเป็นครั้งที่สอง เพื่อจะทรงรวบรวมคนที่เหลืออยู่ของประชากรของพระองค์กลับคืนมา” คนที่เหลืออยู่ของประชากรซึ่งพระองค์ทรง “เรียกออกมาอีกครั้ง” นั้น มิใช่ธงสัญญาณ เพราะธงสัญญาณนั้นคือ “รากของเจสซี” ซึ่งยืนขึ้นเป็น “ธงสัญญาณ” ที่ “บรรดาคนต่างชาติแสวงหา” เป็นครั้งที่สอง พระเจ้าจะทรงเรียกบรรดาประชาชาติให้ออกมาจากบาบิโลน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พระองค์จะทรงกระทำเช่นนั้นโดยเริ่มจากการรวบรวม “บรรดาผู้ถูกขับไล่ของอิสราเอล” ผู้ซึ่งเป็น “บรรดาผู้กระจัดกระจายของยูดาห์” และผู้ซึ่งมาจาก “สี่มุมโลก” เมื่อพวกเขาถูกรวบรวมเข้าด้วยกันเมื่อสิ้นสุดสามวันครึ่งแห่งการนอนตายอยู่ตามถนนในวิวรณ์บทที่สิบเอ็ด ซึ่งทอดผ่านหุบเขาแห่งกระดูกที่ตายและแห้งผากของเอเสเคียล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“โมงยาม” ที่การพิพากษาภาคบังคับเริ่มต้นขึ้นสำหรับ “บาบิโลน” คือ “นครใหญ่” นั้น ก็คือ “โมงยาม” เดียวกันกับ “แผ่นดินไหวครั้งใหญ่” ในวิวรณ์บทที่สิบเอ็ด การพิพากษาภาคบังคับของพระเจ้าเริ่มต้น ณ “โมงยาม” นั้น เพราะในวิวรณ์บทที่สิบเอ็ด มีคนเจ็ดพันคนถูกสังหารใน “โมงยาม” แห่งแผ่นดินไหวนั้น คนเจ็ดพันคนนั้นมีภาพแทนโดย “ทหารฉกรรจ์ที่สุด” ของเนบูคัดเนสซาร์ ผู้ซึ่งตายขณะโยนชัดรัค เมชาค และอาเบดเนโกลงไปในเตาไฟที่ถูกทำให้ร้อนขึ้น “เจ็ดเท่า” เหนือระดับปกติ ในการปฏิวัติฝรั่งเศส “เจ็ดพัน” นั้นเป็นภาพแทนราชวงศ์ของฝรั่งเศส หรือบรรดาผู้ทรงอำนาจของมัน ไม่เพียงแต่เบลชัสซาร์ถูกสังหารในบทที่ห้าเท่านั้น แต่กองทัพของเขาก็ถูกทำลายด้วย “โมงยาม” ของกฎหมายวันอาทิตย์เป็นจุดเริ่มต้นของการข่มเหงที่มีภาพแทนโดยประชากรของพระเจ้าถูกโยนลงในเตาไฟ แต่ก็ยังเป็นเครื่องหมายบ่งชี้ถึงการเริ่มต้นการพิพากษาภาคบังคับของพระเจ้าต่อนครใหญ่บาบิโลนด้วย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นี่ก็เป็น “โมงยาม” แห่งแผ่นดินไหวครั้งใหญ่ในวิวรณ์บทที่สิบเอ็ดด้วย ซึ่งในแผ่นดินไหวครั้งใหญ่นั้น กระดูกทั้งหลายที่เคยตายแล้วซึ่งถูกสัตว์ร้ายจากเหวลึกไร้ก้นสังหารเสียในถนน ก็ถูกยกขึ้นสู่สวรรค์เป็นธงสำคัญ ที่นั่นก็เป็น “โมงยาม” เดียวกันนั้นเองที่ภัยพิบัติประการที่สาม ซึ่งก็คือแตรที่เจ็ด ได้ถูกเป่าขึ้น แตรที่เจ็ดคือภัยพิบัติประการที่สาม และจุดประสงค์ของแตรแห่งภัยพิบัติสุดท้ายนั้น มิใช่เพียงเพื่อนำการพิพากษามาสู่ผู้ที่บังคับการนมัสการวันอาทิตย์เท่านั้น แต่ยังเพื่อกระทำให้บรรดาประชาชาติโกรธด้วย ภัยพิบัติประการที่สาม แตรที่เจ็ด และการกระทำให้บรรดาประชาชาติโกรธ ล้วนเป็นสัญลักษณ์ที่กล่าวถึงบทบาทเชิงพยากรณ์ของอิสลาม และทั้งหมดนี้ก็ถูกจัดวางไว้ใน “โมงยาม” แห่งแผ่นดินไหวครั้งใหญ่นั้น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และเขาทั้งหลายได้ยินพระสุรเสียงอันดังมาจากสวรรค์ตรัสแก่เขาว่า “จงขึ้นมาที่นี่” และเขาทั้งสองก็ขึ้นไปสู่สวรรค์ในเมฆ และบรรดาศัตรูของเขาก็เห็นเขา ในโมงนั้นเองก็เกิดแผ่นดินไหวครั้งใหญ่ และหนึ่งในสิบส่วนของนครนั้นพังทลายลง และมีคนตายในแผ่นดินไหวนั้นเจ็ดพันคน ส่วนคนที่เหลืออยู่นั้นก็เกิดความหวาดกลัว และถวายพระเกียรติแด่พระเจ้าแห่งสวรรค์ วิบัติอย่างที่สองก็ผ่านพ้นไปแล้ว และดูเถิด วิบัติอย่างที่สามก็กำลังมาโดยเร็ว แล้วทูตสวรรค์องค์ที่เจ็ดก็เป่าแตร และมีเสียงอันดังในสวรรค์กล่าวว่า “บรรดาราชอาณาจักรแห่งโลกนี้ได้กลายเป็นราชอาณาจักรขององค์พระผู้เป็นเจ้าของเรา และของพระคริสต์ของพระองค์ และพระองค์จะทรงครอบครองสืบๆ ไปเป็นนิตย์” และผู้อาวุโสทั้งยี่สิบสี่คน ซึ่งนั่งอยู่บนที่นั่งของตนเฉพาะพระพักตร์พระเจ้า ก็ซบหน้าลงนมัสการพระเจ้า กล่าวว่า “ข้าแต่พระองค์ผู้ทรงเป็นองค์พระผู้เป็นเจ้า พระเจ้าผู้ทรงฤทธานุภาพสูงสุด ผู้ทรงดำรงอยู่ ผู้ได้ทรงดำรงอยู่ และผู้ที่จะเสด็จมา ข้าพระองค์ทั้งหลายขอถวายพระคุณแด่พระองค์ เพราะพระองค์ได้ทรงรับเอาฤทธานุภาพอันยิ่งใหญ่ของพระองค์ไว้ และได้ทรงครอบครองแล้ว และบรรดาประชาชาติก็พากันโกรธแค้น และพระพิโรธของพระองค์ก็มาถึงแล้ว และถึงเวลาของคนตายที่จะได้รับการพิพากษา และที่พระองค์จะประทานบำเหน็จแก่ผู้รับใช้ของพระองค์ คือพวกผู้เผยพระวจนะ และแก่ธรรมิกชนทั้งหลาย และแก่บรรดาผู้ที่ยำเกรงพระนามของพระองค์ ทั้งผู้น้อยและผู้ใหญ่ และที่จะทรงทำลายบรรดาผู้ที่ทำลายแผ่นดินโลก” วิวรณ์ 11:12–18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กระดูกแห้งของเอเสเคียลขึ้นไป “ถึงฟ้าสวรรค์ในเมฆก้อนหนึ่ง; และบรรดาศัตรูของเขา” มองดู “เขาเหล่านั้น” ใน “ชั่วโมง” ที่ดนตรีของเนบูคัดเนสซาร์เริ่มบรรเลง และหญิงแพศยาแห่งเมืองไทระเริ่มขับร้อง และอิสราเอลผู้ละทิ้งความเชื่อเริ่มเต้นรำ อิสราเอลผู้ละทิ้งความเชื่อเป็นตัวแทนของผู้พยากรณ์เท็จ กษัตริย์เนบูคัดเนสซาร์คือพญามังกร และหญิงแพศยาแห่งเมืองไทระคือสัตว์ร้าย การเต้นรำนี้ปรากฏเป็นภาพประกอบโดยบรรดาผู้พยากรณ์ของพระบาอัลและบรรดาผู้พยากรณ์แห่งป่าศักดิ์สิทธิ์ในเรื่องราวของเอลียาห์ อีกทั้งยังปรากฏเป็นภาพประกอบโดยการเต้นรำของซาโลเม ธิดาของเฮโรเดียสด้วย พระบาอัลเป็นเทพเพศชายเทียมเท็จ และอัชทาโรทคือบรรดาผู้พยากรณ์แห่งป่าศักดิ์สิทธิ์ ซึ่งเป็นเทพสตรี ทั้งสองร่วมกันเป็นตัวแทนของการรวมกันระหว่างคริสตจักร (ผู้หญิง) และรัฐ (ผู้ชาย) ทั้งสองร่วมกันเป็นตัวแทนของผู้พยากรณ์เท็จแห่งสหรัฐอเมริกา ซาโลเมระบุว่าผู้พยากรณ์เท็จนั้นเป็นธิดาของโรม ซึ่งรูปเคารพของนางคือการรวมกันของคริสตจักรและรัฐในสหรัฐอเมริกา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ในเวลานั้นเอง มีชาวเคลเดียบางคนเข้ามาใกล้ และกล่าวโทษพวกยิว พวกเขากราบทูลกษัตริย์เนบูคัดเนสซาร์ว่า ข้าแต่พระราชา ขอทรงพระเจริญยิ่งยืนนาน พระองค์ ข้าแต่พระราชา ได้ทรงออกพระราชกฤษฎีกาว่า มนุษย์ทุกคนที่ได้ยินเสียงเขาสัตว์ ขลุ่ย พิณ ซักบุต พิณใหญ่ ดัลซิเมอร์ และเครื่องดนตรีทุกชนิด จะต้องหมอบลงนมัสการรูปทองคำนั้น และผู้ใดไม่หมอบลงและนมัสการ ผู้นั้นจะต้องถูกโยนเข้าไปในท่ามกลางเตาไฟที่ลุกโพลง มีพวกยิวบางคนซึ่งพระองค์ได้ทรงแต่งตั้งไว้เหนือราชการแห่งมณฑลบาบิโลน คือ ชัดรัค เมชาค และเอเบดเนโก คนเหล่านี้ ข้าแต่พระราชา มิได้เอาใจใส่พระองค์เลย พวกเขามิได้รับใช้พระของพระองค์ และมิได้นมัสการรูปทองคำซึ่งพระองค์ได้ทรงตั้งขึ้น ดาเนียล 3:8–12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“โมงยาม” นั้น ศัตรูของชัดรัค เมชาค และเอเบดเนโกเห็นว่าพวกเขาปฏิเสธเครื่องหมายของสัตว์ร้าย แล้วจึงทูลขอกษัตริย์ให้ทรงบังคับใช้การพิพากษาตามที่กำหนดไว้ ใน “โมงยาม” นั้น กฎหมายวันอาทิตย์ ซึ่งเป็นการร่อนที่เผชิญหน้ากับสัตว์ร้ายแห่งแผ่นดินโลก (แผ่นดินไหว) ก็ทำให้ความเกรี้ยวกราดและความพิโรธของเนบูคัดเนสซาร์ปรากฏออกมา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แล้วเนบูคัดเนสซาร์ทรงพระพิโรธและเดือดดาล จึงมีพระบัญชาให้นำชัดรัค เมชาค และเอเบดเนโกมา แล้วเขาทั้งหลายก็นำชายเหล่านี้มาเฝ้าพระราชา ดาเนียล 3:13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การข่มเหงซึ่งกระทำต่อพยานทั้งสองของพระเจ้า (ชัดรัค เมชาค และอาเบดเนโก) นั้น เกิดขึ้นเมื่อพวกเขาปฏิเสธที่จะก้มกราบ หรือดังที่วิวรณ์บทที่สิบเอ็ดระบุไว้—พวกเขายืนขึ้นบนเท้าของตน.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พระวิญญาณแห่งชีวิตจากพระเจ้าได้เข้าสู่เขาทั้งสอง และเขาทั้งสองก็ยืนขึ้นบนเท้าของตนเอง; และความหวาดกลัวยิ่งนักก็ตกอยู่เหนือบรรดาผู้ที่เห็นเขา และเขาทั้งสองได้ยินพระสุรเสียงอันดังจากสวรรค์ตรัสแก่เขาว่า จงขึ้นมาที่นี่เถิด และเขาทั้งสองก็ขึ้นไปสู่สวรรค์ในเมฆ; และบรรดาศัตรูของเขาก็มองดูเขา วิวรณ์ 11:11,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โดยปฏิเสธที่จะก้มกราบ พวกเขาจึงยืนขึ้นบนเท้าของตนดุจกองทัพอันทรงกำลังของเอเสเคียล พวกเขายืนหยัดเมื่อได้รับแล้วจึงประกาศข่าวสารแห่งการประทับตรา ซึ่งคัดค้านการก่อรูปของสหภาพระหว่างคริสตจักรกับรัฐในสหรัฐอเมริกา และเตือนถึงกฎหมายวันอาทิตย์ซึ่งกำลังจะมาถึงในไม่ช้า และชี้ให้เห็นว่าการพิพากษาตอบแทนของพระเจ้ากำลังจะถูกทำให้สำเร็จโดยอิสลามแห่งวิบัติประการที่สาม ข่าวสารแห่งเสียงร้องยามเที่ยงคืนเป็นภาพแทนของ “ความลับ” ซึ่งได้รับการเปิดเผยแก่ดาเนียลในบทที่สอง และเมื่อประชากรของพระเจ้าในยุคสุดท้ายได้ตั้งมั่นอยู่ใน “ความจริง” นั้นแล้ว พวกเขาก็ไม่สามารถและจะไม่ถูกสั่นคลอนโดยแผ่นดินไหวที่กำลังใกล้เข้ามา។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“งานในแบทเทิลครีกก็เป็นไปในลักษณะเดียวกัน บรรดาผู้นำในสถานพยาบาลได้คบหาปะปนกับผู้ไม่เชื่อ โดยยอมรับพวกเขาเข้ามาในที่ประชุมปรึกษาของตนไม่มากก็น้อย แต่การกระทำนั้นก็เสมือนหนึ่งออกไปทำงานทั้งที่หลับตาอยู่ พวกเขาขาดการหยั่งรู้ที่จะมองเห็นสิ่งที่จะปะทุขึ้นเหนือเราได้ทุกเมื่อ มีจิตวิญญาณแห่งความสิ้นหวัง แห่งสงครามและการนองเลือด และจิตวิญญาณนั้นจะทวีความรุนแรงขึ้นจนถึงวาระสุดท้ายของกาลเวลา ทันทีที่ประชากรของพระเจ้าได้รับการผนึกที่หน้าผากของตน—มิใช่ตราหรือเครื่องหมายใด ๆ ที่มองเห็นได้ แต่เป็นการตั้งมั่นอยู่ในความจริง ทั้งทางสติปัญญาและทางจิตวิญญาณ จนไม่อาจถูกทำให้คลอนแคลนได้—ทันทีที่ประชากรของพระเจ้าได้รับการผนึกและเตรียมพร้อมสำหรับการเขย่า มันก็จะมาถึง แท้จริงแล้ว มันได้เริ่มขึ้นแล้ว การพิพากษาของพระเจ้ากำลังอยู่เหนือแผ่นดินในเวลานี้ เพื่อเตือนเราให้รู้ล่วงหน้าถึงสิ่งที่จะมาถึง” Manuscript Releases, volume 10,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การประทับตราหมายถึงเครื่องหมายซึ่งในระยะแรกมนุษย์ไม่อาจมองเห็นได้ แต่ภายหลังทุกคนจะมองเห็น เมื่อประชากรของพระเจ้ารับเอาข่าวสารแห่งเสียงร้องเที่ยงคืน ซึ่งได้ถูกเป็นภาพแทนไว้โดย “ความลับ” ที่ได้ทรงสำแดงแก่ดาเนียลในบทที่สอง พวกเขาก็ได้รับเอา “ความลับ” ของรูปสัตว์ร้ายซึ่งนำไปสู่เครื่องหมายของสัตว์ร้าย อันนำมาซึ่งการพิพากษาของพระเจ้า ซึ่งถูกทำให้สำเร็จผ่านทางอิสลาม เหตุการณ์นี้เกิดขึ้นในช่วงเวลาที่ “จิตวิญญาณแห่งความสิ้นหวัง แห่งสงครามและการนองเลือด” กำลังทวีขึ้น เวลานั้นคือบัดนี้ สิ่งนี้เกิดขึ้นเมื่อบรรดาผู้นำของแอ๊ดเวนติสม์ไม่อาจมองเห็นได้เนื่องจากความตาบอดแบบเลาดีเซีย ในระหว่างกระบวนการประทับตราซึ่งเสร็จสิ้นลง ณ เสียงร้องเที่ยงคืน ตรานั้นถูกประทับลงบนหน้าผากของหญิงพรหมจารีที่มีปัญญา แต่ยังไม่เป็นที่มองเห็น ชัดรัค เมชาค และอาเบดเนโก เป็นภาพแทนของผู้ที่ได้ตั้งมั่นอยู่ในความจริง ดังที่แสดงให้เห็นผ่านบทสนทนาของพวกเขากับเนบูคัดเนสซาร์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เนบูคัดเนสซาร์ตรัสตอบและกล่าวแก่เขาทั้งหลายว่า เป็นความจริงหรือ ชัดรัค เมชาค และอาเบดเนโก ว่าพวกเจ้าไม่ปรนนิบัติพระของเรา และไม่นมัสการรูปทองคำซึ่งเราได้ตั้งขึ้น? บัดนี้ ถ้าพวกเจ้าพร้อมแล้ว เมื่อใดที่พวกเจ้าได้ยินเสียงแตร ขลุ่ย พิณ ซักบุต สดุดี ดัลซิเมอร์ และดนตรีทุกชนิด จงหมอบลงและนมัสการรูปซึ่งเราได้ทำขึ้น ก็ดีอยู่ แต่ถ้าพวกเจ้าไม่นมัสการ พวกเจ้าจะถูกโยนเข้าไปในท่ามกลางเตาไฟที่ลุกโพลงในชั่วโมงนั้นเอง; และพระองค์ใดเล่าที่จะช่วยพวกเจ้าให้พ้นจากมือของเราได้? ชัดรัค เมชาค และอาเบดเนโก ทูลตอบกษัตริย์ว่า ข้าแต่เนบูคัดเนสซาร์ ในเรื่องนี้ พวกข้าพระองค์ไม่จำเป็นต้องตอบท่านเลย หากเป็นเช่นนั้น พระเจ้าของพวกข้าพระองค์ผู้ซึ่งพวกข้าพระองค์ปรนนิบัติ ทรงสามารถช่วยพวกข้าพระองค์ให้พ้นจากเตาไฟที่ลุกโพลงนั้นได้ และพระองค์จะทรงช่วยพวกข้าพระองค์ให้พ้นจากพระหัตถ์ของท่าน ข้าแต่กษัตริย์ แต่ถึงแม้ไม่เป็นเช่นนั้น ก็ขอให้ท่านทราบเถิด ข้าแต่กษัตริย์ ว่าพวกข้าพระองค์จะไม่ปรนนิบัติพระของท่าน หรือนมัสการรูปทองคำซึ่งท่านได้ตั้งขึ้น ดาเนียล 3:14–18.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ภายหลังจากนั้น บุคคลผู้ทรงคุณค่าทั้งสามจะสำแดงตราประทับของพระเจ้าที่สามารถมองเห็นได้ เฉพาะผู้ที่มีตราประทับภายในซึ่งไม่อาจมองเห็นได้นั้นอยู่ก่อนแล้วเท่านั้น จึงจะมีส่วนเกี่ยวข้องกับการสำแดงตราประทับของพระเจ้าในเวลาที่มันจำต้องถูกมองเห็นได้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แล้วเนบูคัดเนสซาร์ก็เต็มไปด้วยพระพิโรธ และสีพระพักตร์ของพระองค์ก็เปลี่ยนไปต่อชัดรัค เมชาค และอาเบดเนโก เพราะฉะนั้นพระองค์จึงตรัสสั่งให้กระทำเตาไฟให้ร้อนยิ่งกว่าเดิมเจ็ดเท่า และพระองค์ทรงบัญชาบรรดาชายผู้มีกำลังมากที่สุดในกองทัพของพระองค์ให้มัดชัดรัค เมชาค และอาเบดเนโก แล้วโยนพวกเขาเข้าไปในเตาไฟที่ลุกโพลงนั้น แล้วคนเหล่านี้ก็ถูกมัดทั้งเสื้อคลุม กางเกง หมวก และเสื้อผ้าอื่น ๆ ของตน และถูกโยนลงไปในท่ามกลางเตาไฟที่ลุกโพลงนั้น เพราะพระบัญชาของกษัตริย์เร่งด่วน และเพราะเตาไฟนั้นร้อนยิ่งนัก เปลวไฟจึงเผาผลาญชายเหล่านั้นที่นำชัดรัค เมชาค และอาเบดเนโกขึ้นไป และชายทั้งสามนี้ คือชัดรัค เมชาค และอาเบดเนโก ก็ตกลงไปทั้งที่ถูกมัดอยู่ในท่ามกลางเตาไฟที่ลุกโพลงนั้น แล้วเนบูคัดเนสซาร์กษัตริย์ก็ทรงประหลาดพระทัย และลุกขึ้นอย่างรีบด่วน ตรัสถามบรรดาที่ปรึกษาของพระองค์ว่า “พวกเราไม่ได้โยนชายสามคนที่ถูกมัดลงไปในท่ามกลางไฟหรือ” คนเหล่านั้นทูลตอบกษัตริย์ว่า “จริง พระเจ้าข้า” พระองค์ตรัสตอบว่า “ดูเถิด เราเห็นชายสี่คนที่ไม่ได้ถูกมัด กำลังเดินอยู่ในท่ามกลางไฟ และเขาทั้งหลายไม่เป็นอันตรายเลย และลักษณะของคนที่สี่นั้นเหมือนพระบุตรของพระเจ้า” ดาเนียล 3:19–25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 ซึ่งมีชัดรัค เมชาค และอาเบดเนโกเป็นภาพแทน จะถูกยกขึ้นเป็นธงสัญญาณ แล้วตราประทับนั้นก็จะปรากฏให้เห็น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“พระราชกิจของพระวิญญาณบริสุทธิ์คือการทำให้โลกตระหนักถึงบาป ถึงความชอบธรรม และถึงการพิพากษา โลกจะได้รับคำเตือนได้ก็โดยการเห็นผู้ที่เชื่อความจริงได้รับการชำระให้บริสุทธิ์โดยความจริง ดำเนินชีวิตตามหลักการอันสูงส่งและบริสุทธิ์ และแสดงให้เห็นอย่างเด่นชัดในความหมายอันสูงส่งถึงเส้นแบ่งที่แยกระหว่างผู้ที่รักษาพระบัญญัติของพระเจ้า กับผู้ที่เหยียบย่ำพระบัญญัติเหล่านั้นไว้ใต้เท้าของตน การชำระให้บริสุทธิ์โดยพระวิญญาณเป็นสิ่งที่บ่งชี้ถึงความแตกต่างระหว่างผู้ที่มีตราประทับของพระเจ้า กับผู้ที่ถือรักษาวันพักซึ่งเป็นของปลอม เมื่อการทดสอบมาถึง ก็จะได้เห็นอย่างชัดแจ้งว่าเครื่องหมายของสัตว์ร้ายนั้นคืออะไร นั่นคือการถือรักษาวันอาทิตย์ ผู้ที่ภายหลังจากได้ยินความจริงแล้ว ยังคงถือว่าวันนี้เป็นวันบริสุทธิ์ ย่อมมีลายมือชื่อของมนุษย์แห่งบาป ผู้ซึ่งคิดจะเปลี่ยนแปลงกาลเวลาและบทบัญญัติ Bible Training School, December 1, 1903.”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สหรัฐอเมริกาจะหันไปหาองค์การสหประชาชาติเพื่อให้บรรลุงานฝ่ายพยากรณ์ของตน เธอจะล่อลวงโลกด้วยบรรดาการอัศจรรย์ที่เธอกระทำ ดังที่สำแดงไว้โดยการร่ายรำของซาโลเม ขณะที่เธอร่ายรำแห่งการล่อลวงนั้น โสเภณีแห่งเมืองไทระจะขับร้องบทเพลงของนาง และวงดุริยางค์ของเนบูคัดเนสซาร์จะบรรเลงดนตรี สหรัฐอเมริกาเป็นผู้นำในการบังคับโลกให้ยอมรับบทเพลงนั้น และก้มกราบต่อหน้ารูปเคารพนั้น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 มันมีเขาสองเขาเหมือนลูกแกะ และมันพูดอย่างพญานาค มันใช้อำนาจทั้งสิ้นของสัตว์ร้ายตัวแรกต่อหน้ามัน และทำให้แผ่นดินโลกกับบรรดาผู้อาศัยอยู่ในนั้นนมัสการสัตว์ร้ายตัวแรก ซึ่งบาดแผลถึงตายของมันได้รับการรักษาให้หาย และมันกระทำการอัศจรรย์ยิ่งใหญ่ จนถึงกับทำให้ไฟตกลงมาจากฟ้าสู่แผ่นดินโลกต่อหน้ามนุษย์ทั้งหลาย และล่อลวงบรรดาผู้อาศัยอยู่บนแผ่นดินโลกด้วยหมายสำคัญทั้งหลายที่มันได้รับอำนาจให้กระทำต่อหน้าสัตว์ร้ายนั้น โดยบอกแก่บรรดาผู้อาศัยอยู่บนแผ่นดินโลกให้สร้างรูปของสัตว์ร้าย ซึ่งถูกฟันด้วยดาบแล้วก็ยังมีชีวิตอยู่ และมันมีอำนาจที่จะให้ลมหายใจแก่รูปของสัตว์ร้ายนั้น เพื่อให้รูปของสัตว์ร้ายนั้นทั้งพูดได้ และกระทำให้ผู้ใดก็ตามที่ไม่นมัสการรูปของสัตว์ร้ายนั้นถูกฆ่า และมันทำให้คนทั้งปวง ทั้งผู้น้อยและผู้ใหญ่ คนมั่งมีและคนยากจน คนไทและทาส รับเครื่องหมายไว้ที่มือขวาหรือที่หน้าผากของตน และเพื่อไม่ให้ผู้ใดซื้อหรือขายได้ นอกจากผู้ที่มีเครื่องหมายนั้น หรือมีชื่อของสัตว์ร้าย หรือมีเลขแห่งชื่อของมัน นี่แหละเป็นสติปัญญา ผู้ใดมีความเข้าใจก็ให้ผู้นั้นคำนวณเลขของสัตว์ร้าย เพราะว่าเลขนั้นเป็นเลขของมนุษย์ผู้หนึ่ง และเลขของมันคือ หกร้อยหกสิบหก วิวรณ์ 13:11–18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อียิปต์ในวาระสุดท้ายเป็นภาพแทนของโลก (ซึ่งขณะนั้นอยู่ภายใต้การปกครองขององค์การสหประชาชาติ) แต่ได้มีการประกาศ “วิบัติ” (สัญลักษณ์ของอิสลาม) ไว้เหนือบรรดาผู้ (สหรัฐอเมริกา) ที่หันไปพึ่งอียิปต์เพื่อขอความช่วยเหลือ เมื่อผู้ทรงคุณธรรมทั้งสามถูกโยนเข้าไปในเตาเพลิงและกลายเป็นธงสัญญาณแก่โลกนั้น เตาเพลิงนั้นหาใช่เตาเพลิงของเนบูคัดเนสซาร์อย่างแท้จริงไม่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วิบัติแก่บรรดาผู้ที่ลงไปยังอียิปต์เพื่อขอความช่วยเหลือ ผู้ที่พึ่งม้าและวางใจในรถรบ เพราะว่ามีมาก และในพลม้า เพราะว่าเข้มแข็งยิ่งนัก แต่หาได้เหลียวดูองค์บริสุทธิ์แห่งอิสราเอลไม่ ทั้งมิได้แสวงหาพระยาห์เวห์เลย! ถึงกระนั้น พระองค์ก็ทรงพระปรีชาด้วย และจะทรงนำความพินาศมา และจะไม่ทรงคืนพระวจนะของพระองค์ แต่จะทรงลุกขึ้นต่อสู้กับวงศ์วานของผู้กระทำชั่ว และต่อสู้กับผู้ช่วยเหลือของบรรดาผู้กระทำความอธรรม บัดนี้ ชาวอียิปต์เป็นมนุษย์ มิใช่พระเจ้า และม้าของเขาทั้งหลายเป็นเนื้อหนัง มิใช่วิญญาณ เมื่อพระยาห์เวห์ทรงเหยียดพระหัตถ์ออก ทั้งผู้ที่ช่วยก็จะล้มลง และผู้ที่ได้รับความช่วยเหลือก็จะล้มลงด้วย และทั้งหมดจะพินาศไปพร้อมกัน เพราะพระยาห์เวห์ตรัสกับข้าพเจ้าดังนี้ว่า ดังสิงโต และสิงห์หนุ่มคำรามเหนือเหยื่อของมัน เมื่อมีบรรดาผู้เลี้ยงแกะจำนวนมากถูกเรียกมาสู้มัน มันจะไม่หวาดกลัวเสียงของพวกเขา และจะไม่ย่อท้อต่อเสียงอื้ออึงของพวกเขา ฉันใด พระยาห์เวห์จอมโยธาก็จะเสด็จลงมาเพื่อต่อสู้เพื่อภูเขาศิโยน และเพื่อเนินเขาของมัน ฉันนั้น พระยาห์เวห์จอมโยธาจะทรงป้องกันเยรูซาเล็มดังนกที่บินอยู่ พระองค์จะทรงป้องกันและทรงช่วยกู้มันไว้ พระองค์จะทรงผ่านไปและทรงรักษามันไว้ จงหันกลับมาหาพระองค์ ผู้ซึ่งบุตรทั้งหลายของอิสราเอลได้กบฏอย่างล้ำลึกต่อพระองค์ เพราะในวันนั้น ทุกคนจะโยนทิ้งรูปเคารพเงินของตน และรูปเคารพทองของตน ซึ่งมือของพวกท่านเองได้ทำขึ้นไว้เป็นบาปแก่ตน แล้วอัสซีเรียจะล้มลงด้วยดาบที่มิใช่ของผู้มีฤทธิ์ และดาบที่มิใช่ของคนสามัญจะผลาญเขาเสีย แต่เขาจะหนีไปเพราะดาบ และชายหนุ่มของเขาจะตกอยู่ในความครั่นคร้าม เขาจะข้ามไปยังที่กำบังเข้มแข็งของตนด้วยความหวาดกลัว และเจ้านายของเขาจะหวาดผวาเพราะธงสัญญาณ พระยาห์เวห์ตรัสดังนี้ ผู้ทรงมีไฟของพระองค์อยู่ในศิโยน และมีเตาไฟของพระองค์อยู่ในเยรูซาเล็ม อิสยาห์ 31:1–9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เยรูซาเล็มเป็นเตาไฟที่โลกจะหันมอง และเขาทั้งหลายจะเห็นชายสี่คนเดินอยู่ในนั้น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แล้วเนบูคัดเนสซาร์ก็เข้าไปใกล้ปากเตาไฟที่ลุกโชน และกล่าวว่า “ชัดรัค เมชาค และอาเบดเนโก ผู้รับใช้ของพระเจ้าสูงสุด จงออกมา และมาที่นี่” แล้วชัดรัค เมชาค และอาเบดเนโกก็ออกมาจากท่ามกลางไฟนั้น และบรรดาเจ้านาย ข้าหลวง ผู้ว่าราชการ แม่ทัพ และที่ปรึกษาของกษัตริย์ ซึ่งมาชุมนุมกันอยู่ ได้เห็นคนเหล่านี้ว่าไฟไม่มีอำนาจเหนือร่างกายของเขาเลย แม้แต่เส้นผมบนศีรษะของเขาก็มิได้ไหม้เกรียม เสื้อผ้าของเขาก็มิได้เปลี่ยนไป และแม้แต่กลิ่นไฟก็มิได้ติดอยู่บนตัวเขา แล้วเนบูคัดเนสซาร์จึงตรัสว่า “สาธุการแด่พระเจ้าของชัดรัค เมชาค และอาเบดเนโก ผู้ทรงส่งทูตสวรรค์ของพระองค์มาช่วยกู้บรรดาผู้รับใช้ของพระองค์ ผู้ได้วางใจในพระองค์ และได้ฝ่าฝืนพระราชบัญชาของกษัตริย์ และยอมมอบกายของตน เพื่อจะไม่ปรนนิบัติหรือกราบไหว้พระใด เว้นแต่พระเจ้าของตนเท่านั้น” ดาเนียล 3:26–28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แล้วเนบูคัดเนสซาร์ก็ทรงออกพระราชกฤษฎีกาอีกฉบับหนึ่ง พระราชกฤษฎีกานั้นเป็นสัญลักษณ์ของพระราชกฤษฎีกาสุดท้ายในยุคสุดปลาย พระองค์ทรงประกาศกฤษฎีกาประหารชีวิต ซึ่งในการพยายามอันอ่อนแรงของพระองค์ที่จะยกย่องพระเจ้าแห่งสวรรค์นั้น แท้จริงแล้วเป็นสัญลักษณ์เชิงพยากรณ์ของกฤษฎีกาประหารชีวิตในวาระสิ้นโลก เนบูคัดเนสซาร์ ซึ่งเป็นตัวแทนของกษัตริย์องค์หนึ่งในวาระสิ้นโลก เป็นสัญลักษณ์ของกษัตริย์ทั้งสิบของพญานาคซึ่งล่วงประเวณีกับหญิงแพศยาแห่งโรม พระราชกฤษฎีกาถัดไปในฉากทัศน์เชิงพยากรณ์ก็คือกฤษฎีกาประหารชีวิต และแม้ว่าเนบูคัดเนสซาร์จะทรงประกาศสำหรับยุคสมัยของพระองค์ แต่แท้จริงแล้วพระองค์กำลังเป็นตัวแทนของกฤษฎีกาสุดท้ายของสหภาพสามฝ่ายในยุคสุดปลาย กฤษฎีกานั้นคือกฤษฎีกาประหารชีวิตซึ่งถูกบังคับใช้หลังจากเวลาการทดลองสิ้นสุดลง แต่จะไม่ถูกนำมาปฏิบัติต่อประชากรของพระเจ้าเลย.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เราจึงออกพระราชกฤษฎีกาว่า ชนชาติ ประชาชาติ และภาษาทั้งสิ้นใด ๆ ที่กล่าวสิ่งใดผิดหลงต่อพระเจ้าของชัดรัค เมชาค และเอเบดเนโก จะต้องถูกฉีกเป็นชิ้น ๆ และเรือนของเขาจะถูกทำให้เป็นกองมูลสัตว์ เพราะว่าไม่มีพระเจ้าอื่นใดที่สามารถช่วยให้รอดได้อย่างนี้ แล้วกษัตริย์ก็ทรงเลื่อนตำแหน่งชัดรัค เมชาค และเอเบดเนโก ในมณฑลบาบิโลน ดาเนียล 3:29, 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บัดนี้เราได้บันทึกเนื้อหาในสามบทแรกของพระธรรมดาเนียลไว้เพียงพอแล้ว เพื่อจะเริ่มพิจารณาบทที่สี่และบทที่ห้า ซึ่งอยู่ภายใต้หลักการเชิงพยากรณ์เรื่อง “กล่าวซ้ำและขยายความ” พระธรรมดาเนียลบทที่สี่ชี้ถึงปี 1798 และการเริ่มต้นของสัตว์ร้ายจากแผ่นดินโลก และพระธรรมดาเนียลบทที่ห้าชี้ถึงกฎหมายวันอาทิตย์ และจุดสิ้นสุดของสัตว์ร้ายจากแผ่นดินโลกเมื่อมันพูดดุจมังกร ทั้งสองบทนี้จะต้องนำมารวมกัน “บรรทัดบนบรรทัด” กับสามบทแรก เพื่อเสริมสร้างต่อยอดบนโครงสร้างของข่าวสารของทูตสวรรค์สามองค์ ด้วยเหตุนี้ เราจึงจะเริ่มต้นด้วยการให้คำจำกัดความอย่างรอบคอบแก่หลักการ “บรรทัดบนบรรทัด” 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“เบลชัสซาร์ได้รับโอกาสมากมายในการรู้และกระทำตามพระประสงค์ของพระเจ้า เขาได้เห็นเนบูคัดเนสซาร์ผู้เป็นปู่ของตนถูกขับออกจากสังคมของมนุษย์ เขาได้เห็นสติปัญญาซึ่งกษัตริย์ผู้เย่อหยิ่งทรงโอ้อวดนั้นถูกพรากไปโดยพระองค์ผู้ทรงประทานสติปัญญานั้น เขาได้เห็นกษัตริย์ถูกขับออกจากราชอาณาจักรของตน และถูกทำให้เป็นเพื่อนร่วมกับสัตว์ป่าในท้องทุ่ง แต่ความรักในการสำราญและการยกย่องตนเองของเบลชัสซาร์ได้ลบเลือนบทเรียนซึ่งเขาไม่ควรลืมเลย และเขาได้กระทำบาปคล้ายคลึงกับบาปที่นำการพิพากษาอันเด่นชัดมาสู่เนบูคัดเนสซาร์ เขาได้ทำให้โอกาสทั้งหลายที่ประทานแก่เขาโดยพระคุณสูญเปล่า โดยละเลยที่จะใช้โอกาสซึ่งอยู่ใกล้แค่เอื้อมเพื่อให้คุ้นเคยกับความจริง ‘ข้าพเจ้าจะต้องทำประการใดจึงจะรอดได้?’ เป็นคำถามที่กษัตริย์ผู้ยิ่งใหญ่แต่โง่เขลาพระองค์นั้นได้เมินผ่านไปอย่างไม่ใส่ใจ” Bible Echo, April 25, 1898.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หมายเลขสิบเก้า</dc:title>
  <dc:subject>ความสำคัญเชิงพยากรณ์ของคำว่า “ชั่วโมง” ในพระธรรมดาเนียล</dc:subject>
  <dc:creator>Jeff Pippenger</dc:creator>
  <cp:keywords/>
  <dc:description>Generated by ArticleDigger from daniel\19_daniel.json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