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หมายเลขสองร้อย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การคลี่คลายเชิงพยากรณ์: การรวบรวมครั้งที่สองและความสำคัญของมันในโลกาวสานวิทยาแอ๊ดเวนตีส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2024-05-05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เรากำลังพิจารณาช่วงเวลาเชิงพยากรณ์ซึ่งถูกนำเสนอว่าเป็นการรวบรวมครั้งที่สอง อันเป็นสิ่งที่ผู้เผยพระวจนะอิสยาห์ได้ระบุไว้ และต่อมาซิสเตอร์ไวท์ก็ได้ระบุไว้เช่นกัน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จะมีรากเหง้าของเจสซี ซึ่งจะยืนเป็นธงสัญญาณแก่ชนชาติทั้งหลาย บรรดาประชาชาติจะมุ่งมาหาท่านนั้น และที่พำนักของท่านจะรุ่งโรจน์ และจะบังเกิดขึ้นในวันนั้นว่า องค์พระผู้เป็นเจ้าจะทรงยกพระหัตถ์ของพระองค์ขึ้นอีกเป็นครั้งที่สอง เพื่อจะทรงนำชนที่เหลืออยู่แห่งประชากรของพระองค์กลับคืนมา ซึ่งยังเหลืออยู่ จากอัสซีเรีย และจากอียิปต์ และจากปัโธรส และจากคูช และจากเอลาม และจากชินาร์ และจากฮามัท และจากเกาะทั้งหลายแห่งทะเล และพระองค์จะทรงตั้งธงสัญญาณขึ้นเพื่อบรรดาประชาชาติ และจะทรงรวบรวมผู้ถูกขับไล่แห่งอิสราเอล และรวบรวมยูดาห์ที่กระจัดกระจายจากสี่มุมโลก ความอิจฉาของเอฟราอิมก็จะหมดสิ้นไปด้วย และบรรดาศัตรูของยูดาห์จะถูกตัดขาด เอฟราอิมจะไม่อิจฉายูดาห์ และยูดาห์จะไม่ข่มเหงเอฟราอิม อิสยาห์ 11:10–13.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เมื่อประชากรของพระเจ้าในวาระสุดท้ายถูกรวบรวมเป็นครั้งที่สอง จะมีความเป็นน้ำหนึ่งใจเดียวกันท่ามกลางบรรดาสาวกเหล่านั้น ซึ่งสิบวันที่มาก่อนวันเพ็นเทคอสต์เป็นภาพแทน และซึ่งอิสยาห์กล่าวถึงว่าเป็นช่วงเวลาเมื่อ “ความริษยาของเอฟราอิมจะสิ้นไปด้วย และบรรดาศัตรูของยูดาห์จะถูกตัดออกเสีย; เอฟราอิมจะไม่ริษยายูดาห์ และยูดาห์จะไม่รบกวนเอฟราอิม”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“การทดลองทั้งหลายจะมาถึงประชากรของพระเจ้า และข้าวละมานจะต้องถูกแยกออกจากข้าวสาลี แต่ขออย่าให้เอฟราอิมอิจฉายูดาห์อีกต่อไป และยูดาห์จะไม่ก่อความเดือดร้อนแก่เอฟราอิมอีก ถ้อยคำที่กรุณา อ่อนโยน และเปี่ยมด้วยความเมตตา จะหลั่งไหลออกมาจากจิตใจและริมฝีปากที่ได้รับการชำระให้บริสุทธิ์แล้ว เป็นสิ่งจำเป็นอย่างยิ่งที่เราจะต้องเป็นน้ำหนึ่งใจเดียวกัน และหากเราทุกคนแสวงหาความสุภาพอ่อนโยนและความถ่อมใจของพระคริสต์ เราก็จะมีพระทัยของพระคริสต์ และจะมีความเป็นอันหนึ่งอันเดียวกันในฝ่ายจิตวิญญาณ” Review and Herald, March 19,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ป็นอันหนึ่งอันเดียวกันเป็นองค์ประกอบหนึ่งของพระราชกิจที่พระคริสต์ทรงกระทำเมื่อพระองค์ทรงรวบรวมคนหนึ่งแสนสี่หมื่นสี่พันเป็นครั้งที่สอง ความเป็นเอกภาพนั้นได้ถูกเป็นสัญลักษณ์โดยสิบวันก่อนถึงวันเพ็นเทคอสต์ และโดยหกวันของการประชุมค่ายที่เอ็กซีเตอร์ และอาจได้บรรลุสำเร็จตั้งแต่ปี 1856 ถึงปี 1863 หากบรรดาผู้ที่ได้ประสบกับความผิดหวังครั้งใหญ่เมื่อวันที่ 22 ตุลาคม ค.ศ. 1844 มิได้หลงทางไป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“แต่ในช่วงเวลาแห่งความสงสัยและความไม่แน่นอนที่ตามมาภายหลังความผิดหวังนั้น ผู้เชื่อในเรื่องการเสด็จกลับมาจำนวนมากได้ละทิ้งความเชื่อของตน เกิดการวิวาทและการแตกแยกขึ้น.... ดังนั้น งานนั้นจึงถูกขัดขวาง และโลกก็ถูกปล่อยไว้ในความมืด หากบรรดาแอ๊ดเวนตีสต์ทั้งปวงได้ร่วมเป็นน้ำหนึ่งใจเดียวกันบนพระบัญญัติของพระเจ้าและความเชื่อของพระเยซู ประวัติศาสตร์ของเราคงจะแตกต่างออกไปอย่างกว้างไกลเพียงไร!”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“การเสด็จมาของพระคริสต์ล่าช้าออกไปเช่นนี้ มิใช่น้ำพระทัยของพระเจ้า พระเจ้ามิได้ทรงกำหนดให้ชนชาติอิสราเอล ประชากรของพระองค์ ต้องพเนจรอยู่ในถิ่นทุรกันดารเป็นเวลาสี่สิบปี พระองค์ทรงสัญญาว่าจะทรงนำพวกเขาเข้าสู่แผ่นดินคานาอันโดยตรง และทรงสถาปนาพวกเขาไว้ ณ ที่นั่นให้เป็นชนชาติอันบริสุทธิ์ มีสุขภาพดี และมีความสุข แต่บรรดาผู้ที่ได้ยินข่าวนั้นก่อนเป็นพวกแรก หาได้เข้าไปไม่ ‘เพราะความไม่เชื่อ’ (ฮีบรู 3:19) ใจของพวกเขาเต็มไปด้วยการบ่นพึมพำ การกบฏ และความเกลียดชัง และพระองค์จึงไม่อาจทรงทำให้พันธสัญญาของพระองค์กับพวกเขาสำเร็จได้”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“เป็นเวลาสี่สิบปีที่ความไม่เชื่อ การบ่นพึมพำ และการกบฏ ได้ปิดกั้นอิสราเอลสมัยโบราณให้ออกห่างจากแผ่นดินคานาอัน บาปอย่างเดียวกันนี้ได้ทำให้การเข้าสู่คานาอันแห่งสวรรค์ของอิสราเอลสมัยใหม่ล่าช้าออกไป ในทั้งสองกรณี มิใช่เพราะพระสัญญาของพระเจ้ามีข้อบกพร่อง หากแต่เป็นความไม่เชื่อ ความฝักใฝ่ฝ่ายโลก การขาดการถวายตนอย่างสิ้นเชิง และการวิวาทกันท่ามกลางผู้ที่อ้างตนว่าเป็นประชากรขององค์พระผู้เป็นเจ้า ที่ได้กักเราไว้ในโลกแห่งบาปและความทุกข์ระทมนี้เป็นเวลายาวนานหลายปี” Selected Messages, book 1, 68,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การลงมาของทูตสวรรค์องค์ที่สองได้ชี้ให้เห็นถึงการกระจัดกระจายในการผิดหวังครั้งแรก ซึ่งเป็นจุดเริ่มต้นของช่วงเวลาแห่งการล่าช้า และต่อจากนั้นได้นำไปสู่ช่วงเวลาหกวันที่การประชุมค่าย ณ เอ็กซีเตอร์ ซึ่งที่นั่นความเป็นเอกภาพในข่าวสารถูกทำให้สำเร็จล่วงหน้าก่อนการเทพระวิญญาณบริสุทธิ์ออกมาในข่าวสารแห่งเสียงร้องเที่ยงคืน ณ บทสรุปของการประชุมดังกล่าว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การเสด็จลงมาของทูตสวรรค์องค์ที่สามในวันที่ 22 ตุลาคม ค.ศ. 1844 ได้ชี้ให้เห็นถึงการกระจัดกระจายในคราวแห่งความผิดหวังอันใหญ่หลวง และได้นำเข้าสู่ช่วงเวลาแห่งการอบรม เมื่อความจริงต่าง ๆ ที่เกี่ยวเนื่องกับอภิสุทธิสถานได้ถูกเปิดเผยแก่ประชากรของพระเจ้า โดยถึงปี ค.ศ. 1849 องค์พระผู้เป็นเจ้าทรงเหยียดพระหัตถ์ของพระองค์ออกเพื่อรวบรวมประชากรของพระองค์เข้าด้วยกันเป็นครั้งที่สอง และเมื่อถึงปี ค.ศ. 1851 แผนภูมิปี 1850 ก็ได้ถูกนำเสนอ แผนภูมินั้นเป็นตัวแทนของข่าวสารรากฐาน และเป็นข่าวสารนั้นเองที่จะต้องถูกชูขึ้นต่อหน้าชาวโลกดุจธงสัญญาณ.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การทรงรวบรวมเหล่าสาวกเป็นครั้งที่สองโดยพระคริสต์ได้เริ่มขึ้นทันทีเมื่อพระองค์เสด็จลงมา และการรวบรวมบรรดาผู้คนใน Exeter ได้เริ่มขึ้นในช่วงเวลาแห่งการรอคอย ในประวัติศาสตร์ของการกบฏปี 1863 การรวบรวมเป็นครั้งที่สองได้เริ่มขึ้นอย่างน้อยห้าปีหลังจากเข้าสู่กระบวนการแห่งการศึกษา ซึ่งได้เริ่มต้นขึ้นเมื่อความสว่างเรื่องสถานนมัสการได้ถูกเปิดเผยในปี 1844 ในปี 1848 อิสลามในเวลานั้นกำลังก่อให้บรรดาประชาชาติโกรธเคือง การรวบรวมครั้งที่สองถูกพรรณนาว่าเป็นงานที่ดำเนินไปอย่างต่อเนื่อง ซึ่งสำเร็จลุล่วงโดยการมาถึงของสิบวันซึ่งอยู่ก่อนวันเพ็นเทคอสต์ และโดยหกวันของการประชุมค่ายที่ Exeter และควรจะได้เสร็จสิ้นลงภายในปี 1856.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งานแห่งการรวบรวมประชากรของพระองค์เป็นครั้งที่สองนั้น เป็นงานปิดท้ายของทูตสวรรค์องค์ที่สาม และสำเร็จลุล่วงโดยพระหัตถ์ของพระคริสต์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เมื่อถึงวันสะบาโต พระองค์ก็ทรงเริ่มสั่งสอนในธรรมศาลา และคนเป็นอันมากเมื่อได้ยินก็ประหลาดใจ กล่าวว่า ชายผู้นี้ได้สิ่งเหล่านี้มาจากไหน? และสติปัญญาซึ่งประทานแก่เขานี้คืออะไร ที่แม้แต่การอัศจรรย์อันยิ่งใหญ่เช่นนี้ก็สำเร็จขึ้นโดยมือของเขา? มาระโก 6:2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การกระจายที่เกิดขึ้นเมื่อสัญลักษณ์แห่งพระเจ้าเสด็จลงมานั้น เป็นการเริ่มต้นกระบวนการทดสอบซึ่งในที่สุดเผยให้ปรากฏผู้นมัสการสองจำพวก และด้วยการนั้นเองก็ชำระพระวิหารให้บริสุทธิ์.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พลั่วฝัดข้าวของพระองค์อยู่ในพระหัตถ์แล้ว และพระองค์จะทรงชำระลานนวดของพระองค์ให้หมดจด และจะทรงรวบรวมข้าวสาลีของพระองค์เข้าไว้ในยุ้งฉาง แต่แกลบนั้นพระองค์จะทรงเผาด้วยไฟที่ไม่รู้ดับ มัทธิว 3:12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ประชากรของพระเจ้าจะต้องรับข่าวสารจากมือของทูตสวรรค์และกินมัน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และข้าพเจ้าได้เห็นทูตสวรรค์ผู้ทรงฤทธิ์อีกองค์หนึ่งลงมาจากสวรรค์ สวมเมฆไว้ และมีรุ้งอยู่เหนือศีรษะของท่าน และใบหน้าของท่านเป็นประหนึ่งดวงอาทิตย์ และเท้าทั้งสองของท่านเป็นดังเสาเพลิง และในมือของท่านมีหนังสือเล่มเล็กเล่มหนึ่งที่เปิดอยู่ และท่านได้วางเท้าขวาไว้บนทะเล และเท้าซ้ายไว้บนแผ่นดิน วิวรณ์ 10:1,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เมื่อทูตสวรรค์องค์ที่สองมาถึงในวันที่ 19 เมษายน ค.ศ. 1844 ประชากรของพระเจ้าก็กระจัดกระจายอยู่ พวกเขาได้ถูกรวบรวมเข้าด้วยกันเป็นครั้งแรกพร้อมกับการสำเร็จของคำพยากรณ์ในวิวรณ์ บทที่เก้า ข้อสิบห้า เมื่อวันที่ 11 สิงหาคม ค.ศ. 1840 แต่พระผู้เป็นเจ้าได้ทรงยับยั้งพระหัตถ์ของพระองค์ไว้เหนือความผิดพลาดในการคำนวณตัวเลขบางประการบนแผนภูม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นั้นได้รับการทรงนำโดยพระหัตถ์ขององค์พระผู้เป็นเจ้า และไม่ควรถูกแก้ไขเปลี่ยนแปลง; ว่าตัวเลขทั้งหลายนั้นเป็นไปตามที่พระองค์ทรงประสงค์; ว่าพระหัตถ์ของพระองค์ทรงอยู่เหนือสิ่งนั้นและทรงซ่อนความผิดพลาดประการหนึ่งไว้ในตัวเลขบางตัว เพื่อมิให้ผู้ใดสามารถมองเห็นได้ จนกว่าพระหัตถ์ของพระองค์จะถูกยกออกไป”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การทรงถอนพระหัตถ์ของพระองค์ออกไปทำให้ซามูเอล สโนว์สามารถระบุวันเวลาอันถูกต้องสำหรับนิมิตที่ล่าช้านั้นได้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“บรรดาผู้ซื่อสัตย์เหล่านั้น ผู้ซึ่งต้องผิดหวังและไม่อาจเข้าใจได้ว่าเหตุใดองค์พระผู้เป็นเจ้าของพวกเขาจึงมิได้เสด็จมา มิได้ถูกทอดทิ้งไว้ในความมืด อีกครั้งหนึ่งพวกเขาถูกนำให้กลับไปยังพระคัมภีร์ของตนเพื่อค้นคว้าช่วงเวลาแห่งคำพยากรณ์ พระหัตถ์ขององค์พระผู้เป็นเจ้าถูกยกออกจากตัวเลขทั้งหลาย และความผิดพลาดนั้นก็ได้รับการอธิบาย พวกเขาเห็นว่าช่วงเวลาแห่งคำพยากรณ์นั้นทอดยาวไปจนถึงปี 1844 และหลักฐานเดียวกันที่พวกเขาได้นำเสนอเพื่อแสดงว่าช่วงเวลาแห่งคำพยากรณ์สิ้นสุดลงในปี 1843 ก็พิสูจน์ว่าช่วงเวลาเหล่านั้นจะสิ้นสุดลงในปี 1844 เช่นกัน” Early Writings, 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ทูตสวรรค์องค์ที่หนึ่งและองค์ที่สองประกอบด้วยแนวของหมุดหมายซึ่งสัมพันธ์กับพระหัตถ์ของพระคริสต์ เมื่อพระองค์เสด็จลงมาในวันที่ 11 สิงหาคม ค.ศ. 1840 และ 19 เมษายน ค.ศ. 1844 พระองค์ทรงมีข่าวสารอยู่ในพระหัตถ์ของพระองค์ พระหัตถ์ของพระองค์เองที่ทรงกำกับการจัดทำและการตีพิมพ์แผนภูมิ ค.ศ. 1843 ในเดือนพฤษภาคม ค.ศ. 1842 พระหัตถ์ของพระองค์เองที่ทรงผนึกความผิดพลาดประการหนึ่งไว้ในตัวเลขบนแผนภูมิ หลังจากการกระจัดกระจายภายหลังความผิดหวังครั้งแรกนั้น เยเรมีย์นั่งอยู่ตามลำพังเพราะพระหัตถ์ของพระคริสต์ แล้วพระองค์ทรงถอนพระหัตถ์ของพระองค์ออก และด้วยเหตุนั้นจึงทรงเปิดผนึกข่าวสารแห่งเสียงร้องเที่ยงคืน การที่พระองค์ทรงเหยียดพระหัตถ์ออกเพื่อรวบรวมชนชาติของพระองค์เป็นครั้งที่สองนั้นเกิดขึ้นตั้งแต่ความผิดหวังครั้งแรกจนถึงการประชุมค่ายที่เอ็กซีเตอร์ ดังเช่นที่ในที่สุดเหล่าสาวกได้ถูกรวบรวม together ที่กรุงเยรูซาเล็มเป็นเวลาสิบวันล่วงหน้าก่อนการเทพระวิญญาณบริสุทธิ์ลงมา เมื่อทูตสวรรค์องค์ที่สามมาถึงในวันที่ 22 ตุลาคม ค.ศ. 1844 องค์พระผู้เป็นเจ้าทรงยกพระหัตถ์ของพระองค์ขึ้น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และทูตสวรรค์องค์ที่ข้าพเจ้าเห็นยืนอยู่เหนือทะเลและเหนือแผ่นดินนั้น ได้ยกมือขึ้นสู่สวรรค์ และปฏิญาณโดยพระองค์ผู้ทรงพระชนม์อยู่ตลอดไปเป็นนิตย์ ผู้ทรงสร้างฟ้าสวรรค์และสิ่งทั้งหลายที่อยู่ในฟ้าสวรรค์นั้น และแผ่นดินโลกและสิ่งทั้งหลายที่อยู่ในแผ่นดินโลกนั้น และทะเลและสิ่งทั้งหลายที่อยู่ในทะเลนั้น ว่าจะไม่มีกาลเวลาอีกต่อไป วิวรณ์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ตั้งแต่การชุมนุมครั้งแรกเมื่อวันที่ 11 สิงหาคม ค.ศ. 1840 จนถึงวันที่ 22 ตุลาคม ค.ศ. 1844 ประวัติของทูตสวรรค์องค์ที่หนึ่งและองค์ที่สองถูกประทับไว้ด้วยพระหัตถ์ของพระคริสต์ เมื่อวันที่ 22 ตุลาคม ค.ศ. 1844 ทูตสวรรค์องค์ที่สามได้ลงมา และฝูงเล็ก ๆ ของชาวมิลเลอไรต์ก็ถูกกระจัดกระจายไปด้วยความผิดหวังครั้งใหญ่ ในวันนั้น พระคริสต์ทรงยกพระหัตถ์ของพระองค์ขึ้นสู่สวรรค์และทรงปฏิญาณว่าเวลาจะไม่มีอีกต่อไป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การรวบรวมครั้งที่สองในประวัติศาสตร์ช่วงปี 1844 จนถึงปี 1863 เริ่มต้นขึ้นเมื่อพระคริสต์ทรงยกพระหัตถ์ของพระองค์ขึ้น พร้อมทั้งทรงถือข่าวสารที่จะต้องรับประทานไว้ในพระหัตถ์ของพระองค์ด้วย จากนั้นในปี 1849 พระองค์ทรงเหยียดพระหัตถ์ของพระองค์ออกเป็นครั้งที่สองเพื่อรวบรวมชนชาติของพระองค์ที่กระจัดกระจายอยู่ ชนชาติเหล่านั้นได้ถูกรวบรวมไว้โดยข่าวสารแห่งเสียงร้องยามเที่ยงคืน และกระจัดกระจายไปเมื่อเหตุการณ์ที่ได้พยากรณ์ไว้มิได้เกิดขึ้น ที่การประชุมค่ายเอ็กซีเตอร์ พระคริสต์ทรงรวบรวมฝูงแกะของพระองค์และทรงกระทำให้พวกเขาเป็นน้ำหนึ่งใจเดียวกันบนพื้นฐานของข่าวสาร ดังที่พระองค์ได้ทรงกระทำในช่วงสิบวันที่นำไปสู่วันเพ็นเทคอสต์ เหล่ามิลเลอร์ไรต์ชาวฟิลาเดลเฟียออกจากการประชุมค่ายเอ็กซีเตอร์และกระทำซ้ำเพ็นเทคอสต์ ในปี 1856 พระคริสต์ทรงอยู่นอกขบวนการซึ่งได้เปลี่ยนผ่านเข้าสู่สภาพเลาดีเซีย เพราะพระคริสต์ทรงยืนอยู่ภายนอกใจของชาวเลาดีเซียและทรงเคาะ เพื่อแสวงหาการเข้าไปภายใน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เรากำลังยืนอยู่ที่ประตูและเคาะอยู่ ถ้าผู้ใดได้ยินเสียงของเราและเปิดประตู เราจะเข้าไปหาเขา และจะรับประทานอาหารร่วมกับเขา และเขาจะร่วมกับเรา วิวรณ์ 3:20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พระหัตถ์ของพระคริสต์กำลังเคาะอยู่ที่ขบวนการมิลเลอไรต์แห่งเลาดีเซีย แต่ก็ไร้ผล ในปี 1849 ซึ่งก่อนหน้านั้นเจ็ดปี พระองค์ได้ทรงเริ่มรวบรวมชนชาติของพระองค์เป็นครั้งที่สองแล้ว แต่ความสงสัยและความไม่แน่นอนได้ยับยั้งขบวนการฟีลาเดลเฟียไว้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“หากชาวแอ๊ดเวนตีส ภายหลังความผิดหวังอันยิ่งใหญ่ในปี 1844 ได้ยึดมั่นในความเชื่อของตนและดำเนินต่อไปอย่างเป็นน้ำหนึ่งใจเดียวกันตามการทรงนำอันเปิดเผยของพระเจ้า รับข่าวสารของทูตสวรรค์องค์ที่สาม และประกาศข่าวสารนั้นแก่โลกด้วยฤทธิ์อำนาจแห่งพระวิญญาณบริสุทธิ์ พวกเขาคงได้เห็นความรอดของพระเจ้า องค์พระผู้เป็นเจ้าคงได้ทรงกระทำการอย่างทรงฤทธิ์ร่วมกับความพยายามของพวกเขา พระราชกิจคงได้สำเร็จลง และพระคริสต์คงได้เสด็จมาแล้วก่อนนี้เพื่อรับชนชาติของพระองค์ไปสู่บำเหน็จรางวัลของเขา แต่ในช่วงเวลาแห่งความสงสัยและความไม่แน่นอนซึ่งติดตามมาหลังความผิดหวังนั้น ผู้เชื่อในการเสด็จมาหลายคนได้ละทิ้งความเชื่อของตน.... ด้วยเหตุนี้ พระราชกิจจึงถูกขัดขวาง และโลกถูกปล่อยไว้ในความมืด หากชาวแอ๊ดเวนตีสทั้งมวลได้ร่วมเป็นอันหนึ่งอันเดียวกันบนพระบัญญัติของพระเจ้าและความเชื่อของพระเยซูแล้ว ประวัติของเราคงจะแตกต่างออกไปอย่างกว้างไกลเพียงใด!”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พระคริสต์ทรงรวบรวมประชากรในยุคสุดท้ายของพระองค์ ซึ่งภายหลังได้ถูกกระจัดกระจายไปในวันที่ 18 กรกฎาคม ค.ศ. 2020 เมื่อวันที่ 11 กันยายน ค.ศ. 2001 บรรดาผู้ที่ถูกรวบรวมนั้นได้รับหนังสือที่ซ่อนไว้ออกจากพระหัตถ์ของพระคริสต์และกินหนังสือนั้น และเมื่อวันที่ 18 กรกฎาคม ค.ศ. 2020 พวกเขาได้ปฏิเสธพระบัญชาซึ่งเป็นนัยโดยพระหัตถ์ที่ทรงยกขึ้นของพระองค์ อันระบุว่า “จะไม่มีเวลาอีกต่อไป”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พวกมิลเลอไรต์ชาวฟีลาเดลเฟียมิได้สำแดงการกบฏใด ๆ ในการพยากรณ์ผิดของพวกเขาเกี่ยวกับปี 1843 เพราะพวกเขาได้ปฏิบัติตามความสว่างทั้งสิ้นที่องค์พระผู้เป็นเจ้าได้ทรงสำแดงไว้แล้ว แต่ในวันที่ 18 กรกฎาคม ค.ศ. 2020 ชาวเลาดีเซียแห่งขบวนการทูตสวรรค์องค์ที่สามได้กบฏต่อความสว่างซึ่งสัมพันธ์กับพระหัตถ์ของพระองค์ หลังจากปี 1844 ขบวนการฟีลาเดลเฟียของทูตสวรรค์องค์ที่หนึ่ง “ในช่วงเวลาแห่งความสงสัยและความไม่แน่นอน” ได้ “ละทิ้งความเชื่อของพวกเขา” และกลายเป็นชาวเลาดีเซีย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1856 เป็นตัวแทนของจุดแห่งการเปลี่ยนผ่านนั้น อันเป็นแบบอย่างของจุดแห่งการเปลี่ยนผ่านสำหรับประชากรของพระเจ้าในวาระสุดท้าย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ช่วงเวลาใดช่วงเวลาหนึ่งภายในระยะเวลาเจ็ดปีระหว่าง ค.ศ. 1849 ถึง 1856 ขบวนการมิลเลอไรต์ฝ่ายฟิลาเดลเฟียได้ต่อต้านพระหัตถ์ขององค์พระผู้เป็นเจ้าซึ่งกำลังยื่นออกมาเพื่อรวบรวมประชากรของพระองค์เป็นครั้งที่สอง และพระสัญญาก็คือว่า ในครั้งนั้นพระองค์จะทรงกระทำยิ่งกว่าที่พระองค์ได้ทรงกระทำไว้ในอดีต.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23 กันยายน องค์พระผู้เป็นเจ้าทรงสำแดงแก่ข้าพเจ้าว่า พระองค์ได้ทรงเหยียดพระหัตถ์ของพระองค์ออกเป็นครั้งที่สองเพื่อกอบกู้คนที่เหลืออยู่แห่งชนชาติของพระองค์ และในการชุมนุมรวบรวมครั้งนี้ จำเป็นต้องทวีความพยายามให้มากยิ่งขึ้น ในเวลาของการกระจัดกระจาย อิสราเอลถูกตีและถูกฉีกออกเป็นชิ้น ๆ แต่บัดนี้ ในเวลาของการรวบรวม พระเจ้าจะทรงรักษาและพันแผลให้แก่ชนชาติของพระองค์ ในการกระจัดกระจายนั้น ความพยายามที่ได้กระทำเพื่อเผยแพร่ความจริงมีผลเพียงเล็กน้อย บรรลุผลเพียงเล็กน้อยหรือแทบไม่มีเลย แต่ในการรวบรวม เมื่อพระเจ้าได้ทรงตั้งพระหัตถ์ของพระองค์เพื่อรวบรวมชนชาติของพระองค์แล้ว ความพยายามในการเผยแพร่ความจริงจะเกิดผลตามที่ทรงมุ่งหมายไว้ ทุกคนควรเป็นน้ำหนึ่งใจเดียวกันและมีใจร้อนรนในงานนั้น ข้าพเจ้าเห็นว่าเป็นเรื่องน่าละอายที่ผู้ใดจะอ้างถึงเวลาของการกระจัดกระจายมาเป็นแบบอย่างเพื่อใช้ปกครองเราทั้งหลายในบัดนี้ในเวลาของการรวบรวม เพราะหากพระเจ้าไม่ทรงกระทำเพื่อเราทั้งหลายในเวลานี้มากกว่าที่พระองค์ได้ทรงกระทำในเวลานั้น อิสราเอลก็คงจะไม่มีวันถูกรวบรวม และความจริงจำเป็นต้องได้รับการตีพิมพ์ในสิ่งพิมพ์ฉบับหนึ่ง พอ ๆ กับที่จำเป็นต้องได้รับการประกาศเทศนาด้วย”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็นได้ชัดว่าองค์พระผู้เป็นเจ้าทรงพยายามจะทรงนำพระราชกิจของพระองค์ให้ก้าวหน้าไปด้วยความเป็นน้ำหนึ่งใจเดียวกัน แต่ความเป็นเอกภาพนั้นได้แตกสลายลงอย่างเห็นได้ชัด และ “ในช่วงเวลาแห่งความสงสัยและความไม่แน่นอนซึ่งตามมาภายหลังความผิดหวังนั้น ผู้เชื่อในเรื่องการเสด็จมาของพระคริสต์จำนวนมากได้ละทิ้งความเชื่อของตน” The Present Truth (ต่อมาคือ Review and Herald) เริ่มได้รับการตีพิมพ์ในปี 1849 และภายในปี 1851 ก็มีแผนภูมิปี 1850 ใช้แล้ว แต่เมื่อถึงปี 1856 ข่าวสารเรื่อง “เจ็ดวาระ” ในเลวีนิติ บทที่ยี่สิบหก ก็ถูกปล่อยให้ค้างอยู่โดยมิได้ทำให้เสร็จสิ้น ข่าวสารที่ถูกเปิดผนึกเมื่อวันที่ 22 ตุลาคม 1844 เกิดขึ้นเมื่อคำพยากรณ์เรื่องเวลาของสองพันสามร้อยปีและสองพันห้าร้อยยี่สิบปีสิ้นสุดลง.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วันสะบาโตเป็นหลักคำสอนที่ส่องประกายเหนือหลักคำสอนทั้งหลายอื่นในเวลานั้น และเป็นเวลาสิบสองปีที่กระบวนการแห่งการทดสอบได้ดำเนินไป จนกระทั่งการทดสอบสุดท้ายมาถึงในปี 1856 การทดสอบนั้นเกี่ยวกับการหยุดพักของแผ่นดินในวันสะบาโต และเป็นเครื่องหมายถึงการสิ้นสุดของกระบวนการแห่งการทดสอบซึ่งเริ่มต้นด้วยการหยุดพักของมนุษย์ในวันสะบาโต ช่วงเวลาแห่งการทดสอบนั้นมีลายเซ็นของอัลฟาและโอเมกา ปี 1856 ยังเป็นตัวแทนของความรู้ที่เพิ่มขึ้นเกี่ยวกับความจริงพื้นฐานประการแรกที่มิลเลอร์ค้นพบ ดังนั้นจึงมีลายเซ็นของอัลฟาและโอเมกาในระดับนั้นด้วย ความจริงเรื่องวันสะบาโตซึ่งเป็นหมายสำคัญแห่งประชากรที่ทรงชำระให้บริสุทธิ์ของพระเจ้า ได้รับการนำเสนอเป็นการเป่าแตรตัวที่เจ็ด เมื่อความลี้ลับของพระคริสต์ในผู้เชื่อ ซึ่งเป็นความหวังแห่งพระสิริ ได้บรรลุความสมบูรณ์ “เจ็ดคราว” ได้รับการนำเสนอโดยแตรแห่งปีโยบิล ซึ่งจะต้องเป่าในวันลบมลทินบาป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ระยะเวลาเจ็ดปีตั้งแต่ ค.ศ. 1856 ถึง ค.ศ. 1863 เป็นตัวแทนของสิบวันในกรุงเยรูซาเล็มสำหรับเหล่าสาวก และของหกวันแห่งการประชุมค่ายที่เอ็กซีเตอร์สำหรับชาวมิลเลอไรต์แห่งฟิลาเดลเฟีย แต่เป็นที่น่าเศร้าว่า ช่วงเวลาดังกล่าวกลับกลายเป็นภาพประกอบของบรรดาผู้ที่ปฏิเสธจะติดตามองค์พระผู้เป็นเจ้าขณะที่พระองค์ทรงนำพวกเขาผ่านช่วงเวลาแห่งการเปลี่ยนผ่าน ประวัติศาสตร์ของทูตสวรรค์องค์ที่หนึ่งและองค์ที่สอง ซึ่งเป็นช่วงเวลาในประวัติศาสตร์ของฟ้าร้องทั้งเจ็ด ชี้ให้เห็นถึงองค์พระผู้เป็นเจ้าทรงเหยียดพระหัตถ์ของพระองค์ออกเพื่อรวบรวมประชากรของพระองค์เป็นครั้งที่สองตั้งแต่วันที่ 19 เมษายน ค.ศ. 1844 และประวัติศาสตร์นั้นแสดงให้เห็นการตอบสนองด้วยความเชื่อฟัง ขณะที่บรรดาผู้มีปัญญาติดตามพระคริสต์เข้าไปในอภิสุทธิสถาน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ประวัติของคาเดชครั้งแรก ซึ่งคือประวัติของทูตสวรรค์องค์ที่สามตั้งแต่ปี 1844 จนถึงปี 1863 ชี้ให้เห็นว่าพระเจ้าทรงเหยียดพระหัตถ์ของพระองค์อีกครั้งหนึ่งเพื่อรวบรวมชนชาติของพระองค์เป็นครั้งที่สอง แต่ในประวัติศาสตร์นั้น การกบฏได้ปรากฏชัด บัดนี้ เป็นครั้งที่สามแล้ว นับตั้งแต่เดือนกรกฎาคม 2023 พระเจ้าก็ทรงเหยียดพระหัตถ์ของพระองค์ออกอีกครั้งเพื่อรวบรวมชนชาติของพระองค์เป็นครั้งที่สอง และพวกเขาจะทำให้คาเดชครั้งที่สองสำเร็จในฐานะชาวฟีลาเดลเฟียผู้เชื่อฟัง เพราะลายพระนามแห่งความจริงชี้ให้เห็นว่าทั้งสามครั้งนั้นมีตอนต้นและตอนปลายเป็นตัวแทนของชาวฟีลาเดลเฟียผู้เชื่อฟัง และตัวอย่างตรงกลางเป็นชาวเลาดีเซียผู้ไม่เชื่อฟัง.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“คริสตจักรทั้งหลายจะใส่ใจข่าวสารถึงชาวเลาดีเซียหรือไม่? พวกเขาจะกลับใจใหม่หรือไม่ หรือว่า ถึงแม้ข่าวสารแห่งความจริงอันเคร่งขรึมที่สุด—คือข่าวสารของทูตสวรรค์องค์ที่สาม—กำลังถูกประกาศไปทั่วโลก พวกเขาก็จะยังคงดำเนินอยู่ในบาปต่อไป? นี่คือข่าวสารแห่งพระเมตตาครั้งสุดท้าย เป็นคำเตือนครั้งสุดท้ายแก่โลกที่ตกต่ำแล้ว หากคริสตจักรของพระเจ้ากลายเป็นคนอุ่น ๆ เย็น ๆ ก็ย่อมมิได้เป็นที่โปรดปรานของพระเจ้าอีกต่อไป ไม่ต่างจากคริสตจักรทั้งหลายที่ถูกพรรณนาว่าได้ล้มลงแล้ว และกลายเป็นที่อาศัยของพวกมาร และเป็นที่สิงของวิญญาณโสโครกทุกอย่าง และเป็นกรงของนกทุกชนิดที่ไม่สะอาดและน่าชัง ผู้ที่เคยมีโอกาสได้ยินและรับความจริง และได้เข้าร่วมกับคริสตจักรเซเว่นธ์เดย์แอ๊ดเวนตีส เรียกตนเองว่าเป็นประชากรของพระเจ้าผู้รักษาพระบัญญัติ แต่กลับไม่มีชีวิตฝ่ายจิตวิญญาณและการอุทิศถวายแด่พระเจ้ามากไปกว่าคริสตจักรทั้งหลายที่มีแต่ชื่อ จะได้รับภัยพิบัติของพระเจ้าอย่างแน่นอนพอ ๆ กับคริสตจักรทั้งหลายที่ต่อต้านพระราชบัญญัติของพระเจ้า มีเพียงผู้ที่ได้รับการชำระให้บริสุทธิ์โดยความจริงเท่านั้นที่จะประกอบขึ้นเป็นราชวงศ์ในคฤหาสน์แห่งสวรรค์ที่พระคริสต์ได้เสด็จไปจัดเตรียมไว้สำหรับผู้ที่รักพระองค์และรักษาพระบัญญัติ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“‘ผู้ที่กล่าวว่า ข้าพเจ้ารู้จักพระองค์ แต่ไม่รักษาพระบัญญัติของพระองค์ ผู้นั้นเป็นคนมุสา และความจริงไม่ได้อยู่ในผู้นั้น’ [1 John 2:4] ข้อนี้ครอบคลุมถึงทุกคนที่อ้างว่ามีความรู้จักพระเจ้าและรักษาพระบัญญัติของพระองค์ แต่หาได้สำแดงสิ่งนี้ด้วยการกระทำอันดีไม่ เขาทั้งหลายจะได้รับตามการกระทำของตน ‘ผู้ใดดำรงอยู่ในพระองค์ ผู้นั้นไม่ทำบาป ผู้ใดทำบาป ผู้นั้นไม่ได้เห็นพระองค์ และไม่ได้รู้จักพระองค์’ [1 John 3:6] ข้อความนี้กล่าวแก่สมาชิกคริสตจักรทุกคน รวมทั้งสมาชิกแห่งคริสตจักรเซเว่นธ์เดย์แอ๊ดเวนตีสด้วย ‘ลูกเล็ก ๆ ทั้งหลาย อย่าให้ผู้ใดล่อลวงท่านเลย ผู้ที่ประพฤติความชอบธรรมก็เป็นผู้ชอบธรรม เหมือนอย่างที่พระองค์ทรงชอบธรรม ผู้ที่กระทำบาปก็มาจากมาร เพราะว่ามารได้ทำบาปมาตั้งแต่เริ่มแรก พระบุตรของพระเจ้าได้ทรงปรากฏก็เพื่อการนี้ คือเพื่อทรงทำลายกิจการของมาร ผู้ใดบังเกิดจากพระเจ้า ผู้นั้นไม่กระทำบาป เพราะเชื้อของพระองค์ดำรงอยู่ในผู้นั้น และเขาไม่อาจทำบาปได้ เพราะเขาบังเกิดจากพระเจ้า ในข้อนี้แหละบุตรทั้งหลายของพระเจ้าและบุตรทั้งหลายของมารก็ปรากฏให้เห็น ผู้ใดไม่ประพฤติความชอบธรรม ผู้นั้นไม่ได้มาจากพระเจ้า ทั้งผู้ที่ไม่รักพี่น้องของตนด้วย’ [1 John 3:7–10].”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“บรรดาผู้ที่อ้างตนว่าเป็นแอ๊ดเวนติสต์ผู้รักษาวันสะบาโต แต่ยังคงดำเนินอยู่ในบาปนั้น เป็นคนมุสาในสายพระเนตรของพระเจ้า วิถีทางแห่งบาปของพวกเขากำลังขัดขวางพระราชกิจของพระเจ้า พวกเขากำลังชักนำผู้อื่นให้ตกอยู่ในบาป พระวจนะมาจากพระเจ้าถึงสมาชิกทุกคนในคริสตจักรทั้งหลายของเราว่า ‘และจงกระทำทางเท้าของท่านให้ตรง เพื่อสิ่งที่พิการนั้นจะมิให้หลงออกจากทาง แต่กลับจะได้รับการรักษาให้หาย จงมุ่งสันติกับคนทั้งปวง และความบริสุทธิ์ศักดิ์สิทธิ์ ซึ่งถ้าปราศจากสิ่งนี้แล้ว จะไม่มีผู้ใดได้เห็นองค์พระผู้เป็นเจ้า จงระวังให้ดี เกรงว่าจะมีผู้ใดเสื่อมจากพระคุณของพระเจ้า เกรงว่ารากแห่งความขมขื่นใดๆ จะงอกขึ้นมารบกวนท่าน และเป็นเหตุให้คนเป็นอันมากแปดเปื้อน เกรงว่าจะมีผู้ใดเป็นคนล่วงประเวณี หรือเป็นคนลบหลู่สิ่งศักดิ์สิทธิ์อย่างเอซาว ผู้ซึ่งขายสิทธิบุตรหัวปีของตนเพราะอาหารคำเดียว เพราะท่านทั้งหลายก็รู้อยู่ว่า ภายหลังเมื่อเขาปรารถนาจะรับพระพรเป็นมรดก เขาก็ถูกปฏิเสธ เพราะเขาไม่พบโอกาสแห่งการกลับใจ แม้ว่าเขาจะได้แสวงหาสิ่งนั้นด้วยน้ำตาก็ตาม’ [Hebrews 12:13–17].”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“สิ่งนี้ใช้ได้กับคนจำนวนมากที่อ้างว่าตนเชื่อความจริง แทนที่จะละทิ้งการประพฤติอันเต็มไปด้วยราคะของตน พวกเขากลับเดินหน้าต่อไปในแนวทางการศึกษาที่ผิด ภายใต้การใช้เหตุผลอันหลอกลวงของซาตาน บาปมิได้ถูกมองเห็นว่าเป็นบาป มโนธรรมของพวกเขาเองก็มัวหมอง จิตใจของพวกเขาก็เสื่อมทราม แม้กระทั่งความคิดก็ชั่วร้ายอยู่เนืองนิตย์ ซาตานใช้พวกเขาเป็นเหยื่อล่อเพื่อล่อจิตวิญญาณทั้งหลายให้เข้าสู่การประพฤติอันโสโครกซึ่งทำให้ทั้งตัวตนเป็นมลทิน ‘ผู้ใดที่ได้ดูหมิ่นธรรมบัญญัติของโมเสส [ซึ่งเป็นธรรมบัญญัติของพระเจ้า] ผู้นั้นต้องตายโดยปราศจากความเมตตา เมื่อมีพยานสองหรือสามปาก แล้วท่านทั้งหลายคิดดูเถิดว่า คนที่ได้เหยียบย่ำพระบุตรของพระเจ้าไว้ใต้เท้า และได้ถือว่าโลหิตแห่งพันธสัญญาซึ่งทำให้ตนเป็นคนบริสุทธิ์นั้นเป็นสิ่งไม่บริสุทธิ์ และได้ล่วงเกินพระวิญญาณแห่งพระคุณ จะสมควรได้รับการลงโทษที่หนักยิ่งกว่าสักเพียงไร? เพราะเรารู้จักพระองค์ผู้ได้ตรัสว่า การแก้แค้นเป็นของเรา เราจะตอบสนอง องค์พระผู้เป็นเจ้าตรัสดังนั้น และอีกว่า องค์พระผู้เป็นเจ้าจะทรงพิพากษาประชากรของพระองค์ การตกอยู่ในพระหัตถ์ของพระเจ้าผู้ทรงพระชนม์นั้นเป็นสิ่งน่ากลัวยิ่งนัก’ [ฮีบรู 10:28–31]” Manuscript Releases, เล่ม 19, 176, 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หมายเลขสองร้อย</dc:title>
  <dc:subject>การคลี่คลายเชิงพยากรณ์: การรวบรวมครั้งที่สองและความสำคัญของมันในโลกาวสานวิทยาแอ๊ดเวนตีส</dc:subject>
  <dc:creator>Jeff Pippenger</dc:creator>
  <cp:keywords/>
  <dc:description>Generated by ArticleDigger from daniel\200_daniel.json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