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พระธรรมดาเนียล - หมายเลขยี่สิบสอง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การเปิดเผยการถกเถียงเชิงพยากรณ์: ระเบียบวิธีของฝนชุกปลายฤดูและวิกฤตการณ์สุดท้าย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2023-12-17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วิธีวิทยาที่พระเจ้าทรงรับรองนั้นถูกระบุไว้อย่างชัดเจนเป็นพิเศษในอิสยาห์ บทที่ยี่สิบแปดและยี่สิบเก้า ซึ่งในที่นั้น วิธีวิทยาดังกล่าวถูกนำเสนอว่าเป็น “บรรทัดต่อบรรทัด” ในวันที่ 11 กันยายน ค.ศ. 2001 ทูตสวรรค์ผู้ทรงฤทธิ์แห่งวิวรณ์บทที่สิบแปดได้ลงมา และในการกระทำนั้น เขาได้ทรงกระทำซ้ำการเสด็จลงมาที่ได้ทรงกระทำแล้วเมื่อวันที่ 11 สิงหาคม ค.ศ. 1840 ในทั้งสองกรณี ภายหลังการเสด็จลงมาของเขา บาบิโลนถูกระบุว่าล้มลงแล้ว และได้มีการประกาศเรียก และในไม่ช้านี้จะมีการประกาศเรียกอีกครั้ง สำหรับบรรดาผู้ที่ยังคงอยู่ในสามัคคีธรรมของนางให้ออกมา ในทั้งสองกรณี เหตุการณ์ที่ทำให้คำพยากรณ์สำเร็จนั้นส่งผลกระทบไปทั่วโลก เพราะเช่นเดียวกับที่ข่าวของทูตสวรรค์องค์แรกได้ถูกนำไปยัง “สถานีมิชชันทุกรแห่งในโลก” ในปี ค.ศ. 1840 โลกทั้งโลกก็ได้รับผลกระทบและเข้าใจเหตุการณ์วันที่ 11 กันยายน ค.ศ. 2001 คำพยากรณ์ที่สำเร็จลงในวันที่ 11 สิงหาคม ค.ศ. 1840 นั้น เป็นคำพยากรณ์ที่ระบุถึงการยับยั้งที่ถูกวางไว้เหนืออิสลามแห่งวิบัติครั้งที่สอง และทันทีหลังวันที่ 11 กันยายน ค.ศ. 2001 การยับยั้งก็ถูกวางไว้เหนืออิสลามแห่งวิบัติครั้งที่สาม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วันที่ 11 สิงหาคม ค.ศ. 1840 เป็นตัวแทนของการเสริมกำลังแก่ข่าวสารซึ่งถูกแกะผนึกออกในวาระสิ้นสุดเวลาเมื่อปี ค.ศ. 1798 และวันที่ 11 กันยายน ค.ศ. 2001 เป็นตัวแทนของการเสริมกำลังแก่ข่าวสารซึ่งถูกแกะผนึกออกในวาระสิ้นสุดเวลาเมื่อปี ค.ศ. 1989 กฎหลักของขบวนการทูตสวรรค์องค์แรกได้รับการยืนยันเมื่อวันที่ 11 สิงหาคม ค.ศ. 1840 และกฎนั้นคือหลักการหนึ่งวันแทนหนึ่งปี กฎหลักของขบวนการทูตสวรรค์องค์ที่สามได้รับการยืนยันเมื่อวันที่ 11 กันยายน ค.ศ. 2001 โดยกฎนั้นคือ ความจริงได้รับการสถาปนาขึ้นโดยการนำ “บรรทัดซ้อนบรรทัด” มาแสดงให้เห็นว่า วาระสุดท้ายถูกอุปมาไว้โดยวาระแรกเริ่ม และประวัติศาสตร์ย่อมซ้ำรอย เหตุการณ์เชิงพยากรณ์ของวันที่ 11 กันยายน ค.ศ. 2001 มิได้ถูกสถาปนาขึ้นเพียงโดยถ้อยคำตรงของซิสเตอร์ไวท์เท่านั้น แต่ที่สำคัญยิ่งกว่านั้นคือโดยข้อเท็จจริงที่ว่าเหตุการณ์ต่าง ๆ นั้นขนานกันอย่างสมบูรณ์กับหมายสำคัญเดียวกันนั้นในประวัติศาสตร์ของมิลเลอไรต์ สิ่งที่ได้รับการยอมรับจากเหตุการณ์วันที่ 11 สิงหาคม ค.ศ. 1840 นั้น มิใช่ความสำเร็จสมจริงของคำพยากรณ์มากเท่าใดนัก หากแต่เป็นความถูกต้องมั่นคงของวิธีการตีความที่มิลเลอร์และผู้ร่วมงานของเขาได้นำมาใช้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“เหตุการณ์นั้นได้ทำให้คำพยากรณ์สำเร็จอย่างตรงตามถ้อยคำ เมื่อเรื่องนี้เป็นที่รับรู้กัน ฝูงชนเป็นอันมากก็เชื่อมั่นในความถูกต้องของหลักการแห่งการตีความคำพยากรณ์ซึ่งมิลเลอร์และผู้ร่วมงานของเขาได้นำมาใช้ และขบวนการการเสด็จกลับมาก็ได้รับแรงขับเคลื่อนอันน่าอัศจรรย์ บรรดาชายผู้มีความรู้และมีฐานะได้เข้าร่วมกับมิลเลอร์ ทั้งในการประกาศและในการตีพิมพ์ทัศนะของเขา และตั้งแต่ปี 1840 ถึง 1844 งานนั้นก็ขยายออกไปอย่างรวดเร็ว” The Great Controversy, 335.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เมื่อวันที่ 11 กันยายน ค.ศ. 2001 เมื่อฝนชุกปลายฤดูเริ่มถูกตวงวัดนั้น “การโต้แย้ง” ได้เป็น และยังคงเป็น อยู่ที่เรื่องระเบียบวิธีที่แท้จริงหรือเท็จ พยากรณ์ต่าง ๆ ของขบวนการมิลเลอไรต์ถูกนำเสนอไว้ทั้งในแผนภูมิปี 1843 และปี 1850 ซึ่งซิสเตอร์ไวท์รับรองว่าได้รับการออกแบบโดยองค์พระผู้เป็นเจ้า และยังเป็นความสำเร็จครบถ้วนของพระธรรมฮาบากุก บทที่สองด้วย ข่าวสารของชาวมิลเลอไรต์ซึ่งถูกก่อเกิดขึ้นผ่าน “หลักการแห่งการตีความคำพยากรณ์ที่มิลเลอร์และผู้ร่วมงานของเขาได้รับเอาไว้ใช้ และ” ซึ่งภายหลังได้ก่อให้เกิด “แรงผลักดันอันน่าอัศจรรย์” ที่เสริมกำลังแก่ข่าวสารแห่งเสียงร้องเที่ยงคืน ได้ถูกนำเสนอไว้บนแผนภูมิศักดิ์สิทธิ์ทั้งสองนั้นแล้ว คำพยากรณ์ต่าง ๆ ที่ถูกนำเสนอไว้บนแผนภูมิศักดิ์สิทธิ์ทั้งสองนั้น ได้รับการระบุและสถาปนาโดยกฎแห่งคำพยากรณ์ของมิลเลอร์ แผนภูมิเหล่านั้นเป็นความสำเร็จครบถ้วนของพระบัญชาในพระธรรมฮาบากุกที่ให้สำแดงคำพยากรณ์ทั้งหลายซึ่งได้รับการสถาปนาโดยระเบียบวิธีของมิลเลอร์ไว้ให้เห็นอย่างชัดเจนบน “แผ่นจารึก” ในรูปพหูพจน์ พระธรรมฮาบากุก บทที่สอง ระบุและเชื่อมโยงโดยตรงกับ “การโต้แย้ง” ในอิสยาห์ บทที่ยี่สิบเจ็ด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ข้าพเจ้าจะยืนอยู่บนที่เฝ้าระวังของข้าพเจ้า และจะประจำอยู่บนหอคอย และจะคอยดูว่าพระองค์จะตรัสอะไรแก่ข้าพเจ้า และข้าพเจ้าจะตอบอย่างไรเมื่อข้าพเจ้าถูกทรงตักเตือน ฮาบากุก 2:1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คำว่า “reproved” ในข้อนี้หมายถึง ‘โต้แย้งด้วย’ ฮาบากุก ซึ่งเป็นตัวแทนของทั้งยามเฝ้าระวังแห่งขบวนการของทูตสวรรค์องค์ที่หนึ่งและองค์ที่สาม กำลังจะถูกโต้แย้ง และเขาปรารถนาจะเข้าใจว่าเขาควรตอบอย่างไรเมื่อการโต้วาทีเริ่มขึ้น คำตอบในประวัติศาสตร์ของทูตสวรรค์องค์ที่หนึ่งคือการจัดทำแผนภูมิศักดิ์สิทธิ์สองฉบับ และคำตอบในประวัติศาสตร์ของขบวนการของทูตสวรรค์องค์ที่สามคือการจัดทำลำดับคำพยากรณ์ที่มีชื่อว่า Habakkuk’s Two Tables แผนภูมิและลำดับนั้นถูกสร้างขึ้นบนระเบียบวิธีที่เป็นตัวแทนอยู่ในประวัติศาสตร์แต่ละช่วงนั้น ในพระธรรมฮาบากุก ระเบียบวิธีนั้นเป็นตัวแทนของสิ่งที่ยามเฝ้าระวังใช้เพื่อสถาปนาข่าวสาร และยังระบุถึงประเด็นที่ถูก “โต้แย้ง” ซึ่งต่อมาก่อให้เกิดผู้นมัสการสองจำพวก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ข้าพเจ้าจะยืนอยู่ ณ ที่เฝ้ายามของข้าพเจ้า และจะตั้งตัวข้าพเจ้าไว้บนหอคอย และจะคอยดูว่าพระองค์จะตรัสสิ่งใดแก่ข้าพเจ้า และข้าพเจ้าจะตอบอย่างไรเมื่อข้าพเจ้าถูกทรงตักเตือน และพระเยโฮวาห์ทรงตอบข้าพเจ้าว่า “จงเขียนนิมิตนั้น และจงทำให้แจ่มแจ้งลงบนแผ่นจารึก เพื่อว่าผู้อ่านจะวิ่งไปได้ เพราะนิมิตนั้นยังมีไว้สำหรับเวลาที่กำหนด แต่ในที่สุดมันจะกล่าวออกมา และจะไม่มุสา แม้มันจะล่าช้า ก็จงคอยมัน เพราะมันจะมาถึงอย่างแน่นอน มันจะไม่ล่าช้า ดูเถิด จิตวิญญาณของเขาซึ่งผยองขึ้นนั้นไม่เที่ยงตรงในตัวเขา แต่คนชอบธรรมจะมีชีวิตโดยความเชื่อของตน” ฮาบากุก 2:1–4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ชนชั้นหนึ่งได้รับการชอบธรรมโดยความเชื่อ และอีกชนชั้นหนึ่งก็ถูกยกชูขึ้นในจิตวิญญาณ ดังที่มีภาพแทนไว้โดยพวกฟาริสีและคนเก็บภาษี พวกฟาริสีไว้วางใจในระเบียบวิธีที่ตั้งอยู่บนธรรมเนียมและประเพณี และฟาริสีนั้นยังเป็นภาพแทนของระบบศาสนาซึ่งธำรงการควบคุมเหนือฝูงชนของตนโดยการจัดตั้งระบบลำดับชั้นที่ปกครองโดยบรรดาผู้ซึ่งอ้างตนว่าเป็นประชากรที่ทรงเลือกสรรของพระเจ้า และเป็นผู้พิทักษ์ความจริง แต่ในที่สุดกลับมีส่วนร่วมในการตรึงความจริงไว้ที่กางเขน “การโต้แย้ง” เชิงพยากรณ์ในอิสยาห์ บทที่ยี่สิบเจ็ด ว่าด้วยระเบียบวิธีทางพระคัมภีร์ที่แท้จริงและที่เทียมเท็จ คู่ปรปักษ์ในการ “โต้แย้ง” คือบรรดาผู้ที่ดำเนินตามระเบียบวิธีของเอลียาห์สำหรับกาลเวลานั้น และระบบที่สถาปนามาเป็นเวลานานของบรรดาผู้เชี่ยวชาญทางเทววิทยา ซึ่งมีสภาแซนเฮดรินในสมัยของพระคริสต์เป็นแบบอย่างล่วงหน้า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บทที่ยี่สิบเจ็ดระบุว่า “การโต้แย้ง” เริ่มต้นขึ้นเมื่อพระองค์ “ทรงยับยั้ง” หรือเมื่อพระเจ้าทรงระงับ “ลมแรงกล้า” ของพระองค์ “ในวันแห่งลมตะวันออก” “พระองค์จะทรงโต้แย้งกับมันด้วยขนาดพอเหมาะเมื่อมันแตกหน่อออกมา พระองค์ทรงยับยั้งลมแรงกล้าของพระองค์ในวันแห่งลมตะวันออก เพราะฉะนั้น ความชั่วช้าของยาโคบจะได้รับการชำระเสีย” คำว่า “ชำระ” หมายถึงการลบมลทินโดยการลบล้างบาปออกไป และเป็นภาพแทนของการลบบาปในกระบวนการพิพากษาเพื่อการสืบสวน วิธีการที่ถูกโต้แย้งนั้นเป็นภาพแทนของบททดสอบซึ่งจำเป็นต้องผ่าน หากบาปของประชากรของพระเจ้าจะถูกลบออกไป วิธีการของเอลียาห์ในฐานะบททดสอบนั้นได้รับการแสดงไว้ในประวัติศาสตร์ของพระคริสต์ ซึ่งเราได้รับคำเตือนล่วงหน้าแล้วว่า ในเวลานั้น ผู้ที่ปฏิเสธข่าวสารของยอห์นผู้ให้บัพติศมา (ซึ่งพระคริสต์ทรงระบุว่าเป็นเอลียาห์) ย่อมไม่ได้รับประโยชน์จากคำสั่งสอนของพระเยซู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ข่าวสารแห่งฝนชุกปลายฤดูได้รับการนำเสนอให้เป็นคำสอนของพระเยซู เพราะพระองค์ทรงเป็นพระวจนะ และยิ่งไปกว่านั้น ฝนชุกปลายฤดูยังได้รับการนำเสนอว่าเป็น “ความชุ่มชื่นฟื้นใหม่” ซึ่งได้รับการนิยามว่าเป็น “การทรงสถิตขององค์พระผู้เป็นเจ้า”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เหตุฉะนั้น ท่านทั้งหลายจงกลับใจเสียใหม่และหันกลับมา เพื่อว่าบาปทั้งหลายของท่านจะถูกลบล้างเสีย เมื่อเวลาชื่นบานจะมาจากพระพักตร์ขององค์พระผู้เป็นเจ้า และพระองค์จะทรงส่งพระเยซูคริสต์ ผู้ซึ่งได้ทรงประกาศไว้ก่อนแก่ท่านทั้งหลายแล้ว กิจการ 3:19, 20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ซิสเตอร์ไวท์ชี้ให้เห็นว่าทูตสวรรค์ผู้ลงมาในพระธรรมวิวรณ์ บทที่สิบ เมื่อวันที่ 11 สิงหาคม ค.ศ. 1840 นั้น “มิใช่ผู้ใดอื่นน้อยไปกว่าพระเยซูคริสต์” ดังนั้น ทูตสวรรค์ผู้ลงมาเมื่อวันที่ 11 กันยายน ค.ศ. 2001 ก็ย่อม “มิใช่ผู้ใดอื่นน้อยไปกว่าพระเยซูคริสต์” เช่นกัน การเสด็จลงมาของพระองค์ในประวัติศาสตร์ทั้งสองระบุถึงจุดเริ่มต้นของ “การโต้แย้ง” เชิงพยากรณ์เกี่ยวกับระเบียบวิธีที่แท้จริงหรือเทียมเท็จ เพราะสิ่งนี้ถูกแทนไว้ด้วยหนังสือในพระหัตถ์ของพระองค์ ซึ่งประชากรของพระเจ้าได้รับบัญชาให้กิน เมื่อครั้งอยู่ในแคว้นกาลิลี พระเยซูทรงสอนเหล่าสาวกว่าพวกเขาต้องกินเนื้อของพระองค์และดื่มพระโลหิตของพระองค์ เพราะที่นั่นพระองค์ทรงประกาศว่าพระองค์คือขนมปังที่ลงมาจากสวรรค์ พระองค์ทรงสูญเสียสาวกที่นั่นมากกว่าจุดใด ๆ อื่นในการรับใช้ของพระองค์ และบรรดาผู้ที่จากไปก็ไม่เคยกลับมาอีกเลย ผู้ที่จากไปนั้นจากไปเพราะพวกเขาเลือกที่จะวิเคราะห์คำสอนของพระองค์ด้วยระเบียบวิธีอันเทียมเท็จ โดยยึดถือถ้อยคำของพระองค์ตามความหมายตัวอักษร แทนที่จะประยุกต์ใช้ตามความหมายฝ่ายจิตวิญญาณที่ถูกต้อง “การโต้แย้ง” ในอิสยาห์ บทที่ยี่สิบเจ็ด เป็นหมุดหมายเชิงพยากรณ์ที่มีพยานหลายประการยืนยันว่า สิ่งนี้เป็นภาพแทนของระบบการวิเคราะห์พระคัมภีร์อันเป็นที่ยอมรับและมีผู้ยอมรับนับถืออยู่แล้ว ซึ่งเผชิญหน้ากับระเบียบวิธีที่ผู้สื่อสารในแบบอย่างของเอลียาห์เป็นตัวแทนอยู่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สิ่งนี้เป็นเครื่องหมายบ่งชี้จุดเฉพาะจุดหนึ่งในการผ่านพ้นไปอย่างต่อเนื่องของพันธสัญญาเดิมและประชากรที่ทรงเลือกสรรของพระเจ้า และเป็นจุดเริ่มต้นของความสัมพันธ์แห่งพันธสัญญากับบรรดาผู้ซึ่ง “ในกาลก่อน มิใช่ชนชาติของพระเจ้า” ที่สำคัญยิ่งกว่านั้น “การโต้แย้ง” นี้เป็นภาพแทนของการเริ่มต้นแห่งช่วงเวลาซึ่งจะสิ้นสุดลงด้วยกฎหมายวันอาทิตย์ที่กำลังจะมาถึงในไม่ช้า อัลฟาและโอเมกาทรงเป็นตัวแทนของจุดจบพร้อมกับจุดเริ่มต้นเสมอ และโดยการนั้น “การโต้แย้ง” ดังกล่าวเองจึงกลายเป็นสัญลักษณ์ของบาปประการหนึ่งของบรรพบุรุษของเรา ซึ่งจำต้องได้รับการยอมรับและสารภาพ เพื่อให้คำอธิษฐานในเลวีนิติ บทที่ยี่สิบหก สำเร็จครบถ้วน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คำอธิษฐานของดาเนียลในบทที่เก้า เป็นภาพแทนของคำอธิษฐานซึ่งจำต้องถวายขึ้นเมื่อสิ้นสุดสามวันครึ่งแห่งวิวรณ์บทที่สิบเอ็ด ช่วงเวลานั้นถูกพรรณนาไว้ในอิสยาห์บทที่ยี่สิบเจ็ดว่าเป็นช่วงเวลาที่ “นครที่มีป้อมปราการจะร้างเปล่า และที่อาศัยจะถูกทอดทิ้ง และถูกปล่อยไว้ดุจถิ่นทุรกันดาร ที่นั่นลูกวัวจะกินหญ้า และที่นั่นมันจะนอนลง และกัดกินกิ่งก้านของมัน เมื่อกิ่งของมันแห้งแล้ว ก็จะถูกหักออก บรรดาสตรีจะมาและเอาไปสุมไฟ เพราะนี่เป็นชนชาติที่ปราศจากความเข้าใจ เหตุฉะนั้น พระองค์ผู้ทรงสร้างพวกเขาจะไม่ทรงเมตตาพวกเขา และพระองค์ผู้ทรงก่อร่างพวกเขาจะไม่ทรงสำแดงความโปรดปรานแก่พวกเขา”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พยานทั้งสองไม่ได้รับการสำแดง “พระกรุณา” เพราะพวกเขาได้ประกาศคำพยากรณ์เท็จซึ่งนำเข้าสู่ช่วงเวลา “ถิ่นทุรกันดาร” เป็นเวลาสามวันครึ่ง แล้วพวกเขาก็กลายเป็น “ชนชาติที่ปราศจากความเข้าใจ” ทั้งที่ก่อนหน้านั้นพวกเขาเคยเป็น “นครที่มีป้อมปราการ” นครนั้นจึงกลายเป็น “ที่รกร้าง” และเป็น “ที่อาศัย” ซึ่ง “ถูกทอดทิ้ง” มันได้กลายเป็นกระดูกแห้งที่ตายแล้ว นอนอยู่บนถนนแห่งนครโสโดมและอียิปต์ เมื่อบรรดาผู้ตายถูกเรียกให้ลุกขึ้นแล้ว พวกเขาถูกทดสอบด้วยบาปของบิดาทั้งหลายของตน ซึ่งรวมถึง “การโต้แย้ง” ณ เบื้องต้นของช่วงเวลาที่เริ่มต้นด้วยการได้รับอำนาจของข่าวสารที่หนึ่ง และสิ้นสุดลงด้วยการมาถึงของข่าวสารที่สาม การโต้แย้งนั้นคือว่าจะยอมรับหรือปฏิเสธระเบียบวิธีซึ่งเอลียาห์แห่งประวัติศาสตร์ของพวกเขาเป็นตัวแทน ในปี 1863 บิดาทั้งหลายแห่งลัทธิแอ๊ดเวนตีสได้ปฏิเสธข่าวสารเรื่อง “เจ็ดเวลา” ของโมเสส ซึ่งเอลียาห์ได้นำเสนอไว้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เริ่มตั้งแต่เดือนกรกฎาคม ค.ศ. 2023 กิ่งก้านที่เหี่ยวแห้งในอิสยาห์บทที่ยี่สิบเจ็ดจำต้องตัดสินใจว่าพวกเขาจะทำบาปของคริสตจักรในแคว้นกาลิลี และประวัติศาสตร์แห่งปี 1863 ตลอดจนประวัติศาสตร์ของวันที่ 11 กันยายน ค.ศ. 2001 ซ้ำอีกหรือไม่ การปฏิเสธระเบียบวิธีที่เป็นตัวแทนโดยฮาบากุกบทที่สอง และอิสยาห์บทที่ยี่สิบเจ็ด และโดยเอลียาห์ ยอห์นผู้ให้รับบัพติศมา และวิลเลียม มิลเลอร์ คือการทำบาปของบรรพบุรุษของเราซ้ำ แทนที่จะได้รับประโยชน์จากแบบอย่างอันศักดิ์สิทธิ์ที่ถูกบันทึกไว้สำหรับบรรดาผู้ซึ่งวาระสุดปลายของพิภพได้มาถึงแล้ว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เหตุการณ์ทั้งปวงเหล่านี้ได้บังเกิดแก่พวกเขาเพื่อเป็นแบบอย่าง และได้ถูกบันทึกไว้เพื่อเตือนสติเรา ผู้ซึ่งอยู่ในยุคปลายของโลกแล้ว เหตุฉะนั้น ผู้ใดที่คิดว่าตนยืนอยู่มั่นคงแล้ว จงระวังให้ดี เกรงว่าจะล้มลง ท่านทั้งหลายไม่เคยประสบการทดลองใดนอกจากที่มนุษย์ทั่วไปประสบกัน แต่พระเจ้าทรงสัตย์ซื่อ พระองค์จะไม่ทรงยอมให้ท่านทั้งหลายถูกทดลองเกินกว่าที่ท่านจะทนได้ แต่เมื่อมีการทดลองนั้น พระองค์จะทรงจัดให้มีทางออกด้วย เพื่อท่านจะสามารถทนได้ เหตุฉะนั้น ท่านผู้เป็นที่รักยิ่งของข้าพเจ้า จงหลีกหนีจากการนมัสการรูปเคารพ ข้าพเจ้าพูดกับท่านทั้งหลายดุจพูดกับคนมีปัญญา จงพิจารณาสิ่งที่ข้าพเจ้ากล่าวนั้นเอง 1 โครินธ์ 10:11–15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ระเบียบวิธีอันศักดิ์สิทธิ์นั้นสถาปนาข่าวสารแห่งเสียงร้องเที่ยงคืน ซึ่งก็คือข่าวสารแห่งฝนชุกปลายฤดู ข่าวสารนั้น เมื่อรับประทานในทางจิตวิญญาณแล้ว ย่อมก่อให้เกิดประสบการณ์ที่สอดคล้องกันอย่างแน่นอน เช่นเดียวกับที่อาหารพืชผักของดาเนียลและสามสหายผู้มีคุณความดี ได้ทำให้สีหน้าของเขาทั้งหลายผ่องใสและสมบูรณ์กว่าเดิม แต่ในพระธรรมฮาบากุก บทที่สอง สิ่งสะดุดสำหรับบรรดาผู้ที่ปฏิเสธข้อเสนอแห่งความชอบธรรมโดยความเชื่อนั้น คือความเย่อหยิ่ง ซึ่งขัดขวางไม่ให้พวกเขาดำเนินต่อไปเพื่อรู้จักองค์พระผู้เป็นเจ้า และหากเคยมีเวลาใดที่ประชากรของพระเจ้าไม่อาจผัดผ่อนงานแห่งการยอมรับระเบียบวิธีที่แท้จริง และการรับประทานข่าวสารจากพระหัตถ์ของทูตสวรรค์ได้ เวลานั้นก็คือบัดนี้!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“เราต้องไม่รอคอยฝนชุกปลายฤดู ฝนนั้นกำลังมาเหนือทุกคนที่ยอมรับและฉวยเอาน้ำค้างและห่าฝนแห่งพระคุณซึ่งตกลงมาเหนือเรา เมื่อเราเก็บรวบรวมเศษเสี้ยวแห่งความสว่างไว้ เมื่อเราเห็นคุณค่าของพระกรุณาอันแน่นอนของพระเจ้า ผู้ทรงยินดีให้เราไว้วางพระทัยในพระองค์แล้ว พระสัญญาทุกประการก็จะสำเร็จ ‘เพราะว่าแผ่นดินโลกย่อมกระทำให้หน่อของมันงอกออกมา และสวนย่อมกระทำให้สิ่งที่หว่านลงในนั้นงอกขึ้นฉันใด องค์พระผู้เป็นเจ้าพระเจ้าก็จะทรงกระทำให้ความชอบธรรมและการสรรเสริญงอกขึ้นต่อหน้านานาประชาชาติทั้งปวงฉันนั้น’ อิสยาห์ 61:11 แผ่นดินโลกทั้งสิ้นจะต้องเต็มไปด้วยพระสิริของพระเจ้า” The Seventh-day Adventist Bible Commentary, volume 7, 984.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พระวจนะแห่งคำพยากรณ์ของพระเจ้าได้ระบุว่า เมื่ออาคารใหญ่โตของนครนิวยอร์กถูกโค่นลง ทูตสวรรค์แห่งวิวรณ์บทที่สิบแปดจะลงมา และ “วิวรณ์บทที่สิบแปด ข้อหนึ่งถึงข้อสามจะสำเร็จครบถ้วน” อิสยาห์บทที่ยี่สิบเจ็ดระบุช่วงเวลานั้นว่าเป็น “วันแห่งลมตะวันออก” และเป็นเวลาที่ “ลมอันรุนแรง” ถูกยับยั้งไว้ “พระองค์ทรงโต้แย้งกับมันตามขนาดเมื่อมันแตกหน่อออกมา พระองค์ทรงระงับลมอันรุนแรงของพระองค์ไว้ในวันแห่งลมตะวันออก” ซิสเตอร์ไวท์ได้ระบุช่วงเวลาเดียวกันนี้อย่างชัดเจน.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“ในเวลานั้น ขณะที่พระราชกิจแห่งความรอดกำลังจะสิ้นสุดลง ความยากลำบากจะบังเกิดขึ้นบนแผ่นดินโลก และบรรดาประชาชาติจะโกรธเคือง ทว่าถูกยับยั้งไว้เพื่อมิให้ขัดขวางงานของทูตสวรรค์องค์ที่สาม ในเวลานั้น ‘ฝนชุกปลายฤดู’ หรือการชูใจให้สดชื่นจากเบื้องพระพักตร์ขององค์พระผู้เป็นเจ้า จะมา เพื่อประทานฤทธิ์เดชแก่เสียงอันดังของทูตสวรรค์องค์ที่สาม และเตรียมธรรมิกชนให้สามารถยืนหยัดได้ในช่วงเวลาที่ภัยพิบัติเจ็ดประการสุดท้ายจะถูกเทลงมา” Early Writings, 85.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อำนาจที่ทำให้บรรดาประชาชาติพิโรธได้มาถึงเมื่อฝนปลายฤดูเริ่มตกลงมา แต่ทันทีที่อำนาจนั้นทำให้บรรดาประชาชาติพิโรธ มันก็ถูกยับยั้งไว้ เพราะอิสยาห์ได้บันทึกว่า พระองค์ “ทรงยับยั้งลมแรงของพระองค์” ลมแรงนั้นคือลมตะวันออก และลมนั้นถูกเหนี่ยวรั้งไว้เมื่อฝนปลายฤดูเริ่มโปรยปราย และงานแห่งความรอดกำลังสิ้นสุดลง งานปิดท้ายแห่งความรอดคือเวลาแห่งการประทับตรา “บรรทัดต่อบรรทัด” ลมแรง หรือลมตะวันออก ที่ถูกยับยั้งไว้ระหว่างการประทับตราคนหนึ่งแสนสี่หมื่นสี่พันนั้น คือลมทั้งสี่ในพระธรรมวิวรณ์ บทที่เจ็ด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ภายหลังสิ่งเหล่านี้ ข้าพเจ้าเห็นทูตสวรรค์สี่องค์ยืนอยู่ที่มุมทั้งสี่ของแผ่นดินโลก กักลมทั้งสี่ของโลกไว้ เพื่อมิให้ลมพัดต้องแผ่นดินโลก หรือทะเล หรือบนต้นไม้ใด ๆ และข้าพเจ้าเห็นทูตสวรรค์อีกองค์หนึ่งลอยขึ้นมาจากทิศตะวันออก ถือดวงตราของพระเจ้าผู้ทรงพระชนม์อยู่ และท่านร้องด้วยเสียงอันดังต่อทูตสวรรค์ทั้งสี่ ผู้ซึ่งได้รับมอบหมายให้ทำอันตรายแก่แผ่นดินโลกและทะเลว่า อย่าทำอันตรายแก่แผ่นดินโลก หรือทะเล หรือต้นไม้ทั้งหลาย จนกว่าเราจะได้ประทับตราบนหน้าผากของบรรดาผู้รับใช้ของพระเจ้าของเรา วิวรณ์ 7:1–3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ประทับตราของคนหนึ่งแสนสี่หมื่นสี่พันมีต้นแบบเชิงสัญลักษณ์อยู่ในการเสด็จเข้าสู่กรุงเยรูซาเล็มอย่างมีชัยของพระคริสต์ ที่นั่น พระคริสต์ทรงม้า—คือลา—(เป็นสัญลักษณ์ของศาสนาอิสลาม) เป็นครั้งเดียวตลอดพระชนม์ชีพของพระองค์ และลาซารัสได้นำขบวนเข้าสู่กรุงเยรูซาเล็ม ซิสเตอร์ไวท์ระบุว่าลาซารัสเป็นสัญลักษณ์ของตราประทับในเหตุการณ์ประวัติศาสตร์นั้น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“ในการทรงชะลอที่จะเสด็จมาหาลาซารัสนั้น พระคริสต์ทรงมีพระประสงค์แห่งพระเมตตาต่อบรรดาผู้ที่ยังมิได้รับพระองค์ พระองค์ทรงรออยู่ เพื่อว่าโดยการทรงให้ลาซารัสเป็นขึ้นจากความตาย พระองค์จะได้ประทานหลักฐานอีกประการหนึ่งแก่ชนชาติของพระองค์ผู้ดื้อรั้นและไม่เชื่อ ว่าพระองค์ทรงเป็น ‘การเป็นขึ้นจากตาย และชีวิต’ อย่างแท้จริง พระองค์มิทรงเต็มพระทัยที่จะทรงละทิ้งความหวังทั้งสิ้นสำหรับประชาชน คือแกะที่ยากไร้และหลงทางแห่งวงศ์วานอิสราเอล พระทัยของพระองค์แทบแตกสลายเพราะการไม่กลับใจของพวกเขา ด้วยพระเมตตาของพระองค์ พระองค์ทรงมุ่งหมายที่จะประทานหลักฐานแก่พวกเขาอีกครั้งหนึ่งว่า พระองค์ทรงเป็นผู้ทรงฟื้นฟู เป็นองค์ผู้เดียวเท่านั้นที่สามารถนำชีวิตและความเป็นอมตะมาให้ปรากฏได้ นี่จะต้องเป็นหลักฐานที่พวกปุโรหิตไม่อาจบิดเบือนความหมายได้ นี่คือเหตุแห่งการที่พระองค์ทรงล่าช้าในการเสด็จไปยังเบธานี อัศจรรย์อันสูงสุดนี้ คือการที่ลาซารัสเป็นขึ้นจากความตาย จะเป็นการประทับตราของพระเจ้าบนพระราชกิจของพระองค์ และบนข้ออ้างของพระองค์ว่าทรงเป็นพระเจ้า” The Desire of Ages, 528, 529.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ช่วงเวลาแห่งการทรงรอคอยซึ่งเริ่มต้นเมื่อวันที่ 18 กรกฎาคม 2020 ได้รับการเป็นสัญลักษณ์โดยการที่พระคริสต์ทรงรอคอยก่อนที่พระองค์จะทรงให้ลาซารัสฟื้นคืนชีวิต ช่วงเวลาแห่งการทรงรอคอยในวิวรณ์ บทที่สิบเอ็ด สิ้นสุดลงเมื่อครบสามวันครึ่ง ในระหว่างวันเหล่านั้น พยานทั้งสองนอนตายอยู่ที่ถนน และเช่นเดียวกับที่ลาซารัสจะต้องฟื้นคืนชีวิตภายหลังช่วงเวลาแห่งการทรงรอคอยนั้น พยานทั้งสองของยอห์นก็เป็นเช่นนั้นด้วย ครั้นเมื่อฟื้นคืนชีวิตแล้ว พวกเขาก็นำขบวนเข้าสู่กรุงเยรูซาเล็ม อันเป็นสัญลักษณ์ของ “ตราประทับของพระเจ้า” และ “อัศจรรย์อันเป็นมงกุฎ” ซึ่งเป็นพยานถึงความเป็นพระเจ้าของพระคริสต์ การฟื้นคืนชีวิตนี้บ่งชี้ถึงบทสรุปของการประทับตราคนหนึ่งแสนสี่หมื่นสี่พันคน ซึ่งเกิดขึ้นในขณะที่ลมทั้งสี่ ลมตะวันออก ลมแรงกล้า ที่มาถึงเมื่อวันที่ 11 กันยายน 2001 ถูกยับยั้งไว้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ในโมงยามซึ่งเป็นกฎหมายวันอาทิตย์นั้น ลมทั้งหลายเหล่านั้นจะถูกปล่อยออกเพื่อนำการพิพากษาเพื่อการตอบสนองมาสู่สัตว์ร้ายแห่งแผ่นดินโลกในวิวรณ์บทที่สิบสาม บัดนี้ลมเหล่านั้นกำลังเล็ดลอดผ่านนิ้วมือของทูตสวรรค์ทั้งสี่ผู้ซึ่งกำลังยับยั้งมันไว้ในช่วงเวลาแห่งการประทับตราอยู่แล้วด้วยซ้ำ หนึ่งในถ้อยคำอ้างอันลึกซึ้งที่สุดในพระวิญญาณแห่งคำพยากรณ์ที่เกี่ยวเนื่องกับวันแห่งลมตะวันออกนั้นพบได้ใน Testimonies, volume nine โดยเล่มนั้นเริ่มต้นถ้อยคำที่ได้รับการดลใจในหน้าที่สิบเอ็ด ดังนั้น จึงเริ่มต้นในเชิงสัญลักษณ์ที่ “เก้า-สิบเอ็ด” ชื่อของบทนั้นคือ “The Final Crisis” แต่ก็เป็นบทแรกของหมวดที่มีชื่อว่า “For the Coming of the King” เช่นกัน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ไม่มีหลักฐานว่าหัวข้อและชื่อบทนั้นถูกบรรณาธิการผู้รวบรวมเล่มจงใจจัดแต่งขึ้น แต่การเสด็จมาของกษัตริย์นั้นย่อมเป็นที่รับรู้ได้โดยง่ายว่าเป็นการมาของเจ้าบ่าว ซึ่งในอุปมาเรื่องหญิงพรหมจารีสิบคนนั้นเกิดขึ้นพร้อมกับวิกฤตยามเที่ยงคืนที่เกิดขึ้นในหมู่หญิงพรหมจารี อันเนื่องมาจากการมีหรือการขาดน้ำมันในภาชนะของพวกเธอ วิกฤตยามเที่ยงคืนซึ่งกำลังมาถึงในบัดนี้ เป็นดังที่ชื่อเรื่องแสดงไว้—วิกฤตสุดท้ายสำหรับหญิงพรหมจารีทั้งสิบ ในวิกฤตนั้น พวกเธอสำแดงให้เห็นว่าตนมีน้ำมัน หรือไม่มี น้ำมันนั้นมิใช่เพียงพระวิญญาณบริสุทธิ์เท่านั้น แต่ถูกกำหนดความหมายไว้อย่างชัดเจนว่าเป็นทั้งพระวิญญาณบริสุทธิ์ และเป็นข่าวสารที่ถูกต้อง และเป็นอุปนิสัยที่ถูกต้องด้วย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ระเบียบวิธีที่ถูกต้องสถาปนาข่าวสารแห่งเสียงร้องเวลาเที่ยงคืนที่ถูกต้อง และข่าวสารนั้น เมื่อได้รับและปฏิบัติตามแล้ว ย่อมก่อให้เกิดลักษณะอุปนิสัยที่ถูกต้อง ลักษณะอุปนิสัยนั้นในวิกฤตครั้งสุดท้าย คืออุปนิสัยที่ได้รับตราประทับของพระเจ้า กระบวนการแห่งการประทับตราประชากรของพระเจ้าได้เริ่มขึ้นเมื่อวันแห่งลมตะวันออกมาถึง คือเมื่อวันที่ 11 กันยายน ค.ศ. 2001 ข่าวสารของเวลานั้นจะต้องถูกกินในขณะนั้น การจะกินหรือไม่กินนั้นถูกแสดงไว้โดย “การโต้แย้ง” ของอิสยาห์ และโดยคำถามของฮาบากุกด้วยว่า ผู้เฝ้ายามควรตอบอย่างไรในข้อโต้แย้งนั้น เวลาคอยท่าของมัทธิวบทที่ยี่สิบห้าและของฮาบากุกจบลงด้วยภาพแทนของผู้นมัสการสองจำพวก เวลาคอยท่า ซึ่งถูกแทนด้วยสามวันครึ่งในวิวรณ์บทที่สิบเอ็ด ใกล้จะสิ้นสุดลงแล้ว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ช่วงเวลาแห่งการรอนั้นยังได้รับการเป็นสัญลักษณ์ไว้ด้วย ณ ตอนต้นของบทนั้นในเล่มที่เก้า โดยมีข้อความตอนหนึ่งจากพระธรรมฮีบรู ซึ่งเปาโลได้ถอดความข้อที่สี่ของฮาบากุก บทที่สอง การอ้างอิงของเปาโลนั้นวางฮาบากุก บทที่สองไว้ในขบวนการของทูตสวรรค์องค์ที่สาม เพราะในประวัติศาสตร์นั้นเอง พระคริสต์ได้ทรงเคลื่อนเข้าสู่สถานบริสุทธิ์ที่สุด และในประวัติศาสตร์นั้นเอง ความสว่างแห่งพันธกิจมหาปุโรหิตของพระองค์ได้ถูกสำแดง และในพระธรรมฮีบรูนั้นเอง เปาโลกำลังสำแดงการเปิดเผยที่ชัดเจนที่สุดเกี่ยวกับพันธกิจมหาปุโรหิตของพระคริสต์ในพระวจนะของพระเจ้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ฮาบากุกบทที่สองในขบวนการของทูตสวรรค์องค์แรกยังมิได้ตระหนักถึงการเคลื่อนไปของพระคริสต์เข้าสู่สถานบริสุทธิ์ที่สุด เพราะเหตุการณ์นั้นยังไม่เกิดขึ้นจนกระทั่งถึงตอนสิ้นสุดของการประกาศเสียงร้องเที่ยงคืน ช่วงเวลาแห่งการรอคอยที่เปาโลกล่าวถึงนั้น คือช่วงเวลาแห่งการรอคอยของฮาบากุกและมัทธิว แต่เป็นช่วงเวลาแห่งการรอคอยซึ่งจะเริ่มต้นในวันที่ 18 กรกฎาคม ค.ศ. 2020 ข้อสุดท้ายของฮาบากุกบทที่สองเป็นภาพแทนของบทสรุปแห่งเสียงร้องเที่ยงคืนในประวัติศาสตร์ของชาวมิลเลอร์ไรต์ และการมาถึงของทูตสวรรค์องค์ที่สาม: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แต่พระยาห์เวห์ประทับอยู่ในพระวิหารบริสุทธิ์ของพระองค์ ให้ทั่วทั้งพิภพสงบนิ่งอยู่ต่อพระพักตร์พระองค์ ฮาบากุก 2:20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คำพยาน เล่มเก้า เน้นย้ำ โดยเริ่มตั้งแต่หน้า 11 (เก้า-สิบเอ็ด) ถึงอุปมาเรื่องหญิงพรหมจารีสิบคน ช่วงเวลาที่ชักช้าและความเชื่อมโยงของช่วงเวลานั้นกับฮาบากุกและมัทธิว ตลอดจนวิกฤติสุดท้ายและวันที่ 11 กันยายน 2001 เมื่อการถกเถียงเชิงพยากรณ์มาถึง។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“ภาคที่ 1—สำหรับการเสด็จมาของกษัตริย์”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“‘อีกเพียงชั่วขณะหนึ่ง และพระองค์ผู้จะเสด็จมานั้นจะเสด็จมา และจะไม่ทรงล่าช้า’ ฮีบรู 10:37”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“วิกฤตครั้งสุดท้าย”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“เรากำลังดำเนินชีวิตอยู่ในวาระสุดท้าย บรรดาหมายสำคัญแห่งยุคสมัยที่กำลังสำเร็จอย่างรวดเร็วประกาศว่าการเสด็จมาของพระคริสต์อยู่ใกล้เพียงเอื้อม วันเวลาที่เรามีชีวิตอยู่นี้เคร่งขรึมและสำคัญยิ่ง พระวิญญาณของพระเจ้ากำลังถูกถอนออกจากแผ่นดินโลกทีละน้อย แต่แน่นอน ภัยพิบัติและการพิพากษาก็กำลังตกลงมาแล้วเหนือบรรดาผู้ที่ดูหมิ่นพระคุณของพระเจ้า ความหายนะทั้งทางบกและทางทะเล สภาพสังคมที่ไร้เสถียรภาพ สัญญาณเตือนแห่งสงคราม ล้วนเป็นลางบอกเหตุ สิ่งเหล่านี้บอกล่วงหน้าถึงเหตุการณ์ที่กำลังใกล้เข้ามาซึ่งมีความสำคัญยิ่งใหญ่ที่สุด”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บรรดาหน่วยงานแห่งความชั่วกำลังผนึกกำลังและรวมตัวกันอย่างแน่นแฟ้น พวกมันกำลังเสริมกำลังเพื่อวิกฤตการณ์ครั้งยิ่งใหญ่ครั้งสุดท้าย อีกไม่นานการเปลี่ยนแปลงครั้งใหญ่จะเกิดขึ้นในโลกของเรา และความเคลื่อนไหวสุดท้ายจะเป็นไปอย่างรวดเร็ว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“สภาพของสิ่งทั้งหลายในโลกแสดงให้เห็นว่า เวลายุ่งยากลำบากได้มาถึงเราแล้วอย่างกระชั้นชิด หนังสือพิมพ์รายวันเต็มไปด้วยข้อบ่งชี้ถึงความขัดแย้งอันน่าสะพรึงกลัวซึ่งจะเกิดขึ้นในอนาคตอันใกล้ การปล้นอย่างอุกอาจเกิดขึ้นอยู่บ่อยครั้ง การนัดหยุดงานเป็นเรื่องสามัญ การลักขโมยและการฆาตกรรมถูกกระทำอยู่ทุกหนแห่ง มนุษย์ที่ถูกผีสิงกำลังคร่าชีวิตของชาย หญิง และเด็กเล็ก มนุษย์ได้ลุ่มหลงอยู่กับความชั่วช้า และความชั่วทุกรูปแบบก็แพร่หลายอยู่ทั่วไป”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“ศัตรูได้ประสบความสำเร็จในการบิดเบือนความยุติธรรม และในการทำให้จิตใจของมนุษย์เต็มไปด้วยความปรารถนาที่จะได้มาซึ่งผลประโยชน์เพื่อตนเอง”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“‘ความยุติธรรมยืนอยู่ห่างไกล เพราะความจริงล้มลงอยู่ที่ถนน และความเที่ยงธรรมก็เข้าไปไม่ได้’ อิสยาห์ 59:14 ในมหานครทั้งหลาย มีผู้คนเป็นอันมากดำรงชีวิตอยู่ท่ามกลางความยากจนและความทุกข์เวทนา แทบจะขัดสนแม้แต่อาหาร ที่อยู่อาศัย และเครื่องนุ่งห่ม; ขณะเดียวกัน ในเมืองเดียวกันนั้นก็มีผู้ที่มีมากเกินกว่าที่ใจจะปรารถนา ผู้ซึ่งดำเนินชีวิตอย่างหรูหราฟุ่มเฟือย ใช้จ่ายทรัพย์ของตนไปกับบ้านเรือนที่ตกแต่งอย่างโอ่อ่า กับการประดับกายส่วนตน หรือที่เลวยิ่งกว่านั้น คือเพื่อสนองความใคร่แห่งเนื้อหนัง ไปกับสุรา ยาสูบ และสิ่งอื่น ๆ ที่บั่นทอนพลังของสมอง ทำให้จิตใจเสียสมดุล และทำให้วิญญาณเสื่อมทราม เสียงร้องของมนุษยชาติที่อดอยากกำลังขึ้นไปต่อพระพักตร์พระเจ้า ขณะที่มนุษย์ทั้งหลายกำลังสั่งสมทรัพย์สมบัติมหาศาลด้วยการกดขี่และการฉ้อฉลทุกรูปแบบ”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“คราวหนึ่ง เมื่ออยู่ในนครนิวยอร์ก ข้าพเจ้าได้รับการเรียกในยามวิกาลให้เห็นอาคารต่าง ๆ ผุดสูงขึ้นเป็นชั้นแล้วชั้นเล่ามุ่งสู่สวรรค์ อาคารเหล่านี้ได้รับการรับรองว่าทนไฟ และถูกก่อสร้างขึ้นเพื่อเชิดชูเจ้าของและผู้สร้างของตน อาคารเหล่านี้สูงขึ้นไปอีกและสูงขึ้นไปอีก และในการก่อสร้างนั้นได้ใช้วัสดุที่มีราคาสูงที่สุด บรรดาผู้ซึ่งเป็นเจ้าของอาคารเหล่านี้มิได้ถามตนเองว่า ‘เราจะถวายพระเกียรติแด่พระเจ้าอย่างดีที่สุดได้อย่างไร?’ องค์พระผู้เป็นเจ้ามิได้ทรงอยู่ในความคิดของพวกเขา”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“ข้าพเจ้าคิดว่า ‘โอ หากบรรดาผู้ที่กำลังใช้ทรัพย์สมบัติของตนไปในลักษณะเช่นนี้จะมองเห็นแนวทางของตนดังที่พระเจ้าทรงทอดพระเนตร! พวกเขากำลังก่อสร้างอาคารอันโอ่อ่างดงาม แต่การวางแผนและการคิดอ่านของพวกเขานั้นช่างโง่เขลาเพียงใดในสายพระเนตรขององค์ผู้ทรงครอบครองเอกภพ พวกเขามิได้ศึกษาใคร่ครวญด้วยสุดกำลังแห่งจิตใจและสติปัญญาว่าจะถวายพระเกียรติแด่พระเจ้าได้อย่างไร พวกเขาได้หลงลืมข้อนี้ไป ซึ่งเป็นหน้าที่ประการแรกของมนุษย์’”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“เมื่ออาคารสูงตระหง่านเหล่านี้ถูกก่อสร้างขึ้น เจ้าของทั้งหลายก็ชื่นชมยินดีด้วยความหยิ่งทะนงอันทะเยอทะยาน ที่ตนมีเงินไว้ใช้เพื่อปรนเปรอตนเองและกระตุ้นความริษยาของเพื่อนบ้าน เงินจำนวนมากที่พวกเขานำมาลงทุนเช่นนั้นได้มาโดยการบีบบังคับ โดยการขูดรีดคนยากจน พวกเขาลืมไปว่า ในสวรรค์มีการจดบันทึกการดำเนินธุรกิจทุกประการไว้ ธุรกรรมอันไม่เป็นธรรมทุกครั้ง การกระทำฉ้อฉลทุกอย่าง ล้วนถูกบันทึกไว้ที่นั่น เวลากำลังจะมาถึงเมื่อในการฉ้อฉลและความโอหังของตน มนุษย์จะไปถึงจุดหนึ่งซึ่งองค์พระผู้เป็นเจ้าจะไม่ทรงอนุญาตให้พวกเขาก้าวล้ำต่อไป และพวกเขาจะได้เรียนรู้ว่าความอดกลั้นของพระยาห์เวห์นั้นมีขอบเขต”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“ภาพเหตุการณ์ที่ปรากฏผ่านหน้าข้าพเจ้าต่อจากนั้นคือการแจ้งเหตุเพลิงไหม้ ผู้คนมองดูอาคารสูงตระหง่านที่คิดกันว่าทนไฟได้ และกล่าวว่า ‘อาคารเหล่านี้ปลอดภัยอย่างสมบูรณ์’ แต่อาคารเหล่านี้กลับถูกเผาผลาญประหนึ่งทำด้วยยางสน รถดับเพลิงไม่อาจทำสิ่งใดเพื่อยับยั้งการทำลายล้างนั้นได้ เจ้าหน้าที่ดับเพลิงไม่สามารถเดินเครื่องสูบน้ำได้” Testimonies, volume 9, 11–13.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“การโต้แย้ง” ที่เกิดขึ้นเกี่ยวกับวิธีวิทยาในช่วงเริ่มต้นของยุคซึ่งดาเนียลบทที่หนึ่งเป็นตัวแทน; และซึ่งดาเนียลบทที่หนึ่งถึงสามเป็นตัวแทนด้วย; และซึ่งประวัติศาสตร์ที่เริ่มต้นเมื่อวันที่ 11 สิงหาคม ค.ศ. 1840 เป็นตัวแทนด้วย; และซึ่งเป็นตัวแทนด้วยในประวัติศาสตร์ของยอห์นบทที่หก ณ วิกฤตการณ์ในกาลิลี; และซึ่งเป็นตัวแทนด้วยโดยประวัติศาสตร์ของวันที่ 11 กันยายน ค.ศ. 2001 (จนถึงวันที่ 18 กรกฎาคม ค.ศ. 2020) บัดนี้กำลังเกิดซ้ำอีกครั้ง มิใช่ภายในแอ๊ดเวนติสต์โดยรวม หากแต่ท่ามกลางกระดูกแห้งที่ตายแล้วซึ่งกำลังถูกปลุกให้ตื่นจากความเฉื่อยชาของตนโดย “เสียง” ที่ร้องอยู่ในถิ่นทุรกันดาร.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เราจะพิจารณาเรื่องระเบียบวิธีซึ่งเป็นฝนชุกปลายในฐานะที่ได้ถูกนำเสนอไว้ในอิสยาห์ บทที่ยี่สิบแปดและยี่สิบเก้า ในบทความถัดไปของเรา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ข้าพเจ้าได้ยินพระสุรเสียงขององค์พระผู้เป็นเจ้าตรัสว่า “เราจะใช้ผู้ใดไป และผู้ใดจะไปแทนพวกเรา?” แล้วข้าพเจ้าทูลว่า “ข้าพระองค์อยู่ที่นี่ ขอทรงใช้ข้าพระองค์เถิด” และพระองค์ตรัสว่า “จงไป และบอกชนชาตินี้ว่า ‘เจ้าทั้งหลายฟังแล้วฟังอีก แต่ไม่เข้าใจ; และดูแล้วดูอีก แต่ไม่สำนึก’ จงกระทำให้ใจของชนชาตินี้เฉื่อยชาไป และทำให้หูของเขาหนัก และปิดตาของเขาไว้ เกลือกว่าเขาจะเห็นด้วยตาของตน และได้ยินด้วยหูของตน และเข้าใจด้วยใจของตน และหันกลับมา และได้รับการรักษา” แล้วข้าพเจ้าทูลว่า “องค์พระผู้เป็นเจ้า อีกนานเท่าใด?” และพระองค์ตรัสตอบว่า “จนกว่าเมืองทั้งหลายจะร้างปราศจากผู้อาศัย และเรือนทั้งหลายปราศจากผู้คน และแผ่นดินจะอ้างว้างอย่างสิ้นเชิง และพระยาห์เวห์จะทรงขับมนุษย์ไปให้ไกล และจะมีการทอดทิ้งอย่างใหญ่หลวงอยู่ท่ามกลางแผ่นดินนั้น แต่ยังจะเหลืออยู่ในนั้นหนึ่งในสิบ และมันจะกลับมา และจะถูกผลาญเสีย ดังต้นเทเรบินธ์และดังต้นโอ๊ก ซึ่งแก่นแท้ของมันยังอยู่ในมันเมื่อมันผลัดใบ; ฉันใด เชื้อสายอันบริสุทธิ์ก็จะเป็นแก่นแท้ของมันฉันนั้น” อิสยาห์ 6:8–13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พระธรรมดาเนียล - หมายเลขยี่สิบสอง</dc:title>
  <dc:subject>การเปิดเผยการถกเถียงเชิงพยากรณ์: ระเบียบวิธีของฝนชุกปลายฤดูและวิกฤตการณ์สุดท้าย</dc:subject>
  <dc:creator>Jeff Pippenger</dc:creator>
  <cp:keywords/>
  <dc:description>Generated by ArticleDigger from daniel\22_daniel.json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