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ตอนที่ยี่สิบสี่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นิมโรด เนบูคัดเนสซาร์ และเบลชัสซาร์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หนังสือดาเนียลและวิวรณ์เป็นหนังสือเล่มเดียวกันอย่างแน่นอน เช่นเดียวกับที่พันธสัญญาเดิมและพันธสัญญาใหม่เป็นหนังสือเล่มเดียวกัน ก่อนที่เวลาของพระคุณจะสิ้นสุดลงเพียงเล็กน้อย การสำแดงของพระเยซูคริสต์ก็ถูกเปิดผนึกออก.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แล้วท่านกล่าวแก่ข้าพเจ้าว่า อย่าผนึกถ้อยคำแห่งคำพยากรณ์ในหนังสือนี้ไว้เลย เพราะวาระนั้นใกล้เข้ามาแล้ว ผู้ใดอธรรม ก็ให้ผู้นั้นอธรรมต่อไป และผู้ใดโสมม ก็ให้ผู้นั้นโสมมต่อไป และผู้ใดชอบธรรม ก็ให้ผู้นั้นชอบธรรมต่อไป และผู้ใดบริสุทธิ์ ก็ให้ผู้นั้นบริสุทธิ์ต่อไป และดูเถิด เรามาโดยเร็ว และบำเหน็จของเราอยู่กับเรา เพื่อจะประทานแก่ทุกคนตามการงานของเขา เราคืออัลฟาและโอเมกา เบื้องต้นและเบื้องปลาย ผู้แรกและผู้สุดท้าย วิวรณ์ 22:10–13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“กฎแห่งการกล่าวถึงครั้งแรก” ตามพระคัมภีร์ ซึ่งรวมถึงความจริงที่ว่าจุดจบของสิ่งหนึ่งย่อมถูกแสดงให้เห็นโดยจุดเริ่มต้นของสิ่งนั้น เน้นย้ำถึงความสำคัญของสามบทแรกแห่งพระธรรมดาเนียล เพราะบทเหล่านั้นคือความจริงประการแรกที่ถูกกล่าวถึงในหนังสือซึ่งเป็นพระธรรมดาเนียลและวิวรณ์ พระเยซูทรงเป็นอัลฟาและโอเมกา ดังนั้น จุดเริ่มต้นของหนังสือซึ่งเป็นพระธรรมดาเนียลและวิวรณ์ จึงต้องเป็นภาพแทนของความจริงที่ถูกเปิดผนึกในวาระสุดท้าย ดังนั้น ในระดับหนึ่ง ความจริงที่ถูกเปิดผนึกนั้นคือข่าวประเสริฐนิรันดร์ของทูตสวรรค์ในวิวรณ์ 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การสำแดงของพระเยซูคริสต์ซึ่งได้รับการแนะนำไว้ในข้อแรกของวิวรณ์บทที่หนึ่ง คือข่าวสารที่จะต้องถูกถ่ายทอดไปยังคริสตจักรทั้งหลายเมื่อ “เวลาใกล้เข้ามาแล้ว” และเวลาที่ “ใกล้เข้ามาแล้ว” ในวิวรณ์บทที่หนึ่ง จะต้องเป็นเวลาเดียวกันกับเวลาที่ “ใกล้เข้ามาแล้ว” ก่อนที่ช่วงเวลาแห่งพระกรุณาจะสิ้นสุดลงในวิวรณ์บทที่ยี่สิบสอง។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วิวรณ์แห่งพระเยซูคริสต์ ซึ่งพระเจ้าทรงประทานแก่พระองค์ เพื่อสำแดงแก่ผู้รับใช้ทั้งหลายของพระองค์ถึงสิ่งทั้งปวงซึ่งจะต้องบังเกิดขึ้นในไม่ช้า; และพระองค์ได้ทรงส่งทูตสวรรค์ของพระองค์มา และทรงสำแดงสิ่งนั้นด้วยหมายสำคัญแก่ยอห์นผู้รับใช้ของพระองค์: ผู้ได้เป็นพยานถึงพระวจนะของพระเจ้า และถึงคำพยานของพระเยซูคริสต์ และถึงสิ่งสารพัดซึ่งท่านได้เห็นนั้น ความสุขมีแก่ผู้ที่อ่าน และแก่บรรดาผู้ที่ฟังถ้อยคำแห่งคำพยากรณ์นี้ และรักษาสิ่งทั้งหลายที่เขียนไว้ในนั้น: เพราะว่าเวลานั้นใกล้เข้ามาแล้ว วิวรณ์ 1:1-3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ข่าวสารซึ่งเป็นข่าวสารสุดท้าย อันถูกแกะออกเพียงก่อนที่เวลาการทดลองจะปิดลง เมื่อ “เวลาใกล้เข้ามาแล้ว” นั้น คือข่าวสารแห่งฝนชุกปลายฤดูของทูตสวรรค์องค์ที่สองและเสียงร้องเที่ยงคืน เป็นความจริงที่เชื่อมโยงกับ “ประวัติศาสตร์ที่ซ่อนเร้น” ของฟ้าร้องทั้งเจ็ด เป็นการสำแดงของ “องค์ที่แปดซึ่งเป็นหนึ่งในเจ็ด” และสายด้ายทองคำที่ถักทอวิวรณ์ล้ำค่าเหล่านี้ทั้งหมดเข้าด้วยกันเป็นอาภรณ์อันงดงามแห่งความชอบธรรมของพระคริสต์ ก็คือ “เจ็ดเวลา” อัน “ล้ำค่า” ในเลวีนิติ บทที่ยี่สิบหก ดาเนียล บทที่หนึ่ง และต่อมาอีกครั้ง ดาเนียล บทที่หนึ่งถึงบทที่สาม คือข่าวสารนั้น “ความลับ” แห่งบทที่สอง ก็คือข่าวสารนั้นเช่นกัน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บทที่หนึ่งของดาเนียลเป็นตัวแทนของข่าวสารทูตสวรรค์องค์แรก และเช่นเดียวกับที่หมุดหมายเชิงพยากรณ์ทั้งปวงของข่าวสารของทูตสวรรค์ทั้งสามองค์ถูกแสดงไว้ในข่าวสารของทูตสวรรค์องค์แรกแห่งวิวรณ์บทที่สิบสี่ หมุดหมายเชิงพยากรณ์ทั้งปวงของข่าวสารทั้งสามก็ถูกแสดงไว้ในดาเนียลบทที่หนึ่งเช่นกัน องค์ประกอบเหล่านั้นคือกระบวนการทดสอบสามขั้น ซึ่งในดาเนียลบทที่หนึ่งเป็นตัวแทนของการทดสอบด้านอาหาร อันตามมาด้วยการทดสอบทางสายตา ซึ่งนำไปสู่การทดสอบชี้ขาด บทที่หนึ่ง เมื่อพิจารณาในความสัมพันธ์กับบทที่สองและบทที่สาม เป็นตัวแทนของการทดสอบด้านอาหาร และบทที่สองเป็นการทดสอบทางสายตา และบทที่สามเป็นการทดสอบชี้ขาด ข่าวสารของทูตสวรรค์สามองค์แห่งวิวรณ์บทที่สิบสี่ และดาเนียลบทที่หนึ่งถึงบทที่สาม เป็นพยานสี่ประการต่อกระบวนการทดสอบสามขั้นดังกล่าว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บทที่สี่และห้าของพระธรรมดาเนียลเป็นแนวประวัติศาสตร์เชิงพยากรณ์ที่ลึกซึ้งอย่างยิ่ง แนวที่เกิดขึ้นจากทั้งสองบทนั้นประกอบด้วยแนวพยากรณ์ที่จำแนกได้อย่างน้อยหกแนว หนึ่งในแนวพยากรณ์เหล่านั้นเริ่มต้นในปี 723 ก่อน ค.ศ. และดำเนินต่อเนื่องไปจนถึงกฎหมายวันอาทิตย์ อีกแนวหนึ่งในหกแนวนี้เป็นตัวแทนของประวัติศาสตร์ตั้งแต่ปี 1798 ไปจนถึงกฎหมายวันอาทิตย์ และภายในแนวนั้น มีแนวคำพยากรณ์สามแนวถูกนำเสนอพร้อมกัน คือ แนวของสัตว์ร้ายจากแผ่นดิน (สหรัฐอเมริกา) จากนั้นคือแนวของเขาโปรเตสแตนต์ และแนวของเขารีพับลิกันด้วย รวมกันแล้ว แนวเหล่านี้สถาปนาแนวที่ห้าขึ้น ณ จุดเริ่มต้นของแนวพยากรณ์ของสหรัฐอเมริกา แนวนั้นเป็นเครื่องหมายแห่งการเปิดผนึกบทที่เจ็ด แปด และเก้าของพระธรรมดาเนียลในปี 1798 ที่ตอนปลายของแนวพยากรณ์ของสหรัฐอเมริกา แนวที่หกจึงบังเกิดขึ้น ซึ่งเป็นเครื่องหมายแห่งการเปิดผนึกบทที่สิบ สิบเอ็ด และสิบสองในปี 1989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จุดเริ่มต้นของแนวคำพยากรณ์ของสัตว์ร้ายแห่งแผ่นดินโลก ตามที่บทที่สี่ของดาเนียลเป็นภาพแทนนั้น ถูกกำหนดไว้ด้วยสัญลักษณ์ของ “เจ็ดวาระ” และจุดสิ้นสุดของแนวคำพยากรณ์ของสัตว์ร้ายแห่งแผ่นดินโลกก็ถูกกำหนดไว้ด้วยสัญลักษณ์ของ “เจ็ดวาระ” เช่นกัน จุดเริ่มต้นและจุดสิ้นสุดของช่วงเวลาแห่งประวัติศาสตร์ซึ่งเป็นภาพแทนโดยการเปิดตราในบทที่เจ็ด แปด และเก้า ก็ถูกกำหนดไว้ด้วยสัญลักษณ์ของ “เจ็ดวาระ” เช่นกัน จุดเริ่มต้นและจุดสิ้นสุดของช่วงเวลาแห่งประวัติศาสตร์ซึ่งเป็นภาพแทนโดยการเปิดตราในดาเนียลบทที่สิบ สิบเอ็ด และสิบสอง ก็ถูกกำหนดไว้ด้วย “เจ็ดวาระ”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จุดสิ้นสุดของช่วงเวลาแห่งประวัติศาสตร์ที่เริ่มขึ้นเมื่อพระธรรมดาเนียลบทที่ 7, 8 และ 9 ถูกเปิดผนึก ณ “เวลาอวสาน” ในปี 1798 คือปี 1863 จุดเริ่มต้นของช่วงเวลาแห่งประวัติศาสตร์ที่เริ่มขึ้นเมื่อพระธรรมดาเนียลบทที่ 10, 11 และ 12 ถูกเปิดผนึก ณ “เวลาอวสาน” คือปี 1989 จากปี 1863 ถึงปี 1989 เท่ากับหนึ่งร้อยยี่สิบหกปี หนึ่งร้อยยี่สิบหกปีเป็นหนึ่งในสิบ หรือเป็นส่วนสิบลด ของหนึ่งพันสองร้อยหกสิบปี ฉะนั้น จำนวนหนึ่งร้อยยี่สิบหกจึงเป็นสัญลักษณ์ของหนึ่งพันสองร้อยหกสิบปี ซึ่งเป็นตัวแทนของ “ถิ่นทุรกันดาร” และในทางกลับกันก็เป็นสัญลักษณ์ของสองพันห้าร้อยยี่สิบปีแห่ง “เจ็ดเวลา”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ความเป็นจริงนี้บ่งชี้ว่า ในประวัติศาสตร์ของสัตว์ร้ายจากแผ่นดิน ในการเคลื่อนไหวของทูตสวรรค์องค์แรกในตอนเริ่มต้น และต่อมาในการเคลื่อนไหวของทูตสวรรค์องค์ที่สามในตอนสิ้นสุด ทั้งสองช่วงต่างก็ถูกกำหนดหมายไว้ ณ จุดเริ่มต้นและจุดสิ้นสุดของตนด้วย “เจ็ดกาลเวลา” และช่วงระยะเวลาระหว่างการเคลื่อนไหวทั้งสองนั้นซึ่งผูกโยงให้ทั้งสองเป็นอันหนึ่งอันเดียวกัน ก็ได้รับการแทนความหมายด้วย “เจ็ดกาลเวลา” 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หากปราศจากการประยุกต์ใช้วิธีวิทยาตามพระคัมภีร์ที่ว่า “บรรทัดต่อบรรทัด” แล้ว การสำแดงประเภทนี้ย่อมเป็นสิ่งที่ไม่อาจมองเห็นและเข้าใจได้ เพราะเมื่อปราศจากวิธีวิทยาดังกล่าว หนังสือที่ถูกผนึกไว้ก็อาจถูกมอบให้แก่ผู้หนึ่งซึ่งได้รับการศึกษาในศิลปะแห่งเทววิทยา แล้วเขาก็อาจถูกขอให้อธิบายว่าหนังสือที่ถูกผนึกนั้นมีความหมายว่าอย่างไร ความหยิ่งผยองในความเห็นของตนจะชักนำให้เขาชี้ว่า หนังสือที่ถูกผนึกนั้นไม่อาจเข้าใจได้ เพราะมันถูกผนึกไว้ จากนั้นท่านก็อาจนำหนังสือที่ถูกผนึกนั้นไปมอบให้แก่ผู้หนึ่งในฝูงซึ่งถูกควบคุมและถูกตอนโดยผู้รู้แจ้งผู้นั้น และฝูงซึ่งเคยชินกับการนั่งรับประทานอาหารจากสำรับนิทานปรัมปราของนักเทววิทยา ก็จะปฏิเสธที่จะนำหนังสือที่ถูกผนึกนั้นมาประยุกต์ใช้ เพราะพวกเขารู้อยู่เต็มอกว่า มีเพียงบรรดาผู้ที่เป็นสมาชิกแห่งสภาแซนเฮดรินทางเทววิทยาเท่านั้นที่ได้รับแต่งตั้งให้ตัดสินว่าอะไรคือความจริ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“‘จงหยุดนิ่งอยู่เถิด และประหลาดใจ จงร้องออกมาและร้องเถิด; พวกเขามึนเมา แต่ไม่ใช่ด้วยเหล้าองุ่น; พวกเขาโซเซ แต่ไม่ใช่ด้วยสุราแรง เพราะพระยาห์เวห์ได้ทรงเทวิญญาณแห่งความหลับใหลอย่างลึกลงเหนือพวกท่าน และได้ทรงปิดตาของพวกท่านเสียแล้ว; ผู้เผยพระวจนะและบรรดาผู้ปกครองของพวกท่าน คือบรรดาผู้หยั่งรู้ พระองค์ได้ทรงคลุมพวกเขาไว้ และนิมิตทั้งสิ้นได้กลายเป็นแก่พวกท่านประหนึ่งถ้อยคำในหนังสือที่ผนึกไว้ ซึ่งคนทั้งหลายยื่นให้แก่ผู้มีความรู้ โดยกล่าวว่า ขอท่านโปรดอ่านสิ่งนี้เถิด; และเขากล่าวว่า ข้าพเจ้าอ่านไม่ได้.’”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“เพราะฉะนั้นองค์พระผู้เป็นเจ้าตรัสดังนี้ว่า เพราะชนชาตินี้เข้ามาใกล้เราแต่ด้วยปากของเขา และถวายเกียรติแก่เราด้วยริมฝีปากของเขา แต่ใจของเขาอยู่ห่างไกลจากเรา และความยำเกรงที่เขามีต่อเรานั้นเป็นสิ่งที่เรียนรู้ตามบัญญัติของมนุษย์ ฉะนั้น ดูเถิด เราจะกระทำการอัศจรรย์ท่ามกลางชนชาตินี้ เป็นการอัศจรรย์และน่าพิศวง เพราะสติปัญญาของบรรดาคนมีปัญญาของเขาจะพินาศไป และความเข้าใจของบรรดาคนเฉลียวฉลาดของเขาจะถูกซ่อนไว้ วิบัติแก่บรรดาผู้ที่พยายามซ่อนแผนการของตนไว้อย่างลึกเร้นจากพระยาห์เวห์ และกิจการของเขาอยู่ในความมืด และเขาทั้งหลายกล่าวว่า ใครเล่าเห็นเรา และใครเล่ารู้จักเรา? แท้จริง การกลับตาลปัตรของเจ้าจะถูกนับเสมือนดินเหนียวในมือช่างหม้อ เพราะสิ่งที่ถูกสร้างจะกล่าวแก่ผู้สร้างมันหรือว่า เขามิได้สร้างข้าพเจ้า หรือสิ่งที่ถูกปั้นแต่งจะกล่าวแก่ผู้ปั้นแต่งมันหรือว่า เขาไม่มีความเข้าใจ?”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“ถ้อยคำทุกคำในเรื่องนี้จะสำเร็จเป็นจริง มีผู้คนที่มิได้ถ่อมใจของตนลงเฉพาะพระพักตร์พระเจ้า และจะไม่ดำเนินอย่างเที่ยงตรง พวกเขาซ่อนเจตนาที่แท้จริงของตนไว้ และยังคงคบหาสมาคมกับทูตสวรรค์ที่ล้มลงแล้ว ผู้ซึ่งรักและกระทำการมุสา ศัตรูประทานวิญญาณแก่บรรดามนุษย์ที่เขาสามารถใช้เพื่อหลอกลวงผู้ที่ยังอยู่ในความมืดอยู่บ้าง บางคนกำลังซึมซับความมืดที่แพร่ปกคลุมอยู่ และกำลังละทิ้งความจริงไปรับเอาความหลงผิด วันซึ่งคำพยากรณ์ได้ชี้ไว้ก็มาถึงแล้ว พระเยซูคริสต์มิได้เป็นที่เข้าใจ พระเยซูคริสต์เป็นเพียงนิทานสำหรับพวกเขา ในช่วงระยะนี้แห่งประวัติศาสตร์ของโลก หลายคนประพฤติตนดุจคนเมาสุรา ‘จงหยุดอยู่และประหลาดใจ จงร้องออกมาและร้องไห้เถิด เขาเมา แต่ไม่ใช่ด้วยเหล้าองุ่น เขาโซเซ แต่ไม่ใช่ด้วยสุราแรง เพราะพระเยโฮวาห์ได้ทรงเทลงเหนือพวกท่านซึ่งวิญญาณแห่งความหลับลึก และได้ทรงปิดตาของพวกท่าน บรรดาผู้พยากรณ์และบรรดาผู้ครอบครองของพวกท่าน คือผู้ทำนาย พระองค์ได้ทรงคลุมไว้’ ความเมาทางจิตวิญญาณอยู่เหนือคนเป็นอันมาก ผู้ซึ่งคิดว่าตนคือประชากรที่จะได้รับการยกชู ความเชื่อทางศาสนาของพวกเขาเป็นดังที่พระคัมภีร์ข้อนี้ได้พรรณนาไว้อย่างแท้จริง ภายใต้อิทธิพลนั้น พวกเขาไม่อาจดำเนินอย่างตรงได้ พวกเขาทำให้วิถีแห่งการกระทำของตนคดเคี้ยว คนหนึ่งแล้วอีกคนหนึ่งโงนเงนไปมา องค์พระผู้เป็นเจ้าทรงทอดพระเนตรพวกเขาด้วยความสงสารอย่างยิ่ง พวกเขามิได้รู้จักทางแห่งความจริง พวกเขาเป็นนักวางกลอุบายอย่างมีชั้นเชิง และบรรดาผู้ที่สามารถและควรจะได้ช่วยเหลือ เพราะมีสายตาฝ่ายจิตวิญญาณที่ชัดเจน กลับถูกล่อลวงเสียเอง และกำลังค้ำจุนงานชั่วร้ายอยู่”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“เหตุการณ์ต่าง ๆ ในวาระสุดท้ายเหล่านี้ ในไม่ช้าก็จะปรากฏชัดโดยเด็ดขาด เมื่อการล่อลวงฝ่ายทรงวิญญาณเหล่านี้ถูกเปิดเผยว่าแท้จริงแล้วเป็นสิ่งใด—คือเป็นการกระทำอันลับของวิญญาณชั่ว—บรรดาผู้ที่ได้มีส่วนร่วมในการนั้นจะกลายเป็นประหนึ่งคนที่สูญเสียสติสัมปชัญญะ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“‘เหตุฉะนั้น องค์พระผู้เป็นเจ้าตรัสดังนี้ว่า เพราะว่าชนชาตินี้เข้ามาใกล้เราแต่ด้วยปากของเขา และให้เกียรติเราแต่ด้วยริมฝีปากของเขา แต่ใจของเขาได้ห่างไกลจากเรา และความยำเกรงที่เขามีต่อเรานั้นเป็นสิ่งที่เรียนรู้ตามบัญญัติของมนุษย์ ฉะนั้น ดูเถิด เราจะกระทำราชกิจอันน่าอัศจรรย์ท่ามกลางชนชาตินี้ คือราชกิจอันน่าอัศจรรย์และเป็นที่พิศวง เพราะสติปัญญาของบรรดาคนมีปัญญาของเขาจะพินาศไป และความเข้าใจของบรรดาคนฉลาดของเขาจะถูกซ่อนไว้ วิบัติแก่บรรดาผู้ที่พยายามซ่อนแผนการของตนไว้จากพระยาห์เวห์อย่างลึกเร้น และการงานของเขาก็อยู่ในความมืด และเขากล่าวว่า ใครเล่าเห็นเรา และใครเล่ารู้จักเรา? แน่ทีเดียว การกลับตาลปัตรของพวกท่านจะถูกนับประหนึ่งดินเหนียวในมือช่างหม้อ เพราะสิ่งที่ถูกกระทำขึ้นจะกล่าวถึงผู้ที่กระทำมันว่า เขามิได้กระทำข้าพเจ้ากระนั้นหรือ? หรือสิ่งที่ถูกปั้นแต่งจะกล่าวถึงผู้ที่ปั้นแต่งมันว่า เขาไม่มีความเข้าใจหรือ?’”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“ข้าพเจ้าได้รับการสำแดงว่า ในประสบการณ์ของเรา เราได้ประสบและกำลังประสบกับสภาพการณ์เช่นนี้เอง บุรุษทั้งหลายที่ได้รับความสว่างอันยิ่งใหญ่และสิทธิพิเศษอันน่าอัศจรรย์ ได้รับเอาถ้อยคำของผู้นำซึ่งคิดว่าตนเองมีปัญญา ผู้ซึ่งได้รับความโปรดปรานและพระพรจากองค์พระผู้เป็นเจ้าอย่างยิ่ง แต่ได้ถอนตนเองออกจากพระหัตถ์ของพระเจ้าและเข้าไปอยู่ในฝ่ายของศัตรู โลกจะถูกท่วมท้นด้วยความหลงผิดอันแนบเนียน จิตใจมนุษย์ดวงหนึ่ง เมื่อรับเอาความหลงผิดเหล่านี้แล้ว ก็จะมีอิทธิพลเหนือจิตใจมนุษย์อื่น ๆ ซึ่งได้บิดเบือนหลักฐานอันล้ำค่าของความจริงของพระเจ้าให้กลายเป็นความเท็จ คนเหล่านี้จะถูกทูตสวรรค์ที่ล้มลงแล้วล่อลวง ทั้งที่พวกเขาควรยืนหยัดเป็นผู้พิทักษ์ที่ซื่อสัตย์ คอยเฝ้าระวังเพื่อจิตวิญญาณทั้งหลาย ประหนึ่งผู้ที่ต้องถวายรายงาน พวกเขาได้วางอาวุธแห่งการสงครามของตนลง และได้เอาใจใส่ต่อวิญญาณที่ล่อลวง พวกเขาทำให้พระดำริของพระเจ้าไร้ผลและละทิ้งคำเตือนและคำตักเตือนของพระองค์ และโดยแท้จริงแล้วอยู่ฝ่ายซาตาน โดยเอาใจใส่ต่อวิญญาณที่ล่อลวงและคำสอนของพวกผีร้าย”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“บัดนี้ความเมาทางฝ่ายจิตวิญญาณได้มาถึงมนุษย์ทั้งหลาย ผู้ซึ่งไม่ควรโซเซดุจคนที่อยู่ใต้อิทธิพลของสุราอันแรงกล้า อาชญากรรมและความผิดปกตินานาประการ การฉ้อฉล การหลอกลวง และการกระทำอันไม่เป็นธรรม ได้ท่วมท้นโลก ทั้งนี้สอดคล้องกับคำสอนของหัวหน้าผู้กบฏในท้องพระโรงสวรรค์”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“ประวัติศาสตร์จะซ้ำรอย ข้าพเจ้าสามารถระบุได้ว่าอะไรจะเกิดขึ้นในอนาคตอันใกล้ แต่เวลานั้นยังมาไม่ถึง รูปลักษณ์ของคนตายจะปรากฏขึ้น โดยอาศัยกลอุบายอันแยบยลของซาตาน และคนเป็นอันมากจะเข้าร่วมกับผู้ที่รักและกระทำความเท็จ ข้าพเจ้าเตือนประชากรของเราว่า ท่ามกลางพวกเราเองจะมีบางคนหันเหไปจากความเชื่อ และเอาใจใส่วิญญาณล่อลวงและคำสอนของพวกผีปีศาจ และโดยสิ่งเหล่านี้ความจริงจะถูกกล่าวร้าย” Battle Creek Letters,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ดาเนียลบทที่หนึ่ง ซึ่งเป็นตัวแทนของข่าวสารของทูตสวรรค์องค์ที่หนึ่งแห่งวิวรณ์บทที่สิบสี่ สอดคล้องกับประวัติช่วงเริ่มต้นของสัตว์ร้ายจากแผ่นดินโลก ดาเนียลบทที่หนึ่ง สอง และสาม ซึ่งเป็นตัวแทนของข่าวสารของทูตสวรรค์ทั้งสามองค์ในวิวรณ์บทที่สิบสี่ สอดคล้องกับช่วงอวสานของสหรัฐอเมริกา เนบูคัดเนสซาร์เป็นตัวแทนของประวัติของทูตสวรรค์องค์ที่หนึ่ง และของดาเนียลบทที่หนึ่ง เบลชัสซาร์เป็นตัวแทนของประวัติของทูตสวรรค์องค์ที่สาม และของดาเนียลสามบทแรก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“แก่ผู้ครอบครององค์สุดท้ายแห่งบาบิโลน เช่นเดียวกับโดยนัยแก่กษัตริย์องค์แรกของมัน ได้มีพระราชกฤษฎีกาจากผู้เฝ้าดูฝ่ายพระเจ้ามาถึงว่า ‘โอ กษัตริย์... พระราชอาณาจักรได้พรากไปจากพระองค์แล้ว’ ดาเนียล 4:31” Prophets and Kings,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เราจะศึกษาต่อเรื่องเนบูคัดเนสซาร์และเบลชัสซาร์ในบทความถัดไป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“เบลชัสซาร์ เมื่อครั่นคร้ามต่อภาพแทนแห่งฤทธานุภาพของพระเจ้านี้ ซึ่งแสดงให้เห็นว่าพวกเขามีพยานอยู่ แม้ตนเองจะไม่รู้ก็ตาม ได้มีโอกาสอันยิ่งใหญ่ที่จะรู้จักพระราชกิจของพระเจ้าผู้ทรงพระชนม์ ทั้งฤทธานุภาพของพระองค์ และที่จะกระทำตามพระประสงค์ของพระองค์ เขาได้รับสิทธิพิเศษแห่งความสว่างมากมาย ปู่ของเขา เนบูคัดเนสซาร์ ได้รับคำเตือนถึงอันตรายของตนในการลืมพระเจ้าและยกตนเองขึ้น เบลชัสซาร์รู้ถึงการที่เขาถูกขับออกจากสังคมของมนุษย์ และการที่เขาไปอยู่ร่วมกับสัตว์ในทุ่งนา และข้อเท็จจริงเหล่านี้ ซึ่งควรเป็นบทเรียนแก่เขา เขากลับเพิกเฉยเสีย ราวกับว่าไม่เคยเกิดขึ้นเลย และเขายังคงดำเนินต่อไปในการกระทำบาปซ้ำรอยปู่ของตน เขากล้ากระทำอาชญากรรมซึ่งนำการพิพากษาของพระเจ้ามาสู่เนบูคัดเนสซาร์ เขาถูกพิพากษาลงโทษ มิใช่เพียงเพราะตัวเขาเองประพฤติชั่วเท่านั้น แต่เพราะเขามิได้ฉวยประโยชน์จากโอกาสและความสามารถทั้งหลายซึ่ง หากได้รับการฝึกฝน ก็จะทำให้เขาดำเนินอยู่ในความถูกต้องได้” Testimonies to Ministers, 436.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ตอนที่ยี่สิบสี่</dc:title>
  <dc:subject>นิมโรด เนบูคัดเนสซาร์ และเบลชัสซาร์</dc:subject>
  <dc:creator>Jeff Pippenger</dc:creator>
  <cp:keywords/>
  <dc:description>Generated by ArticleDigger from daniel\24_daniel.json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