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บทที่ยี่สิบหก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เจ็ดกาลเวลาของเนบูคัดเนสซาร์: ผืนภาพพยากรณ์ที่เปิดเผยลัทธินอกศาสนา อำนาจพระสันตะปาปา และสหรัฐอเมริกา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สัญลักษณ์ของเนบูคัดเนสซาร์ในบทที่สี่นั้นน่าอัศจรรย์ยิ่ง “เจ็ดวาระ” ของเขา เป็นแบบอย่างของช่วงเวลาต่าง ๆ ที่ลัทธินอกศาสนา (เครื่องเผาบูชาประจำวัน) และอำนาจสันตะปาปา (การละเมิดอันก่อให้เกิดความรกร้าง) ได้ย่ำยีสถานนมัสการและกองทัพพล.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และผู้บริสุทธิ์อีกองค์หนึ่งกล่าวแก่ผู้บริสุทธิ์องค์นั้นผู้ซึ่งกำลังพูดอยู่ว่า นิมิตเรื่องเครื่องบูชาประจำวัน และการล่วงละเมิดอันนำมาซึ่งความรกร้างนั้น ซึ่งมอบทั้งสถานบริสุทธิ์และพลโยธาให้ถูกเหยียบย่ำใต้เท้า จะยาวนานเพียงใด?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การเหยียบย่ำลงของ “ทั้งสถานนมัสการและพลไพร่” ซึ่งกล่าวไว้ในข้อสิบสาม เป็นภาพแทนของ “เจ็ดกาลเวลา” อันเป็นความพิโรธประการหลังสุดจากสองประการของพระเจ้า; และ “เจ็ดกาลเวลา” ของเนบูคัดเนสซาร์ เป็นภาพแทนของ “เจ็ดกาลเวลา” อันเป็นความพิโรธประการแรกของพระเจ้า แต่ในเชิงคำพยากรณ์ ทั้งสองถูกแสดงให้เป็นเส้นเดียวกัน.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และเราจะขึงสายวัดของสะมาเรียเหนือเยรูซาเล็ม และลูกดิ่งของพงศ์พันธุ์อาหับ; และเราจะเช็ดเยรูซาเล็มดังชายคนหนึ่งเช็ดชาม เช็ดมันแล้วคว่ำมันลง 2 พงศ์กษัตริย์ 21:13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บทที่แปด ข้อสิบสาม กำลังกล่าวถึงแนวที่สองแห่งพระพิโรธของพระเจ้า ซึ่งทรงนำมาสู่ราชอาณาจักรฝ่ายใต้คือยูดาห์ โดยเริ่มต้นในปี 677 ก่อนคริสตกาล “เจ็ดกาลเวลา” ของเนบูคัดเนสซาร์ เป็นภาพแทนแนวแห่งพระพิโรธแรกของพระเจ้า ซึ่งทรงนำมาสู่อิสราเอลราชอาณาจักรฝ่ายเหนือ โดยเริ่มต้นในปี 723 ก่อนคริสตกาล “เจ็ดกาลเวลา” ของเนบูคัดเนสซาร์ เป็นภาพแทนหนึ่งพันสองร้อยหกสิบปีที่ลัทธินอกศาสนาเหยียบย่ำสถานนมัสการและพลโยธา และต่อจากนั้นคือหนึ่งพันสองร้อยหกสิบปีที่ลัทธิสันตะปาปาเหยียบย่ำสถานนมัสการและพลโยธา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ระบอบสันตะปาปาเป็นเพียงลัทธินอกศาสนาที่ถูกปกคลุมไว้ด้วยการอ้างตนว่าเป็นคริสต์ศาสนา กล่าวได้ว่าเป็น “ลัทธินอกศาสนาที่รับบัพติศมาแล้ว” ในนั้นไม่มีสิ่งใดเลยที่เป็นตัวแทนของพระคริสต์หรือของคริสต์ศาสนาในคาทอลิก โลกได้เรียนรู้ข้อเท็จจริงนั้นมาแล้วในประวัติศาสตร์แห่งยุคมืด แต่ตั้งแต่ปี 1798 เป็นต้นมา โลกได้ลืมเสียแล้ว สันตะปาปามีจิตใจเดียวกันกับลัทธินอกศาสนา ศาสนาและพิธีกรรมแห่งศาสนาทั้งหลายก็เหมือนกันทุกประการ คำพิพากษาเรื่อง “เจ็ดวาระ” ของเนบูคัดเนสซาร์นั้น ประกอบด้วยการที่เขาได้รับจิตใจของสัตว์เดียรัจฉาน จิตใจของสัตว์เดียรัจฉานที่เขาได้รับนั้น คือจิตใจที่เป็นตัวแทนของศาสนาแห่งลัทธินอกศาสนา ไม่ว่าจะเป็นลัทธินอกศาสนาอย่างเปิดเผย หรือเป็นลัทธินอกศาสนาที่อำพรางไว้ในรูปของคาทอลิก ซิสเตอร์ไวท์ระบุว่ามังกรในวิวรณ์บทที่สิบสองคือซาตาน แต่ในความหมายรอง มันคือโรมนอกศาสนา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แม้ว่ามังกรนั้น โดยความหมายขั้นปฐมภูมิ จะเป็นตัวแทนของซาตาน แต่ในความหมายขั้นทุติยภูมิ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สัตว์ร้ายซึ่งเนบูคัดเนสซาร์เป็นตัวแทนอยู่ตลอด “เจ็ดวาระ” นั้น คือสัตว์ร้ายของพญานาคเป็นเวลาหนึ่งพันสองร้อยหกสิบวัน แล้วต่อมาคือสัตว์ร้ายของคาทอลิกอีกหนึ่งพันสองร้อยหกสิบวัน เมื่อสิ้นสุดวันเหล่านั้น เนบูคัดเนสซาร์เป็นสัญลักษณ์ของสหรัฐอเมริกา ซึ่งในที่สุดก็คือผู้พยากรณ์เท็จ ในทางคำพยากรณ์ เนบูคัดเนสซาร์เป็นตัวแทนของพญานาค สัตว์ร้าย และผู้พยากรณ์เท็จ ซึ่งเป็นอำนาจสามประการที่ประกอบกันขึ้นเป็นบาบิโลนฝ่ายจิตวิญญาณ และซึ่งนำโลกไปสู่อาร์มาเก็ดดอน เนบูคัดเนสซาร์เป็นตัวแทนของบาบิโลนตามตัวอักษร และด้วยการนั้นเอง เขาจึงถูกใช้เป็นสัญลักษณ์ของอำนาจทั้งสามซึ่งประกอบกันขึ้นเป็นบาบิโลนฝ่ายจิตวิญญาณแห่ง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เพื่อจะตระหนักถึงสัญลักษณ์ที่เพิ่งได้ระบุไว้นี้ สิ่งสำคัญคือ ก่อนอื่นต้องระบุตำแหน่งของเนบูคัดเนสซาร์ในปี 1798 เมื่ออาณาจักรของท่านได้รับการฟื้นฟู ณ ตอนปลายของ “เจ็ดวาระ” เราจะกำหนดหมุดหมายนี้ไว้ในพระธรรมดาเนียล บทที่สี่ ก่อนที่เราจะเริ่มดำเนินผ่านบทนั้นอย่างเป็นระบบมากยิ่งขึ้น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“วาระสุดท้าย” ในปี 1798 พระธรรมดาเนียลถูกเปิดผนึก และนับแต่นั้นพระธรรมเล่มนั้นก็ได้บรรลุจุดประสงค์ของตนในการนำเสนอความสว่างที่เพิ่มพูนขึ้น ซึ่งจะทดสอบ ชำระให้บริสุทธิ์ และก่อให้เกิดผู้นมัสการสองจำพวก การเปิดผนึกพระธรรมดาเนียลเป็นเครื่องหมายแห่งการเริ่มต้นของกระบวนการทดสอบสามขั้นตอนซึ่งตั้งอยู่บนความจริงทั้งหลายที่ถูกเปิดเผยในเวล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เพราะถ้อยคำเหล่านี้ถูกปิดไว้และประทับตราไว้จนถึงวาระสุดท้าย คนเป็นอันมากจะได้รับการชำระให้บริสุทธิ์ ถูกทำให้ขาวสะอาด และถูกทดลอง; แต่คนอธรรมจะกระทำความอธรรมต่อไป และไม่มีผู้ใดในพวกคนอธรรมจะเข้าใจ;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วัตถุประสงค์เชิงพยากรณ์ของการเปิดผนึกหนังสือซึ่งประกอบด้วยพระธรรมดาเนียลและพระธรรมวิวรณ์ คือเพื่อทดสอบคนรุ่นที่มีชีวิตอยู่ในช่วงประวัติศาสตร์เมื่อหนังสือนั้นถูกเปิดผนึก ในดาเนียลบทที่สิบสอง มีคำพยากรณ์เกี่ยวกับเวลาสามประการที่ได้รับการระบุไว้ ประการแรกคือหนึ่งพันสองร้อยหกสิบปี ซึ่งเป็นช่วงเวลาที่กำลังของชนบริสุทธิ์จะต้องถูกกระจัดกระจาย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แต่เจ้าคือดาเนียล จงปิดถ้อยคำเหล่านี้ไว้ และประทับตราหนังสือนี้ไว้จนถึงวาระสุดปลาย หลายคนจะวิ่งไปมา และความรู้จะทวีขึ้น แล้วข้าพเจ้า ดาเนียล มองดู และดูเถิด มีอีกสองคนยืนอยู่ คนหนึ่งอยู่ฟากตลิ่งแม่น้ำข้างนี้ และอีกคนหนึ่งอยู่ฟากตลิ่งแม่น้ำข้างโน้น และคนหนึ่งกล่าวแก่บุรุษผู้สวมเสื้อผ้าป่าน ซึ่งอยู่เหนือน้ำในแม่น้ำว่า เหตุอัศจรรย์เหล่านี้จะสิ้นสุดลงอีกนานเท่าใด? และข้าพเจ้าได้ยินบุรุษผู้สวมเสื้อผ้าป่าน ซึ่งอยู่เหนือน้ำในแม่น้ำ เมื่อท่านยกมือขวาและมือซ้ายขึ้นสู่ฟ้าสวรรค์ และปฏิญาณโดยพระองค์ผู้ทรงพระชนม์อยู่เป็นนิตย์ว่า จะเป็นวาระหนึ่ง วาระทั้งหลาย และครึ่งวาระ; และเมื่อท่านได้กระทำให้กำลังของชนชาติบริสุทธิ์ถูกกระจัดกระจายสำเร็จแล้ว สิ่งทั้งปวงเหล่านี้ก็จะสำเร็จสิ้น ดาเนียล 12:4–7.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ช่วงเวลาเชิงพยากรณ์อีกสองช่วงในบทที่สิบสองคือหนึ่งพันสองร้อยเก้าสิบวัน และหนึ่งพันสามร้อยสามสิบห้าวัน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และข้าพเจ้าได้ยินแล้ว แต่ไม่เข้าใจ ข้าพเจ้าจึงทูลว่า ข้าแต่องค์เจ้านายของข้าพเจ้า ปลายที่สุดของสิ่งเหล่านี้จะเป็นอย่างไร? และท่านกล่าวว่า ดาเนียลเอ๋ย จงไปตามทางของเจ้าเถิด เพราะถ้อยคำเหล่านี้ถูกปิดไว้และผนึกไว้จนถึงวาระสุดปลาย หลายคนจะได้รับการชำระให้บริสุทธิ์ และถูกทำให้ขาวสะอาด และถูกทดลอง แต่คนอธรรมจะกระทำความอธรรมต่อไป และไม่มีผู้ใดในพวกคนอธรรมจะเข้าใจ แต่บรรดาคนมีปัญญาจะเข้าใจ และตั้งแต่เวลาที่เครื่องเผาบูชาประจำวันถูกนำออกไป และสิ่งน่าสะอิดสะเอียนซึ่งก่อให้เกิดความรกร้างถูกตั้งขึ้น จะมีอยู่หนึ่งพันสองร้อยเก้าสิบวัน ความสุขมีแก่ผู้ที่คอยและมาถึงหนึ่งพันสามร้อยสามสิบห้าวัน ดาเนียล 12:8–12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ในข้อพระคัมภีร์เหล่านี้ มีการกล่าวถึงและกำหนดความหมายของ “เวลาสุดปลาย” ไว้สองครั้ง ว่าเป็นจุดเวลาเมื่อถ้อยคำของดาเนียลจะถูกเปิดผนึก ถ้อยคำที่เป็นประเด็นของการถูกเปิดผนึก ณ “เวลาสุดปลาย” คือช่วงเวลาเชิงพยากรณ์ทั้งสาม ได้แก่ หนึ่งพันสองร้อยหกสิบ (วาระหนึ่ง วาระสองวาระ และครึ่งวาระ) หนึ่งพันสองร้อยเก้าสิบ และหนึ่งพันสามร้อยสามสิบห้า ในสามช่วงเวลานี้ สองช่วงถูกกำหนดว่าเป็น “วัน” สองในสามช่วงสิ้นสุดลงในปี 1798 และช่วงที่สามสิ้นสุดลง ณ ปลายปี 1843 อย่างแท้จริง และก็ ณ ปลายปี 1843 นั้นเอง ดังที่ข้อพระคัมภีร์กล่าวไว้ว่า “ความสุขมีแก่ผู้ที่คอยอยู่ และมาถึง…”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“cometh” หมายถึง สัมผัส ดังนั้น ผู้ที่รอคอย และยังสัมผัสถึงวันแรกของปี 1844 ย่อมเป็นสุขด้วย เวลาที่เจ้าบ่าวชักช้าในอุปมาเรื่องหญิงพรหมจารีสิบคนนั้น เริ่มต้นขึ้น ณ ความผิดหวังครั้งแรกในประวัติศาสตร์ของพวกมิลเลอไรต์ และความผิดหวังนั้นก็มาถึงในวันสุดท้ายพอดีของปี 1843 และวันสุดท้ายพอดีของปี 1843 นั้น ก็สัมผัสถึงวันแรกพอดีของปี 1844 พระพรแห่งการรอคอยได้เริ่มต้นขึ้นเมื่อเวลาที่เจ้าบ่าวชักช้าเริ่มต้นขึ้น ณ ความผิดหวังครั้งแรกนั้น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ยังมีสิ่งอีกมากมายที่ต้องกล่าวถึงในข้อพระคัมภีร์เหล่านี้ แต่ประเด็นที่เรากำลังพิจารณา ณ ที่นี้คือบทบาทเชิงพยากรณ์ของดาเนียล จุดประสงค์ของพระธรรมดาเนียล ซึ่งดาเนียลเป็นตัวแทนในตอนนี้ คือเพื่อก่อให้เกิดกระบวนการทดสอบสามขั้นตอนเมื่อพระธรรมนั้นถูกเปิดผนึก ดาเนียลได้รับคำบอกให้ดำเนินไปตามทางของตนจนถึงวาระสุดท้าย เมื่อพระธรรมจะถูกเปิดผนึก บทสรุปของบทนี้เน้นย้ำถึงสิ่งที่จะเกิดขึ้นเมื่อวาระสุดท้ายมาถึง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แต่ท่านจงดำเนินไปตามทางของท่านจนถึงอวสานเถิด เพราะท่านจะได้พักผ่อน และจะยืนอยู่ในส่วนของท่าน ณ ปลายแห่งวันทั้งหลาย ดาเนียล 12:13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พระธรรมดาเนียลจะยืนอยู่ในส่วนของตน ณ ปลายวันแห่งคำพยากรณ์ของดาเนียล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“เมื่อพระเจ้าทรงมอบหมายงานพิเศษให้แก่ผู้ใด เขาจะต้องยืนอยู่ในส่วนและตำแหน่งของตนดังเช่นดาเนียล พร้อมที่จะตอบรับการทรงเรียกของพระเจ้า พร้อมที่จะกระทำให้พระประสงค์ของพระองค์สำเร็จ” Manuscript Releases, เล่ม 6, หน้า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ในวาระแห่งอวสานในปี 1798 ดาเนียลได้ยืนอยู่ในส่วนของตน ซึ่งข้อสิบสามกล่าวไว้ว่า “ณ ปลายวันทั้งหลาย” การสิ้นสุดแห่งการถูกขับไล่ของเนบูคัดเนสซาร์เป็นเวลา “เจ็ดกาล” ชี้บ่งถึงปี 1798 เพราะมันสิ้นสุดลง “ณ ปลายวันทั้งหลาย”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และเมื่อสิ้นสุดวันเวลา ข้าพเจ้า เนบูคัดเนสซาร์ ได้เงยตาขึ้นสู่ฟ้าสวรรค์ และความเข้าใจของข้าพเจ้าก็กลับคืนมาแก่ข้าพเจ้า และข้าพเจ้าได้ถวายพระพรแด่พระผู้สูงสุด และข้าพเจ้าได้สรรเสริญและถวายพระเกียรติแด่พระองค์ผู้ทรงพระชนม์อยู่เป็นนิตย์ ผู้ทรงมีอำนาจครอบครองอันเป็นอำนาจครอบครองนิรันดร์ และราชอาณาจักรของพระองค์ดำรงอยู่ทุกชั่วอายุคน และบรรดาชาวโลกทั้งสิ้นก็ถูกนับประหนึ่งว่าไม่มีสิ่งใดเลย และพระองค์ทรงกระทำตามพระประสงค์ของพระองค์ในหมู่พลโยธาแห่งสวรรค์ และท่ามกลางชาวโลกทั้งหลาย และไม่มีผู้ใดอาจยับยั้งพระหัตถ์ของพระองค์ หรือทูลถามพระองค์ว่า “พระองค์ทรงกระทำสิ่งใดอยู่?” ในเวลาเดียวกันนั้น สติสัมปชัญญะของข้าพเจ้าก็กลับคืนมาแก่ข้าพเจ้า และเพื่อสง่าราศีแห่งราชอาณาจักรของข้าพเจ้า เกียรติยศและความรุ่งโรจน์ของข้าพเจ้าก็กลับคืนมาแก่ข้าพเจ้า และบรรดาที่ปรึกษาและขุนนางของข้าพเจ้าก็ได้มาเฝ้าข้าพเจ้า และข้าพเจ้าก็ได้รับการสถาปนาในราชอาณาจักรของข้าพเจ้า และพระสิริอันยิ่งยวดก็ได้เพิ่มเติมแก่ข้าพเจ้า บัดนี้ ข้าพเจ้า เนบูคัดเนสซาร์ ขอสรรเสริญ เทิดทูน และถวายพระเกียรติแด่พระมหากษัตริย์แห่งสวรรค์ พระราชกิจทั้งสิ้นของพระองค์ล้วนเป็นความจริง และพระมรรคาของพระองค์ล้วนเป็นความยุติธรรม และบรรดาผู้ที่ดำเนินอยู่ในความเย่อหยิ่งนั้น พระองค์ทรงสามารถทำให้ต่ำลงได้ ดาเนียล 4:34–37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 “วาระสุดท้ายแห่งวันเวลา” เป็นตัวแทนของเวลาแห่งอวสานในปี 1798 ขณะนั้นเนบูคัดเนสซาร์ได้สถาปนาอยู่ในราชอาณาจักรของตนแล้ว ซึ่งมิใช่ประวัติศาสตร์ของสัตว์ร้ายแห่งลัทธินอกศาสนาและระบอบสันตะปาปาอีกต่อไป ณ จุดนั้น เนบูคัดเนสซาร์เป็นตัวแทนของมนุษย์ที่กลับใจอย่างสมบูรณ์ และด้วยเหตุนั้นจึงเป็นตัวแทนของสัตว์ร้ายจากแผ่นดินในคำพยากรณ์พระคัมภีร์ซึ่งเริ่มครอบครองในปี 1798 และมันเริ่มต้นดุจลูกแกะ แม้ถูกกำหนดไว้แล้วว่าในที่สุดจะพูดดุจพญานาค เขาเป็นตัวแทนของสัตว์ร้ายจากแผ่นดินซึ่งจะครอบครองเป็นเวลาสิบเจ็ดสิบปีเชิงสัญลักษณ์เพื่อให้คำพยากรณ์ในอิสยาห์ บทที่ 23 สำเร็จครบถ้วน ดังเช่นราชอาณาจักรตามตัวอักษรของเขาได้ครอบครองอยู่เจ็ดสิบปีตามตัวอักษรนั้นเอง สัญลักษณ์นี้ “แน่นหนาไร้ช่องโหว่”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เนบูคัดเนสซาร์เป็นตัวแทนของความเชื่อมโยงเชิงพยากรณ์ระหว่างอำนาจทั้งสามที่ถูกนำเสนอไว้ในวิวรณ์ บทที่ 12 และ 13 ซึ่งในที่นั้นอำนาจเหล่านี้ถูกระบุว่าเป็นพญานาค สัตว์ร้ายจากทะเล และสัตว์ร้ายจากแผ่นดิน ในวิวรณ์ บทที่ 16 อำนาจเหล่านี้ถูกระบุว่าเป็นอำนาจสามประการที่นำโลกไปสู่อาร์มาเก็ดดอน “เจ็ดกาล” ของเนบูคัดเนสซาร์เชื่อมโยงสัตว์ร้ายทั้งสามนั้นเข้าด้วยกัน เพราะบาบิโลนตามตัวอักษรเป็นภาพประกอบของบาบิโลนฝ่ายจิตวิญญาณ และแนวคำพยากรณ์เดียวกันที่ปรากฏอยู่ในพระธรรมดาเนียลก็ถูกนำมาดำเนินต่อในพระธรรมวิวรณ์ เพราะพระธรรมทั้งสองเล่มทำให้กันและกันถึงความสมบูรณ์พร้อม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เนบูคัดเนสซาร์เป็นตัวแทนของปี 1798 ในฐานะข้อเชื่อมโยงเชิงพยากรณ์ระหว่างพญานาค สัตว์ร้าย และผู้พยากรณ์เท็จ ปี 1798 เป็น “วาระสุดปลาย” สำหรับข่าวสารของทูตสวรรค์องค์ที่หนึ่งและประวัติศาสตร์ของกลุ่มมิลเลอไรต์ วิลเลียม มิลเลอร์ได้รับการทรงนำให้วางโครงสร้างเชิงพยากรณ์ทั้งหมดของเขาไว้บนการที่เขาตระหนักว่าพญานาคคือศาสนานอกรีต และสัตว์ร้ายคือคาทอลิก แต่เขามิได้มองเห็นว่าสหรัฐอเมริกาเป็นสัตว์ร้ายจากแผ่นดินโลกและเป็นผู้พยากรณ์เท็จ เขาสามารถมองเห็นประวัติศาสตร์ก่อน “วาระสุดปลาย” ในปี 1798 ได้ แต่อนาคตก็ยังคงเป็นอนาคตอยู่ ที่ “วาระสุดปลาย” ในปี 1989 อำนาจทั้งสามนั้นจึงจะได้รับการรับรู้อย่างครบถ้วน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การเปิดผนึกแห่งการตระหนักรู้เชิงพยากรณ์เกี่ยวกับพญามังกรและสัตว์ร้ายในปี 1798 ถูกแทนไว้โดยแม่น้ำอูไลในบทที่เจ็ด แปด และเก้า การเปิดผนึกแห่งการตระหนักรู้เชิงพยากรณ์เกี่ยวกับพญามังกร สัตว์ร้าย และผู้พยากรณ์เท็จในปี 1989 ถูกแทนไว้โดยแม่น้ำฮิดเดเคลในบทที่สิบ สิบเอ็ด และสิบสอง เนบูคัดเนสซาร์เป็นตัวแทนของขบวนการแห่งทูตสวรรค์องค์ที่หนึ่งซึ่งมาถึงในปี 1798 และเขาเป็นแบบอย่างล่วงหน้าของเบลชัสซาร์ ผู้เป็นตัวแทนของขบวนการแห่งทูตสวรรค์องค์ที่สามซึ่งมาถึงในปี 1989 ด้วยเหตุนี้ ความฝันครั้งที่สองของเนบูคัดเนสซาร์ในบทที่สี่ จึงเป็นตัวแทนของข่าวสารของทูตสวรรค์องค์ที่หนึ่ง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“เจ็ดกาล” ของเนบูคัดเนสซาร์สิ้นสุดลง ณ “เวลาสิ้นปลาย” ในปี 1798 พร้อมกับการมาถึงของข่าวสารเตือนเรื่องการพิพากษาที่จะมาถึง ณ “ปลายวันทั้งหลาย” เขาเป็นผู้ที่กลับใจใหม่แล้ว จึงเป็นภาพแทนของเขาแห่งสาธารณรัฐของสัตว์ร้ายจากแผ่นดิน เมื่อมันมีลักษณะดุจลูกแกะ ในขณะเดียวกัน เขายังเป็นภาพแทนของเขาโปรเตสแตนต์แบบฟีลาเดลเฟียของสัตว์ร้ายจากแผ่นดินด้วย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ในฐานะกษัตริย์องค์แรกแห่งบาบิโลน เขาเป็นแบบของเบลชัสซาร์ กษัตริย์องค์สุดท้ายแห่งบาบิโลน การพิพากษาของเขาถูกทำให้เป็นแบบไว้โดยการพิพากษาของนิมโรด และในทางกลับกันก็เป็นแบบของการพิพากษาเหนือเบลชัสซาร์ การพิพากษาของเขาเป็นภาพแทนการเปิดฉากของการพิพากษาเพื่อการสอบสวนเมื่อวันที่ 22 ตุลาคม ค.ศ.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กษัตริย์เนบูคัดเนสซาร์ ถึงชนชาติ ประชาชาติ และภาษาทั้งหลาย ซึ่งอาศัยอยู่ทั่วพิภพ ขอให้สันติสุขทวีคูณแก่ท่านทั้งหลาย ข้าพเจ้าเห็นสมควรที่จะแสดงสำแดงหมายสำคัญและการอัศจรรย์ซึ่งพระเจ้าสูงสุดได้ทรงกระทำแก่ข้าพเจ้า หมายสำคัญของพระองค์ใหญ่ยิ่งเพียงใด! และการอัศจรรย์ของพระองค์ทรงฤทธิ์เพียงใด! อาณาจักรของพระองค์เป็นอาณาจักรนิรันดร์ และสิทธิอำนาจของพระองค์ดำรงอยู่ทุกชั่วอายุคน ข้าพเจ้า คือเนบูคัดเนสซาร์ ได้อยู่อย่างสงบในราชนิเวศน์ของข้าพเจ้า และรุ่งเรืองในพระราชวังของข้าพเจ้า ข้าพเจ้าได้เห็นความฝันหนึ่งซึ่งทำให้ข้าพเจ้ากลัว และความคิดทั้งหลายบนที่นอนของข้าพเจ้า กับนิมิตในศีรษะของข้าพเจ้า ก็ทำให้ข้าพเจ้าวิตก Daniel 4:1–5.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ความฝันนั้นทำให้เนบูคัดเนสซาร์เกิดความหวาดกลัว และสัญลักษณ์ของความฝันนั้นเป็นตัวแทนของข่าวประเสริฐนิรันดร์ของทูตสวรรค์องค์แรก ซึ่งบัญชามนุษย์ทั้งหลายให้ “ยำเกรงพระเจ้า”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และข้าพเจ้าเห็นทูตสวรรค์อีกองค์หนึ่งบินอยู่กลางท้องฟ้า มีข่าวประเสริฐอันเป็นนิตย์ที่จะประกาศแก่บรรดาผู้ที่อาศัยอยู่บนแผ่นดินโลก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ท่านกล่าวด้วยเสียงอันดังว่า จงยำเกรงพระเจ้า และถวายพระเกียรติแด่พระองค์ เพราะถึงเวลาที่พระองค์จะทรงพิพากษาแล้ว และจงนมัสการพระองค์ผู้ทรงสร้างฟ้าสวรรค์ แผ่นดินโลก ทะเล และบ่อน้ำพุทั้งหลาย วิวรณ์ 14:6,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ข่าวประเสริฐนิรันดร์เป็นสารสามขั้นตอน ขั้นตอนแรก ดังที่เป็นตัวแทนโดยทูตสวรรค์องค์ที่หนึ่ง คือให้ยำเกรงพระเจ้า ขั้นตอนที่สองคือให้ถวายพระสิริแด่พระองค์ และขั้นตอนที่สามนั้นเป็นตัวแทนโดยโมงยามแห่งการพิพากษาของพระองค์ “พระสิริ” เป็นตัวแทนของลักษณะอุปนิสัย และ “ให้เราไป” ครั้งที่สองในเรื่องการกบฏของนิมโรด คือจุดที่ลักษณะของนครและหอคอยถูกตรวจสอบ นั่นคือการพิพากษาเชิงสืบสวน การรวมกันของคริสตจักรและรัฐคือรูปของสัตว์ร้าย และขั้นตอนที่สองของนิมโรดคือการสำแดงรูปของสัตว์ร้ายนั้น แต่ขั้นตอนที่สองของข่าวประเสริฐนิรันดร์ก่อให้เกิดการถวายพระสิริแด่ลักษณะอุปนิสัยของพระเจ้า มิใช่ของนิมโรด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ความหวาดกลัวของเนบูคัดเนสซาร์เป็นสัญลักษณ์ของการทดสอบครั้งแรก เช่นเดียวกับที่การเลือกของดาเนียลที่จะไม่รับประทานอาหารของบาบิโลนก็เป็นเช่นนั้น เพราะดาเนียลยำเกรงพระเจ้า ทูตสวรรค์องค์แรกมาถึงในประวัติศาสตร์ในปี 1798 และภายหลังได้รับอำนาจในวันที่ 11 สิงหาคม ค.ศ. 1840 ความฝันของเนบูคัดเนสซาร์กำหนดตำแหน่งการมาถึงของข่าวสารแรกไว้ ณ เวลาแห่งอวสานในปี 1798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ข้าพเจ้าได้เห็นความฝันหนึ่งซึ่งทำให้ข้าพเจ้าหวาดกลัว และความคิดทั้งหลายบนที่นอนของข้าพเจ้า กับนิมิตแห่งศีรษะของข้าพเจ้า ได้กระทำให้ข้าพเจ้าว้าวุ่นใจ เพราะฉะนั้นข้าพเจ้าจึงได้ออกพระราชกฤษฎีกาให้นำบรรดานักปราชญ์ทั้งสิ้นแห่งบาบิโลนเข้ามาเฝ้าข้าพเจ้า เพื่อพวกเขาจะได้แจ้งคำแปลความฝันนั้นแก่ข้าพเจ้า แล้วพวกนักไสยศาสตร์ พวกโหราจารย์ พวกเคลเดีย และพวกหมอดู ก็ได้เข้ามา และข้าพเจ้าได้เล่าความฝันนั้นต่อหน้าพวกเขา แต่พวกเขามิได้แจ้งคำแปลแก่ข้าพเจ้า แต่ในที่สุด ดาเนียลก็เข้ามาเฝ้าข้าพเจ้า ผู้ซึ่งมีนามว่า เบลเทชัสซาร์ ตามพระนามแห่งพระของข้าพเจ้า และในเขามีวิญญาณแห่งบรรดาพระบริสุทธิ์ และต่อหน้าเขาข้าพเจ้าได้เล่าความฝันนั้นว่า โอ เบลเทชัสซาร์ หัวหน้าของพวกนักไสยศาสตร์ เพราะข้าพเจ้ารู้ว่าวิญญาณแห่งบรรดาพระบริสุทธิ์อยู่ในท่าน และไม่มีความลับใดทำให้ท่านลำบากใจ จงบอกนิมิตแห่งความฝันที่ข้าพเจ้าได้เห็นนั้นแก่ข้าพเจ้า และบอกคำแปลของมันด้วย ดาเนียล 4:5–9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การมาถึงของข่าวสารข้อแรกในวาระสุดท้ายในปี 1798 ซึ่งเนบูคัดเนสซาร์ทรงหวาดหวั่นเป็นภาพแทนไว้นั้น เป็นเครื่องหมายถึงจุดเวลาที่พระธรรมดาเนียลจะต้องถูกเปิดผนึกออก.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โอ ดาเนียล จงปิดถ้อยคำเหล่านี้ไว้ และผนึกหนังสือนั้นไว้จนถึงวาระสุดปลาย; คนเป็นอันมากจะวิ่งไปมา และความรู้จะทวีขึ้น … และท่านกล่าวว่า ดาเนียลเอ๋ย จงไปตามทางของเจ้าเถิด; เพราะถ้อยคำเหล่านี้ถูกปิดไว้และผนึกไว้จนถึงวาระสุดปลาย คนเป็นอันมากจะได้รับการชำระให้บริสุทธิ์ และทำให้ขาวผ่อง และถูกทดลอง; แต่คนอธรรมจะกระทำความอธรรมต่อไป และไม่มีคนอธรรมผู้ใดจะเข้าใจ; แต่บรรดาคนมีปัญญาจะเข้าใจ ดาเนียล 12:4, 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เมื่อพระธรรมดาเนียลถูกเปิดผนึก ณ “วาระสุดท้าย” มนุษย์ทั้งหลายถูกเรียกให้เข้ามาและค้นคว้าการเพิ่มพูนขึ้นของความรู้ และการทรงเรียกนั้นในที่สุดได้ก่อให้เกิดผู้กราบนมัสการอยู่สองจำพวก จำพวกหนึ่งไม่อาจเข้าใจ และอีกจำพวกหนึ่งเข้าใจได้ บรรดานักปราชญ์แห่งบาบิโลน ซึ่งแสดงไว้ว่าเป็น “พวกโหร พวกหมอดู พวกเคลเดีย และพวกพยากรณ์” ไม่อาจเข้าใจได้ แต่ดาเนียลเข้าใจ บรรดา “นักปราชญ์” แห่งบาบิโลนไม่อาจเข้าใจ และเพราะฉะนั้นจึงเป็นตัวแทนของคนอธรรม ส่วนดาเนียลเป็นตัวแทนของคนมีปัญญา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เราจะดำเนินต่อไปในดาเนียลบทที่สี่ในบทความถัดไป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“ผู้ที่ไม่ซื่อสัตย์ต่องานของพระเจ้านั้นขาดหลักการ; แรงจูงใจของเขามิได้มีลักษณะที่จะนำเขาให้เลือกสิ่งที่ถูกต้องภายใต้ทุกสถานการณ์ได้ ผู้รับใช้ของพระเจ้าพึงตระหนักอยู่เสมอว่าตนอยู่ภายใต้สายพระเนตรของพระนายจ้างของตน พระองค์ผู้ทรงเฝ้ามองงานเลี้ยงอันลบหลู่ของเบลชัสซาร์ ทรงสถิตอยู่ในทุกสถาบันของเรา ในห้องบัญชีของพ่อค้า ในโรงงานส่วนตัว; และพระหัตถ์ที่ไร้โลหิตก็กำลังบันทึกการละเลยของท่านอย่างแน่นอนเช่นเดียวกับที่ได้บันทึกคำพิพากษาอันน่าสะพรึงกลัวของกษัตริย์ผู้หมิ่นประมาทผู้นั้น คำพิพากษาลงโทษของเบลชัสซาร์ถูกเขียนไว้ด้วยถ้อยคำแห่งไฟว่า ‘ท่านถูกชั่งในตราชู และถูกพบว่ายังขาดอยู่’; และหากท่านล้มเหลวที่จะปฏิบัติหน้าที่ซึ่งพระเจ้าประทานแก่ท่าน คำพิพากษาลงโทษของท่านก็จะเป็นเช่นเดียวกัน” Messages to Young People,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บทที่ยี่สิบหก</dc:title>
  <dc:subject>เจ็ดกาลเวลาของเนบูคัดเนสซาร์: ผืนภาพพยากรณ์ที่เปิดเผยลัทธินอกศาสนา อำนาจพระสันตะปาปา และสหรัฐอเมริกา</dc:subject>
  <dc:creator>Jeff Pippenger</dc:creator>
  <cp:keywords/>
  <dc:description>Generated by ArticleDigger from daniel\26_daniel.json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