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ตอนที่ยี่สิบเจ็ด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ความฝันลับอีกเรื่อง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ความฝันครั้งที่สองของเนบูคัดเนสซาร์เป็นเครื่องหมายแห่ง “วาระสุดปลาย” เมื่อผู้กราบนมัสการสองจำพวกถูกทรงเรียกให้ออกมาและตรวจสอบ “ความรู้ที่ทวีขึ้น” ซึ่งได้ถูกเปิดผนึกในปี 1798 จากนั้น ดาเนียลก็ถูกระบุด้วยว่าเป็นเบลเทชัสซาร์ด้วย จึงเป็นการชี้ให้เห็นว่าเขาเป็นประชากรแห่งพันธสัญญาของพระเจ้า เพราะการเปลี่ยนชื่อตามคำพยากรณ์เป็นเครื่องหมายแห่งความสัมพันธ์ในพันธสัญญา เนบูคัดเนสซาร์ยอมรับว่าดาเนียลมีการสถิตอยู่ของพระวิญญาณบริสุทธิ์ และจากประสบการณ์ที่ผ่านมาเกี่ยวกับดาเนียล เขาคิดว่า “ไม่มีความลับใด” จะทำให้ดาเนียลหนักใจได้ แต่ความลับแห่งความฝันนี้กลับทำให้ดาเนียลหนักใจ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เบลเทชัสซาร์ หัวหน้าพวกโหราจารย์ เพราะข้าพเจ้ารู้ว่าวิญญาณแห่งพระทั้งหลายผู้บริสุทธิ์อยู่ในท่าน และไม่มีความลับใดทำให้ท่านลำบากใจ จงบอกนิมิตแห่งความฝันที่ข้าพเจ้าได้เห็นนั้นแก่ข้าพเจ้า พร้อมทั้งคำแปลความหมายนั้นด้วย นิมิตแห่งศีรษะของข้าพเจ้าบนที่นอนของข้าพเจ้าเป็นดังนี้ คือข้าพเจ้าเห็น และดูเถิด มีต้นไม้อยู่กลางแผ่นดินโลก และความสูงของมันก็มาก ต้นไม้นั้นเจริญขึ้นและแข็งแรง และความสูงของมันก็ถึงฟ้าสวรรค์ และมองเห็นได้จนถึงที่สุดปลายแผ่นดินโลก ใบของมันงดงาม และผลของมันก็มาก และในนั้นมีอาหารสำหรับทุกคน สัตว์แห่งท้องทุ่งได้อาศัยร่มเงาอยู่ใต้ต้นนั้น และนกแห่งฟ้าสวรรค์ได้อาศัยอยู่ตามกิ่งก้านของมัน และเนื้อหนังทั้งสิ้นก็ได้อาหารจากมัน ข้าพเจ้าเห็นในนิมิตแห่งศีรษะของข้าพเจ้าบนที่นอนของข้าพเจ้า และดูเถิด มีผู้เฝ้าดูองค์หนึ่ง และผู้บริสุทธิ์องค์หนึ่ง ลงมาจากฟ้าสวรรค์ ท่านร้องเสียงดังและกล่าวดังนี้ว่า จงโค่นต้นไม้นั้นลง และตัดกิ่งก้านของมันเสีย สลัดใบของมันออก และกระจายผลของมันไป ให้สัตว์ทั้งหลายหนีไปจากใต้ต้นนั้น และให้นกทั้งหลายไปจากกิ่งก้านของมัน อย่างไรก็ดี จงเหลือตอรากของมันไว้ในแผ่นดินโลก แม้ทั้งมีปลอกเหล็กและทองสัมฤทธิ์รัดไว้ ท่ามกลางหญ้าอ่อนแห่งท้องทุ่ง และให้มันเปียกด้วยน้ำค้างแห่งฟ้าสวรรค์ และให้ส่วนของเขาอยู่กับสัตว์ทั้งหลายในหญ้าแห่งแผ่นดินโลก ให้จิตใจของเขาเปลี่ยนไปจากใจมนุษย์ และให้ใจสัตว์เดียรัจฉานแก่เขา และให้เจ็ดวาระเวลาล่วงไปเหนือเขา เรื่องนี้เป็นไปตามพระราชกฤษฎีกาของผู้เฝ้าดูทั้งหลาย และคำตัดสินตามถ้อยคำของผู้บริสุทธิ์ทั้งหลาย เพื่อให้บรรดาผู้มีชีวิตอยู่ได้รู้ว่าองค์ผู้สูงสุดทรงครอบครองเหนือราชอาณาจักรของมนุษย์ และประทานราชอาณาจักรนั้นแก่ผู้ใดก็ได้ตามพระประสงค์ของพระองค์ และทรงตั้งคนต่ำต้อยที่สุดขึ้นเหนือราชอาณาจักรนั้น ความฝันนี้ข้าพเจ้า เนบูคัดเนสซาร์กษัตริย์ ได้เห็นแล้ว บัดนี้ โอ เบลเทชัสซาร์ ท่านจงแถลงคำแปลความหมายนี้ เพราะนักปราชญ์ทั้งสิ้นแห่งราชอาณาจักรของข้าพเจ้าไม่สามารถทำให้ข้าพเจ้ารู้คำแปลความหมายได้ แต่ท่านสามารถ เพราะวิญญาณแห่งพระทั้งหลายผู้บริสุทธิ์อยู่ในท่าน แล้วดาเนียล ผู้มีชื่อว่าเบลเทชัสซาร์ ก็ตกตะลึงอยู่ครู่หนึ่ง และความคิดทั้งหลายของท่านก็ทำให้ท่านวิตก กษัตริย์ตรัสขึ้นว่า เบลเทชัสซาร์ อย่าให้ความฝันหรือคำแปลความหมายนั้นทำให้ท่านลำบากใจเลย เบลเทชัสซาร์จึงทูลตอบว่า นายของข้าพเจ้า ขอให้ความฝันนี้ตกแก่คนทั้งหลายที่เกลียดชังท่าน และคำแปลความหมายนั้นแก่ศัตรูของท่าน ดาเนียล 4:9–19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“เป็นทุกข์” ด้วยความฝันและคำแปลนั้น เพราะเขาเข้าใจได้ว่าเนบูคัดเนสซาร์อาจทรงขุ่นเคืองต่อคำแปลนั้นได้อย่างไร แต่เมื่อเนบูคัดเนสซาร์ทรงหนุนใจให้เขากล่าว ดาเนียลจึงทูลคำเตือนเรื่องการพิพากษาที่จะมาถึงแก่เนบูคัดเนสซาร์ คำเตือนเรื่องการพิพากษาที่จะมาถึงนี้ เป็นสัญลักษณ์ของคำเตือนของทูตสวรรค์องค์ที่หนึ่งซึ่งมาถึงในวาระสุดท้าย 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 ผู้มีนามว่าเบลเทชัสซาร์ ก็ตกตะลึงอยู่ชั่วเวลาหนึ่งชั่วโมง และความคิดทั้งหลายของท่านทำให้ท่านเป็นทุกข์ กษัตริย์ตรัสขึ้นว่า “เบลเทชัสซาร์เอ๋ย อย่าให้ความฝันนั้นหรือคำแปลความของมันทำให้เจ้าลำบากใจเลย” เบลเทชัสซาร์จึงทูลตอบว่า “นายเจ้านายของข้าพเจ้า ขอให้ความฝันนั้นตกแก่บรรดาผู้ที่เกลียดชังพระองค์ และคำแปลความของมันตกแก่ศัตรูของพระองค์เถิด” ดาเนียล 4:19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 “ก็ประหลาดใจอยู่ชั่วโมงหนึ่ง” คำว่า “ชั่วโมง” เป็นหนึ่งในห้าครั้งที่ปรากฏคำนี้ในพระธรรมดาเนียล และไม่พบในที่อื่นใดเลยในพันธสัญญาเดิม ณ ที่นี้ คำนี้เป็นตัวแทนของช่วงเวลาที่ดาเนียล ซึ่งเป็นตัวแทนของ “คนมีปัญญา” ผู้เข้าใจถึงความรู้ที่เพิ่มขึ้น เตรียมที่จะประกาศคำเตือนของทูตสวรรค์องค์ที่หนึ่ง ซึ่งประกาศการเปิดฉากของการพิพากษาเพื่อการสอบสวนในวันที่ 22 ตุลาคม ค.ศ. 1844 การตีความความฝันของดาเนียลนั้นมิได้มีเพียงการประกาศถึงการพิพากษาที่จะมาถึงเท่านั้น แต่ยังรวมถึงการเรียกเนบูคัดเนสซาร์ให้เลิกจากบาป ซึ่งเป็นตัวแทนของข่าวประเสริฐนิรันดร์ของทูตสวรรค์องค์ที่หนึ่งด้วย “ชั่วโมง” นี้ในเชิงพยากรณ์จะถูกกำหนดให้อยู่ ณ เวลาสิ้นสุด ในปี ค.ศ. 1798 เมื่อทูตสวรรค์องค์ที่หนึ่งเข้าสู่ประวัติศาสตร์ ทูตสวรรค์องค์ที่หนึ่งได้เข้าสู่ประวัติศาสตร์ในปี ค.ศ. 1798 ณ บทสรุปของ “เจ็ดกาลเวลา” แห่งการแก้แค้นของพระเจ้าที่นำมาสู่ราชอาณาจักรฝ่ายเหนือ ซึ่งเริ่มต้นในปี 723 ก่อน ค.ศ.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เพราะว่าวันเหล่านั้นเป็นวันแห่งการแก้แค้น เพื่อให้สิ่งทั้งปวงซึ่งได้ทรงเขียนไว้นั้นสำเร็จ แต่ในวันเหล่านั้น วิบัติแก่หญิงที่มีครรภ์ และหญิงที่กำลังให้บุตรดูดนม! เพราะว่าจะมีความทุกข์ลำบากใหญ่ยิ่งในแผ่นดิน และพระพิโรธจะตกอยู่เหนือชนชาตินี้ และเขาทั้งหลายจะล้มลงด้วยคมดาบ และจะถูกกวาดต้อนไปเป็นเชลยยังนานาชาติทั้งปวง และกรุงเยรูซาเล็มจะถูกเหยียบย่ำโดยคนต่างชาติ จนกว่าวาระของคนต่างชาติจะครบถ้วน ลูกา 21:22–24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เนบูคัดเนสซาร์จะต้องดำรงชีวิตด้วยจิตใจของสัตว์เดรัจฉานตลอดช่วงเวลาแห่งการแก้แค้นของพระเจ้า ซึ่งถูกนำมาสู่ราชอาณาจักรอิสราเอลฝ่ายเหนือ เพราะเนบูคัดเนสซาร์ทรงเป็นกษัตริย์แห่งทิศเหนือ ลูกาได้ระบุช่วงเวลาเดียวกันนั้นว่าเป็น “วาระ” (“วาระของคนต่างชาติ”) ในรูปพหูพจน์ เมื่อท่านกำหนดจุดสิ้นสุดของการเหยียบย่ำกรุงเยรูซาเล็ม.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และเขาทั้งหลายจะล้มลงด้วยคมดาบ และจะถูกกวาดต้อนไปเป็นเชลยยังบรรดาประชาชาติทั้งสิ้น และกรุงเยรูซาเล็มจะถูกเหยียบย่ำโดยคนต่างชาติ จนกว่ากำหนดเวลาของคนต่างชาติจะครบถ้วน ลูกา 21:24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ช่วงเวลาที่คนต่างชาติย่ำยีสถานนมัสการและกองทัพนั้น ถูกระบุไว้เพียงว่าเป็นหนึ่งพันสองร้อยหกสิบปี เพราะเป็นการเน้นเพียงช่วงเวลาแห่งการข่มเหงของอำนาจสันตะปาปาเท่านั้น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 อย่าวัดเลย เพราะได้ทรงมอบให้แก่บรรดาคนต่างชาติแล้ว และพวกเขาจะเหยียบย่ำนครบริสุทธิ์อยู่สี่สิบสองเดือน และเราจะประทานฤทธิ์อำนาจแก่พยานทั้งสองของเรา และเขาทั้งสองจะพยากรณ์อยู่หนึ่งพันสองร้อยหกสิบวัน โดยนุ่งห่มผ้ากระสอบ วิวรณ์ 11:2,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สารแห่งคำเตือนที่ดาเนียลได้มอบแก่เนบูคัดเนสซาร์นั้น เป็นตัวแทนของคำเตือนถึงการพิพากษาที่จะมาถึง การมาถึงของสารแห่งคำเตือนนั้นถูกกำหนดไว้เชิงสัญลักษณ์ในปี 1798 ซึ่งเป็นเวลาที่ทูตสวรรค์องค์แรกมาถึงเพื่อเตือนถึงการพิพากษาเพื่อการสอบสวนที่กำลังใกล้เข้ามา การพิพากษาที่ได้พยากรณ์ไว้เหนือเนบูคัดเนสซาร์เกิดขึ้นในการใช้คำว่า “ชั่วโมง” ครั้งที่สองในบทที่สี่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สิ่งเหล่านี้ทั้งสิ้นได้เกิดขึ้นแก่กษัตริย์เนบูคัดเนสซาร์ เมื่อครบสิบสองเดือน พระองค์ทรงดำเนินอยู่ในพระราชวังแห่งราชอาณาจักรบาบิโลน กษัตริย์ตรัสว่า “นี่มิใช่บาบิโลนอันยิ่งใหญ่นี้หรือ ที่เราได้สร้างขึ้นให้เป็นราชธานีแห่งราชอาณาจักร ด้วยอานุภาพแห่งฤทธิ์เดชของเรา และเพื่อเกียรติแห่งความยิ่งใหญ่ของเรา” ขณะที่พระวจนะยังอยู่ในพระโอษฐ์ของกษัตริย์ ก็มีพระสุรเสียงจากสวรรค์ดังลงมาว่า “โอ กษัตริย์เนบูคัดเนสซาร์ มีพระวจนะมาถึงพระองค์ว่า ราชอาณาจักรได้พรากไปจากพระองค์แล้ว และเขาทั้งหลายจะขับไล่พระองค์ไปจากท่ามกลางมนุษย์ และที่อาศัยของพระองค์จะอยู่กับสัตว์ป่าในท้องทุ่ง เขาทั้งหลายจะให้พระองค์กินหญ้าเหมือนโค และเจ็ดวาระจะผ่านพ้นเหนือพระองค์ จนกว่าพระองค์จะทรงทราบว่าองค์ผู้สูงสุดทรงครอบครองเหนือราชอาณาจักรของมนุษย์ และประทานราชอาณาจักรนั้นแก่ผู้ใดก็ได้ตามพระทัย” ในชั่วโมงนั้นเอง พระวจนะนั้นก็สำเร็จแก่เนบูคัดเนสซาร์ และพระองค์ถูกขับไล่ออกจากท่ามกลางมนุษย์ และเสวยหญ้าเหมือนโค และพระวรกายของพระองค์ก็เปียกชุ่มด้วยน้ำค้างจากฟ้าสวรรค์ จนพระเกศาของพระองค์งอกยาวเหมือนขนอินทรี และพระนขาของพระองค์เหมือนกรงเล็บนก ดาเนียล 4:28–33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การพิพากษาซึ่งได้มีการพยากรณ์ไว้ล่วงหน้า ได้มาถึงใน “ชั่วโมง” เดียวกันนั้นเองที่เนบูคัดเนสซาร์ยกใจของตนขึ้นสู่ความจองหอง การพิพากษาเชิงไต่สวนซึ่งได้มีการพยากรณ์ไว้ล่วงหน้า ได้มาถึงเมื่อ “ชั่วโมง” แห่งการพิพากษาเชิงไต่สวนของพระเจ้าได้เริ่มขึ้น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“ชั่วโมง” แห่งการพิพากษาของพระเจ้าเมื่อวันที่ 22 ตุลาคม ค.ศ. 1844 ได้ก่อให้เกิดผู้นมัสการสองจำพวก ซึ่งมีภาพแทนว่าเป็น “คนมีปัญญา” และ “คนอธรรม” ในดาเนียลบทที่สิบสอง และซึ่งยังมีภาพแทนว่าเป็น “คนมีปัญญา” หรือ “คนโง่” ในคำอุปมาเรื่องหญิงพรหมจารีสิบคน และซึ่งยังมีภาพแทนว่าเป็นผู้ที่ถูกชำระให้ชอบธรรมโดยความเชื่อในฮาบากุกบทที่สอง ซึ่งถูกนำมาเปรียบเทียบกับบรรดาผู้ที่สำแดงลักษณะนิสัยอย่างเดียวกันกับที่เนบูคัดเนสซาร์ได้สำแดงใน “ชั่วโมง” ที่การพิพากษาของเขามาถึง។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จิตใจของเขาที่ผยองขึ้นนั้นไม่เที่ยงธรรมในเขาเลย แต่คนชอบธรรมจะดำรงชีวิตอยู่โดยความเชื่อของตน ฮาบากุก 2:4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คนสองจำพวกในแต่ละหนึ่งในสามแนวได้ถูกสำแดงให้ปรากฏเมื่อ “โมง” แห่งการพิพากษาของพระองค์มาถึงในวันที่ 22 ตุลาคม ค.ศ. 1844 ซึ่งเป็นสิ่งที่ “โมง” แห่งการพิพากษาของเนบูคัดเนสซาร์เป็นสัญลักษณ์แทน ปี 1798 เป็นบทสรุปของพระพิโรธ “ครั้งแรก” แห่ง “เจ็ดกาลเวลา” เมื่อสันตะปาปาหยุดความรุ่งเรือง เพราะนางได้รับบาดแผลถึงตาย.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และกษัตริย์นั้นจะกระทำตามชอบใจของตน และจะยกตนขึ้น และจะเทิดตนเองเหนือเทพทั้งปวง และจะกล่าวถ้อยคำอัศจรรย์ต่อสู้พระเจ้าแห่งพระทั้งปวง และจะจำเริญอยู่จนกว่าพระพิโรธจะสำเร็จ เพราะว่าสิ่งที่ทรงกำหนดไว้นั้นจะต้องบังเกิดขึ้น ดาเนียล 11:36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1844 เป็นจุดสิ้นสุดของ “ความพิโรธ” ครั้ง “สุดท้าย”: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ดูเถิด ข้าพเจ้าจะให้ท่านรู้ว่าอะไรจะเกิดขึ้นในวาระสุดท้ายแห่งพระพิโรธนั้น เพราะว่า ณ เวลาที่ทรงกำหนดไว้ ปลายที่สุดนั้นจะมาถึง ดาเนียล 8:19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การใช้คำว่า “ชั่วโมง” เป็นครั้งแรกในดาเนียลบทที่สี่ เป็นสัญลักษณ์แทนปี 1798; ซึ่งเป็นจุดสิ้นสุดของช่วง “แรก” แห่งพระพิโรธของพระเจ้าตลอด “เจ็ดกาลเวลา” ที่ทรงมีต่ออาณาจักรเหนือของอิสราเอล; เป็นการมาถึงของข่าวสารของทูตสวรรค์องค์แรก ณ เวลาแห่งอวสาน; และเป็นจุดสิ้นสุดของ “เจ็ดกาลเวลา” ของเนบูคัดเนสซาร์ ณ “ปลายวันทั้งหลาย”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การใช้คำว่า “hour” ครั้งที่สองในพระธรรมดาเนียลบทที่สี่ หมายถึงปี ค.ศ. 1844 ซึ่งเป็นจุดสิ้นสุดของความกริ้ว “สุดท้าย” แห่ง “เจ็ดวาระ” ที่มีต่ออาณาจักรฝ่ายใต้คือยูดาห์ ทั้งยังเป็นการมาถึงของการพิพากษาเพื่อการไต่สวน และการพิพากษาส่วนบุคคลของเนบูคัดเนสซาร์ด้วย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บทที่หนึ่งระบุประวัติของกระบวนการทดสอบสามขั้น และชี้ถึงการได้รับฤทธิ์อำนาจของข่าวสารทูตสวรรค์องค์ที่หนึ่งเมื่อวันที่ 11 สิงหาคม ค.ศ. 1840 บทที่สี่เป็นภาพแทนการมาถึงของข่าวสารทูตสวรรค์องค์ที่หนึ่ง ณ เวลาแห่งอวสานในปี ค.ศ. 1798 และจะต้องนำมาวางทับซ้อนกับบทที่หนึ่ง บทที่สี่เน้นข่าวสารของทูตสวรรค์องค์ที่หนึ่งและคำเตือนเรื่องการพิพากษาที่กำลังใกล้เข้ามา และชี้ถึงวันที่ 22 ตุลาคม ค.ศ. 1844 และการมาถึงของข่าวสารทูตสวรรค์องค์ที่สาม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เมื่อรวมกันแล้ว สิ่งเหล่านี้เป็นภาพแทนจุดเริ่มต้นไม่เพียงของลัทธิแอ๊ดเวนติสม์เท่านั้น แต่ยังรวมถึงของสหรัฐอเมริกาด้วย บทที่หนึ่งถึงบทที่สามยังกล่าวถึงประวัติศาสตร์ในวาระสุดท้ายของลัทธิแอ๊ดเวนติสม์ และวาระสุดท้ายของสหรัฐอเมริกาด้วย บทที่ห้า และคำพยานของเบลชัสซาร์ ก็สอดคล้องกับสามบทแรกนั้นเช่นกัน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 เมื่อสอดคล้องกับบทที่สี่ เป็นตัวแทนของการเคลื่อนไหวของทูตสวรรค์องค์ที่หนึ่ง และประวัติศาสตร์ในช่วงเวลาที่พระธรรมดาเนียลถูกเปิดผนึก ณ วาระสุดปลายในปี 1798 ข่าวสารซึ่งถูกเปิดผนึกในเวลานั้น ได้รับการเป็นสัญลักษณ์ไว้ด้วยนิมิตแห่งแม่น้ำอูไล ซึ่งเป็นตัวแทนของความรู้ที่เพิ่มขึ้นซึ่งบรรจุอยู่ภายในบทที่เจ็ด แปด และเก้าแห่งพระธรรมดาเนียล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ในปีที่สามแห่งรัชกาลของกษัตริย์เบลชัสซาร์ นิมิตหนึ่งได้ปรากฏแก่ข้าพเจ้า คือแก่ข้าพเจ้า ดาเนียล ภายหลังนิมิตนั้นซึ่งได้ปรากฏแก่ข้าพเจ้าในครั้งแรก และข้าพเจ้าเห็นในนิมิต และต่อมาเมื่อข้าพเจ้าเห็นนั้น ข้าพเจ้าอยู่ที่ชูชานในราชวัง ซึ่งอยู่ในมณฑลเอลาม และข้าพเจ้าเห็นในนิมิต และข้าพเจ้าอยู่ริมแม่น้ำอูไล ดาเนียล 8:1,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บทที่หนึ่งถึงสาม ซึ่งสอดคล้องกับบทที่ห้า เป็นตัวแทนของการเคลื่อนไหวของทูตสวรรค์องค์ที่สาม และประวัติศาสตร์เมื่อพระธรรมดาเนียลถูกเปิดผนึกในปี 1989 ข่าวสารที่ถูกเปิดผนึกในเวลานั้นถูกทำให้เป็นสัญลักษณ์ไว้ด้วยนิมิตแห่งแม่น้ำฮิดเดเคล ซึ่งเป็นตัวแทนของความรู้ที่เพิ่มขึ้นซึ่งบรรจุอยู่ภายในบทที่สิบ สิบเอ็ด และสิบสอง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และในวันที่ยี่สิบสี่ของเดือนต้น ขณะที่ข้าพเจ้าอยู่ริมแม่น้ำใหญ่ ซึ่งคือแม่น้ำฮิดเดเคล ดาเนียล 10:4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เราจะดำเนินการพิจารณาเรื่องแนวสายของเนบูคัดเนสซาร์และเบลชัสซาร์ต่อไปในบทความถัดไป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“มีความจำเป็นที่จะต้องศึกษาพระวจนะของพระเจ้าอย่างใกล้ชิดยิ่งกว่านี้ โดยเฉพาะอย่างยิ่ง หนังสือดาเนียลและวิวรณ์ควรได้รับความสนใจอย่างที่ไม่เคยมีมาก่อนในประวัติศาสตร์แห่งงานของเรา ในบางประเด็นเกี่ยวกับอำนาจโรมันและสันตะปาปา เราอาจกล่าวให้น้อยลงได้ แต่เราควรชี้ความสนใจไปยังสิ่งที่บรรดาผู้เผยพระวจนะและอัครทูตได้เขียนไว้ภายใต้การดลใจของพระวิญญาณของพระเจ้า พระวิญญาณบริสุทธิ์ได้ทรงจัดรูปเรื่องราวต่าง ๆ ไว้ ทั้งในการประทานคำพยากรณ์และในเหตุการณ์ที่ถูกพรรณนาไว้ เพื่อสอนว่าตัวแทนมนุษย์จะต้องถูกกันไว้ให้พ้นจากสายตา ซ่อนไว้ในพระคริสต์ และให้องค์พระผู้เป็นเจ้าแห่งสวรรค์และพระราชบัญญัติของพระองค์ได้รับการยกย่องเทิดทูน”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“จงอ่านพระธรรมดาเนียล จงทบทวนประวัติศาสตร์ของบรรดาราชอาณาจักรที่ทรงสำแดงไว้ ณ ที่นั้นเป็นลำดับทีละประเด็น จงมองดูบรรดารัฐบุรุษ สภาที่ปรึกษา กองทัพอันทรงกำลัง และจงเห็นว่าพระเจ้าทรงกระทำการอย่างไรเพื่อทรงให้ความเย่อหยิ่งของมนุษย์ต่ำลง และทรงเหยียบย่ำศักดิ์ศรีอันรุ่งโรจน์ของมนุษย์ลงสู่ผงคลี พระเจ้าเท่านั้นที่ทรงได้รับการสำแดงว่ายิ่งใหญ่ ในนิมิตของผู้เผยพระวจนะนั้น ทรงปรากฏว่าพระองค์ทรงโค่นผู้ครอบครองอันทรงอำนาจคนหนึ่งลง และทรงสถาปนาอีกคนหนึ่งขึ้น พระองค์ทรงได้รับการเผยสำแดงว่าเป็นจอมกษัตริย์แห่งจักรวาล ผู้กำลังจะทรงสถาปนาราชอาณาจักรนิรันดร์ของพระองค์—องค์ผู้ชราด้วยวันทั้งหลาย พระเจ้าผู้ทรงพระชนม์อยู่ บ่อเกิดแห่งสติปัญญาทั้งสิ้น ผู้ทรงครอบครองปัจจุบัน ผู้ทรงสำแดงอนาคต จงอ่านและเข้าใจว่า มนุษย์นั้นน่าสมเพชเพียงใด อ่อนแอเพียงใด อายุสั้นเพียงใด หลงผิดเพียงใด และมีความผิดเพียงใด เมื่อเขายกจิตวิญญาณของตนขึ้นสู่ความอนิจจัง”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“พระวิญญาณบริสุทธิ์โดยผ่านอิสยาห์ทรงชี้เราไปยังพระเจ้า คือพระเจ้าผู้ทรงพระชนม์อยู่ ให้เป็นจุดสำคัญสูงสุดแห่งความใส่ใจ—ไปยังพระเจ้าตามที่ทรงสำแดงในพระคริสต์ ‘ด้วยว่ามีเด็กคนหนึ่งบังเกิดแก่เรา มีบุตรชายคนหนึ่งประทานแก่เรา และการปกครองจะอยู่บนพระอังสาของพระองค์ และพระนามของพระองค์จะได้ชื่อว่า มหัศจรรย์ ที่ปรึกษา พระเจ้าผู้ทรงฤทธิ์ พระบิดานิรันดร์ องค์สันติราช’ [อิสยาห์ 9:6].”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“ความสว่างที่ดาเนียลได้รับโดยตรงจากพระเจ้านั้น ได้ประทานไว้เป็นพิเศษสำหรับวันสุดท้ายเหล่านี้ นิมิตทั้งหลายที่ท่านได้เห็นริมฝั่งแม่น้ำอูไลและฮิดเดเคล แม่น้ำใหญ่แห่งชินาร์ บัดนี้กำลังอยู่ในกระบวนแห่งการสำเร็จตามนั้น และเหตุการณ์ทั้งปวงที่ได้พยากรณ์ไว้จะเกิดขึ้นในไม่ช้านี้”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“จงพิจารณาสภาพการณ์ของชนชาติยิวเมื่อคำพยากรณ์ของดาเนียลได้ถูกประทานให้ ในเวลานั้นชนชาติอิสราเอลตกอยู่ในภาวะเป็นเชลย พระวิหารของพวกเขาถูกทำลาย และการปรนนิบัติในพระวิหารถูกระงับ ศาสนาของพวกเขาได้มีศูนย์กลางอยู่ที่พิธีกรรมของระบบการถวายสัตวบูชา พวกเขาได้ถือเอารูปแบบภายนอกว่าเป็นสิ่งสำคัญยิ่งทั้งหมด ขณะที่ได้สูญเสียจิตวิญญาณแห่งการนมัสการที่แท้จริงไป การประกอบพิธีของพวกเขาถูกทำให้เสื่อมเสียด้วยจารีตและการปฏิบัติของลัทธินอกศาสนา และในการประกอบพิธีถวายสัตวบูชานั้น พวกเขามิได้มองเลยเงาไปถึงความจริงแท้ พวกเขามิได้หยั่งเห็นพระคริสต์ ผู้ทรงเป็นเครื่องบูชาที่แท้จริงเพื่อความบาปของมนุษย์ องค์พระผู้เป็นเจ้าได้ทรงกระทำเพื่อให้นำประชาชนไปสู่การเป็นเชลย และเพื่อระงับการปรนนิบัติในพระวิหาร เพื่อว่าพิธีการภายนอกจะไม่กลายเป็นผลรวมทั้งหมดแห่งศาสนาของพวกเขา หลักการและการปฏิบัติของพวกเขาจำต้องได้รับการชำระให้พ้นจากลัทธินอกศาสนา การปรนนิบัติตามพิธีกรรมได้ยุติลงเพื่อว่าการปรนนิบัติด้วยใจจะได้รับการฟื้นฟู พระสิริภายนอกถูกนำออกไปเพื่อว่าฝ่ายจิตวิญญาณจะได้รับการสำแดง” Manuscript Releases, เล่ม 16, 333, 334.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ตอนที่ยี่สิบเจ็ด</dc:title>
  <dc:subject>ความฝันลับอีกเรื่อง</dc:subject>
  <dc:creator>Jeff Pippenger</dc:creator>
  <cp:keywords/>
  <dc:description>Generated by ArticleDigger from daniel\27_daniel.json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