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พระธรรมดาเนียล - หมายเลขสามสิบเอ็ด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คำเตือนของอเมริกา: ความสำคัญของการตีความของดาเนียลสำหรับยุคปัจจุบัน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2023-12-26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ถ้อยคำที่เขียนไว้บนผนัง และการตีความของดาเนียลต่อเบลชัสซาร์ เป็นตัวแทนของคำประกาศพิพากษาสุดท้ายที่มีต่อทั้งเขาแห่งสาธารณรัฐซึ่งได้ละทิ้งความเชื่อ และเขาแห่งโปรเตสแตนต์ซึ่งได้ละทิ้งความเชื่อของสหรัฐอเมริกา ประวัติศาสตร์เริ่มแรกของทั้งบรรพชนผู้ก่อตั้งสหรัฐอเมริกาและผู้บุกเบิกแห่งลัทธิแอ๊ดเวนติสต์ได้รับการบันทึกไว้อย่างชัดเจน กระนั้น บทเรียนและคำเตือนที่บรรจุอยู่ในนั้นกลับถูกละทิ้งไปตลอด “สี่ชั่วอายุคน” เบลชัสซาร์เป็นภาพแทนของความจริงข้อนี้อย่างสมบูรณ์ที่สุด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ไม่จำเป็นต้องกำหนดช่วงเวลาอย่างแน่ชัดเพื่อวินิจฉัยว่าคำว่า “ชั่วอายุคน” หมายถึงระยะเวลาเท่าใด เพราะพระวจนะของพระเจ้าไม่เคยผิดพลาด และกล่าวไว้อย่างชัดเจนว่า ในชั่วอายุคนที่สี่นั้นเอง พระเจ้าจะทรงปิดบัญชีประชาชาติทั้งหลายที่ได้กบฏต่อพระทัยของพระองค์ซึ่งทรงสำแดงไว้แล้ว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แล้วพระเจ้าตรัสพระวจนะทั้งสิ้นเหล่านี้ว่า “เรา คือพระยาห์เวห์พระเจ้าของเจ้า ผู้ได้นำเจ้าออกจากแผ่นดินอียิปต์ ออกจากเรือนทาส เจ้าจะไม่มีพระอื่นใดต่อหน้าเรา เจ้าจะไม่ทำรูปเคารพสลักสำหรับตน หรือรูปเหมือนสิ่งหนึ่งสิ่งใดที่อยู่ในฟ้าสวรรค์เบื้องบน หรือที่อยู่ในแผ่นดินเบื้องล่าง หรือที่อยู่ในน้ำใต้แผ่นดิน เจ้าจะไม่กราบไหว้สิ่งเหล่านั้น หรือปรนนิบัติสิ่งเหล่านั้น เพราะเรา คือพระยาห์เวห์พระเจ้าของเจ้า เป็นพระเจ้าผู้หวงแหน ลงโทษความชั่วช้าของบิดาตกแก่บุตรจนถึงสามชั่วอายุและสี่ชั่วอายุของผู้ที่เกลียดชังเรา และสำแดงพระกรุณาแก่คนที่รักเราและรักษาบัญญัติของเราเป็นพันชั่วอายุคน” อพยพ 20:1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ในชั่วอายุคนสุดท้าย และดังนั้นในเชิงพยากรณ์คือ “ชั่วอายุคนที่สี่” ของอิสราเอลโบราณ ทั้งยอห์นผู้ให้บัพติศมาและพระคริสต์ทรงระบุว่าชั่วอายุคนนั้นเป็นชั่วอายุแห่งงูพิษ.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โอ ชั่วอายุแห่งงูร้าย ท่านทั้งหลายเป็นคนชั่ว จะพูดสิ่งดีได้อย่างไร เพราะว่าปากพูดมาจากสิ่งที่ล้นอยู่ในใจ คนดีย่อมนำสิ่งดีออกมาจากคลังดีแห่งใจ และคนชั่วย่อมนำสิ่งชั่วออกมาจากคลังชั่ว แต่เราบอกท่านทั้งหลายว่า มนุษย์จะต้องให้การถึงคำพูดพล่อยๆ ทุกคำที่เขาได้พูดไว้ในวันพิพากษา เพราะว่าท่านจะพ้นผิดก็เพราะถ้อยคำของท่าน และจะต้องโทษก็เพราะถ้อยคำของท่าน Matthew 12:34–37.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ในยุคสุดท้ายของสัตว์ร้ายแห่งแผ่นดิน มันพูดอย่างพญานาค (งูพิษ) ตั้งแต่ปี 1863 เรื่อยมาจนถึงกฎหมายวันอาทิตย์ เขาแห่งพรรครีพับลิกันได้หันเหออกจากรัฐธรรมนูญแห่งสหรัฐอเมริกา พระพรที่พระเจ้าทรงประทานแก่ชนชาตินั้นได้ทำให้จิตใจของพลเมืองและผู้นำทั้งหลายหันเหไปจากความรับผิดชอบของตนในการพิทักษ์หลักการที่ก่อให้เกิดความมั่งคั่งและความอุดมสมบูรณ์ซึ่งพวกเขาได้มาชื่นชมยินดี และพวกเขาก็ลืมแรงจูงใจที่ชี้นำบรรพชนผู้ก่อตั้งในการร่างเอกสารอันศักดิ์สิทธิ์ซึ่งก่อให้เกิดความมั่งคั่งและความอุดมสมบูรณ์นั้น อันเป็นสิ่งที่ต่อมาพวกเขาได้ปล่อยให้ล่อลวงตนเอง พวกเขามิได้เพียงลืมจุดประสงค์ของเอกสารอันศักดิ์สิทธิ์นั้นเท่านั้น แต่ยังลืมความรับผิดชอบของตนในการธำรงรักษาหลักการทั้งหลายที่บรรจุอยู่ภายในเอกสารนั้นด้วย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นับตั้งแต่ปี 1863 เรื่อยมาจนถึงกฎหมายวันอาทิตย์ เขาโปรเตสแตนต์แท้จริง (อ๊ดเวนติสม์) ได้หันเหออกจากความจริงพื้นฐานซึ่งพระเจ้าทรงสถาปนาขึ้นผ่านทางพันธกิจของวิลเลียม มิลเลอร์ พระพรที่พระเจ้าทรงประทานแก่อ๊ดเวนติสม์ได้ทำให้จิตใจของประชาชนและผู้นำทั้งหลายหันเหไปจากความรับผิดชอบของตนในการปกป้องหลักการที่ก่อให้เกิดความมั่งคั่งฝ่ายวิญญาณซึ่งพวกเขาได้เข้ามาชื่นชมยินดี และพวกเขาได้ลืมวัตถุประสงค์ของบรรพชนผู้บุกเบิกในการจัดทำข่าวสารที่ปรากฏอยู่บนแผนภูมิศักดิ์สิทธิ์ทั้งสอง ซึ่งได้รับการออกแบบไว้เพื่อสถาปนาความมั่งคั่งเชิงพยากรณ์ที่พวกเขาจะต้องพิทักษ์รักษาและประกาศ.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เมื่อองค์พระผู้เป็นเจ้าได้ทรงเข้าสู่พันธสัญญากับอิสราเอลโบราณ ณ ภูเขาซีนาย พระองค์ได้ประทานศิลาจารึกศักดิ์สิทธิ์สองแผ่นซึ่งบรรจุพระบัญญัติสิบประการของพระองค์ เพื่อให้เป็นสัญลักษณ์แห่งความสัมพันธ์ตามพันธสัญญาระหว่างพระองค์กับชนชาติของพระองค์ เมื่อพระองค์ทรงสถาปนาเทศกาลประจำปีทั้งหลาย พระองค์ได้ทรงกำชับว่าในวันเพ็นเทคอสต์จะต้องมีเครื่องบูชาที่เป็นขนมปังสองก้อนซึ่งจะต้องถูกยกถวายขึ้น เครื่องบูชาโบกถวายที่เป็นขนมปังสองก้อนนั้น เป็นเครื่องบูชาเพียงอย่างเดียวในพิธีนมัสการแห่งสถานบริสุทธิ์ที่ต้องมีเชื้อใส่ไว้ในการจัดเตรียม (ซึ่งเป็นสัญลักษณ์ของบาปของมนุษย์ ความอาฆาต ความชั่วร้าย และความหน้าซื่อใจคด)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การโอ้อวดของท่านนั้นไม่ดีเลย ท่านไม่รู้หรือว่าเชื้อขนมเพียงเล็กน้อยก็ทำให้แป้งทั้งก้อนฟูไปทั่ว? เพราะฉะนั้นจงชำระเชื้อเก่าออกเสีย เพื่อท่านจะได้เป็นแป้งก้อนใหม่ ดังที่ท่านเป็นผู้ไร้เชื้อแล้ว เพราะว่าพระคริสต์ผู้ทรงเป็นปัสกาของเราได้ถูกถวายเป็นเครื่องบูชาเพื่อเราแล้ว เหตุฉะนั้นให้เราถือเทศกาลนั้น มิใช่ด้วยเชื้อเก่า และมิใช่ด้วยเชื้อแห่งความมุ่งร้ายและความชั่วช้า แต่ด้วยขนมปังไร้เชื้อแห่งความจริงใจและความจริง 1 โครินธ์ 5:6–8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ในระหว่างนั้น เมื่อประชาชนจำนวนมหาศาลมาชุมนุมกันจนถึงกับเหยียบย่ำกันเอง พระองค์ทรงเริ่มตรัสกับเหล่าสาวกของพระองค์ก่อนทั้งสิ้นว่า “จงระวังเชื้อขนมปังของพวกฟาริสี ซึ่งก็คือความหน้าซื่อใจคด” ลูกา 12:1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ขนมปังโบกถวายสองก้อนที่ถูกยกขึ้นเป็นเครื่องบูชาแบบโบกถวายนั้น เป็นสัญลักษณ์แห่งธงของคนหนึ่งแสนสี่หมื่นสี่พัน ซึ่งแม้เป็นคนบาป แต่โดยฤทธิ์อำนาจของพระเจ้า ได้ชำระเชื้อแห่งความมุ่งร้าย ความชั่วช้า และความหน้าซื่อใจคดของตนออกไปแล้ว เชื้อที่อยู่ในขนมปังนั้นเป็นสัญลักษณ์แทนมนุษย์ (คนบาป) ผู้ซึ่งได้มีชัยเหนือบาปผ่านกระบวนการชำระให้บริสุทธิ์ ซึ่งพรรณนาไว้ว่าเป็นการถูก “อบ” ด้วยไฟแห่งเตาหลอมของผู้สื่อสารแห่งพันธสัญญาในมาลาคีบทที่สาม ขนมปังเหล่านั้นยังเป็นสัญลักษณ์ของ “อาหารจากสวรรค์” ด้วย เพราะเมื่อถูกถวายแล้ว จะต้องถูกยกขึ้นสู่สวรรค์เป็นเครื่องบูชาแบบโบกถวาย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ในวันเพ็นเทคอสต์ เมื่อถึงเวลาที่แบบเล็งถึงความสำเร็จครบถ้วนของขนมปังสองก้อนซึ่งได้ถูกถวายตลอดหลายปีที่ผ่านมาในเทศกาลเพ็นเทคอสต์ เหล่าสาวกของพระคริสต์ได้เริ่มงานแห่งการทรงเรียกอีกกลุ่มหนึ่งออกมาจากโลกของคนต่างชาติ (ขนมปังก้อนที่สอง) แล้วจึงมีขนมปังสองก้อนซึ่งทั้งสองก้อนได้รับการชำระให้บริสุทธิ์จากบาป (เชื้อ) เหมือนกัน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ศิลาสองแผ่นแห่งพระบัญญัติสิบประการได้กลายเป็นสัญลักษณ์แห่งความสัมพันธ์ตามพันธสัญญาของอิสราเอลโบราณ และขนมปังโบกสองก้อนได้เป็นตัวแทนความสัมพันธ์ตามพันธสัญญากับคริสตจักรคริสเตียนยุคแรก ในตอนต้นแห่งประวัติศาสตร์ของสัตว์ร้ายจากแผ่นดิน ศิลาศักดิ์สิทธิ์สองแผ่นของฮาบากุกได้ถูกประทานให้เป็นสัญลักษณ์แห่งความสัมพันธ์ตามพันธสัญญาของอิสราเอลยุคใหม่ คือเขาโปรเตสแตนต์แท้ เช่นเดียวกับที่รัฐธรรมนูญอันศักดิ์สิทธิ์ได้ถูกประทานแก่เขารีพับลิกัน บัดนี้องค์พระผู้เป็นเจ้ากำลังทรงเรียกคนหนึ่งแสนสี่หมื่นสี่พันให้ลุกขึ้นยืนเป็นกองทัพอันเกรียงไกร และเมื่อพวกเขาทำเช่นนั้น พวกเขาจะถูกยกขึ้นเป็นเครื่องบูชาโบก (ธง) ขณะที่พวกเขาถูกเหวี่ยงเข้าไปในเตาที่ถูกเผาให้ร้อนยิ่งขึ้นเจ็ดเท่า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ธงสัญลักษณ์นั้นเป็นตัวแทนของธรรมบัญญัติแห่งพระบัญญัติสิบประการ อีกทั้งยังเป็นตัวแทนของบรรดาผู้ที่ดำเนินอยู่ท่ามกลางเตาไฟอันลุกโชนโดยมีพระปังแห่งสวรรค์ผู้ทรงพระชนม์อยู่เคียงข้างพวกเขา และยังเป็นตัวแทนของผู้ที่ธำรงรักษาคำสอนพื้นฐานซึ่งมีสัญลักษณ์อยู่บนศิลาจารึกศักดิ์สิทธิ์สองแผ่นของฮาบากุกด้วย เครื่องหมายเหล่านั้นทั้งหมดล้วนถูกรวมไว้ในพยานทั้งสองแห่งพระธรรมวิวรณ์ บทที่สิบเอ็ด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การพิพากษาของเบลชัสซาร์เป็นภาพแทนคำพยานที่กล่าวโทษเขาทั้งสองของสัตว์ร้ายแห่งแผ่นดินโลก ในเวลาของการพิพากษานั้น มีหญิงคนหนึ่ง (คริสตจักร) ซึ่งเข้าใจว่าชายเพียงคนเดียวในราชอาณาจักรที่สามารถจำแนกและตีความลายพระหัตถ์ที่ทรงเขียนไว้ได้คือดาเนียล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และข้าพเจ้าได้ยินเรื่องของท่านว่า ท่านสามารถแปลความได้และแก้ข้อฉงนทั้งปวงได้ บัดนี้ ถ้าท่านสามารถอ่านข้อความนี้และแจ้งคำแปลความนั้นแก่ข้าพเจ้าได้ ท่านจะได้สวมฉลองพระองค์สีแดงเข้ม มีสร้อยทองคำคล้องคอ และจะได้เป็นผู้ครอบครองลำดับที่สามในราชอาณาจักร แล้วดาเนียลทูลตอบต่อพระราชาว่า ขอให้ของกำนัลของพระองค์เป็นของพระองค์เองเถิด และขอทรงประทานบำเหน็จของพระองค์แก่ผู้อื่นเถิด กระนั้น ข้าพระองค์จะอ่านข้อความนั้นถวายแด่พระราชา และจะทูลแจ้งคำแปลความนั้นแด่พระองค์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ข้าแต่กษัตริย์ พระเจ้าสูงสุดได้ประทานราชอาณาจักร ความยิ่งใหญ่ พระสิริ และเกียรติยศแก่เนบูคัดเนสซาร์ พระบิดาของพระองค์ และเพราะความยิ่งใหญ่ที่พระองค์ได้ประทานแก่ท่านนั้น ชนชาติทั้งหลาย ประชาชาติทั้งปวง และผู้คนทุกภาษา ต่างพากันตัวสั่นและหวาดกลัวอยู่ต่อหน้าท่าน ผู้ใดที่ท่านประสงค์จะประหาร ท่านก็ประหาร ผู้ใดที่ท่านประสงค์จะไว้ชีวิต ท่านก็ไว้ชีวิต ผู้ใดที่ท่านประสงค์จะยกขึ้น ท่านก็ยกขึ้น และผู้ใดที่ท่านประสงค์จะให้ต่ำลง ท่านก็ให้ต่ำลง แต่เมื่อใจของท่านผยองขึ้น และจิตใจของท่านแข็งกระด้างด้วยความเย่อหยิ่ง ท่านก็ถูกถอดจากราชบัลลังก์ และพระสิริของท่านก็ถูกริบไปจากท่าน และท่านถูกขับไล่ออกจากท่ามกลางมนุษย์ และจิตใจของท่านก็เป็นเหมือนสัตว์ป่า และที่อาศัยของท่านก็อยู่กับลาป่า เขาเลี้ยงท่านด้วยหญ้าอย่างโค และร่างกายของท่านก็เปียกชุ่มด้วยน้ำค้างจากฟ้าสวรรค์ จนท่านได้รู้ว่าพระเจ้าสูงสุดทรงครอบครองเหนือราชอาณาจักรของมนุษย์ และทรงแต่งตั้งผู้ใดก็ได้ที่พระองค์ทรงประสงค์ให้อยู่เหนือนั้น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และเจ้า บุตรของท่าน โอ เบลชัสซาร์ มิได้ถ่อมใจของเจ้าเลย ทั้ง ๆ ที่เจ้ารู้สิ่งทั้งปวงนี้แล้ว แต่ได้ยกตัวขึ้นต่อสู้กับองค์พระผู้เป็นเจ้าแห่งฟ้าสวรรค์ และเขาทั้งหลายได้นำภาชนะแห่งพระนิเวศของพระองค์มาไว้ต่อหน้าเจ้า และเจ้า ทั้งขุนนางของเจ้า มเหสีของเจ้า และนางสนมของเจ้า ได้ดื่มเหล้าองุ่นจากภาชนะเหล่านั้น และเจ้าได้สรรเสริญบรรดาพระของเงิน ทองสัมฤทธิ์ เหล็ก ไม้ และหิน ซึ่งไม่เห็น ไม่ได้ยิน และไม่รู้เลย แต่พระเจ้าผู้ซึ่งลมหายใจของเจ้าอยู่ในพระหัตถ์ของพระองค์ และบรรดาวิถีทั้งสิ้นของเจ้าก็เป็นของพระองค์นั้น เจ้ามิได้ถวายพระเกียรติแด่พระองค์ ฉะนั้น ส่วนนิ้วพระหัตถ์จึงถูกส่งมาจากพระองค์ และมีการเขียนข้อความนี้ไว้ และนี่คือข้อความที่ถูกเขียนไว้ว่า เมเน เมเน เทเคล อูฟาร์ซิน คำแปลของข้อความนั้นคือ เมเน พระเจ้าทรงนับอาณาจักรของเจ้าแล้ว และทรงทำให้สิ้นสุดลง เทเคล เจ้าได้ถูกชั่งในตราชู และถูกพบว่าขาดตกบกพร่อง เปเรส อาณาจักรของเจ้าถูกแบ่งออก และถูกมอบให้แก่ชาวมีเดียและชาวเปอร์เซีย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แล้วเบลชัสซาร์ก็ทรงบัญชา และเขาทั้งหลายก็สวมเสื้อสีแดงเข้มให้แก่ดาเนียล และสวมสร้อยทองคำไว้ที่คอของท่าน และประกาศเกี่ยวกับท่านว่า ท่านจะเป็นผู้ปกครองลำดับที่สามในราชอาณาจักร ในคืนนั้นเอง เบลชัสซาร์กษัตริย์แห่งชาวเคลเดียก็ถูกปลงพระชนม์ และดาริอัสชาวมีเดียได้ครอบครองราชอาณาจักร เมื่อมีอายุประมาณหกสิบสองปี ดาเนียล 5:16–31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เมื่อกฎหมายวันอาทิตย์ในสหรัฐอเมริกามาถึง ถ้วยแห่งความชั่วช้าและถ้วยแห่งเวลาแห่งการทดลองจะเต็มบริบูรณ์ ทั้งสำหรับชนชาติ และสำหรับเขาแห่งพรรครีพับลิกันที่ทรยศต่อความเชื่อ และเขาแห่งโปรเตสแตนต์ที่ทรยศต่อความเชื่อ เพราะพระเจ้าได้ทรง “นับ” “อาณาจักร” (ที่หก) “และทรงกระทำให้สิ้นสุดแล้ว” เขาทั้งสอง และชนชาตินั้น จะได้ถูก “ชั่งด้วยตราชู” (แห่งการพิพากษาที่กำลังดำเนินอยู่ในสถานนมัสการ) “และพบว่าขาดอยู่” แล้วสหรัฐอเมริกาจะถูก “แบ่งแยก” ขณะที่สงครามกลางเมืองและระบอบเผด็จการบังเกิดขึ้น และต่อจากนั้นจะถูกมอบให้แก่อาณาจักรที่เจ็ดและที่แปดแห่งคำพยากรณ์ในพระคัมภีร์.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องค์พระผู้เป็นเจ้าได้ตรัสถึงชาวอาโมไรต์ว่า “ในชั่วอายุที่สี่พวกเขาจะกลับมาที่นี่อีก เพราะความชั่วช้าของชาวอาโมไรต์ยังไม่เต็มขนาด” แม้ว่าชนชาตินี้จะเป็นที่ประจักษ์ชัดด้วยการนับถือรูปเคารพและความเสื่อมทรามของตน แต่พวกเขายังมิได้ทำให้ถ้วยแห่งความชั่วช้าของตนเต็ม และพระเจ้าจะยังไม่ทรงมีพระบัญชาให้ทำลายพวกเขาเสียสิ้นเชิง ประชาชนทั้งหลายจะต้องได้เห็นฤทธานุภาพของพระเจ้าทรงสำแดงออกอย่างเด่นชัด เพื่อว่าพวกเขาจะปราศจากข้อแก้ตัวไม่ได้ พระผู้สร้างผู้ทรงเปี่ยมด้วยพระเมตตาทรงพระทัยยอมทนต่อความชั่วช้าของพวกเขาจนถึงชั่วอายุที่สี่ แล้วถ้ายังไม่ปรากฏการเปลี่ยนแปลงไปในทางที่ดีขึ้น การพิพากษาของพระองค์ก็จะตกลงเหนือพวกเขา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“ด้วยความเที่ยงตรงที่ไม่ผิดพลาด พระผู้ทรงอนันต์ยังคงทรงบันทึกบัญชีกับบรรดาประชาชาติทั้งสิ้นอยู่เสมอ ขณะที่พระเมตตาของพระองค์ยังทรงยื่นให้พร้อมกับการทรงเรียกให้กลับใจ บัญชีนี้จะยังคงเปิดอยู่; แต่เมื่อยอดตัวเลขถึงจำนวนหนึ่งซึ่งพระเจ้าได้ทรงกำหนดไว้แล้ว พันธกิจแห่งพระพิโรธของพระองค์ก็เริ่มต้นขึ้น บัญชีนั้นถูกปิดลง ความอดทนของพระเจ้าสิ้นสุดลง ไม่มีการวิงวอนขอพระเมตตาแทนพวกเขาอีกต่อไป”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“ผู้เผยพระวจนะ เมื่อมองลงไปตามกาลสมัยทั้งหลาย ก็ได้เห็นกาลเวลานี้ปรากฏอยู่เบื้องหน้าภาพนิมิตของท่าน บรรดาประชาชาติแห่งยุคนี้ได้เป็นผู้รับพระเมตตาอย่างที่ไม่เคยปรากฏมาก่อน พระพรอันประเสริฐที่สุดจากสวรรค์ได้ประทานแก่พวกเขาแล้ว แต่ความเย่อหยิ่งที่ทวีขึ้น ความโลภ การบูชารูปเคารพ การดูหมิ่นพระเจ้า และความอกตัญญูอันต่ำช้า ล้วนถูกบันทึกไว้กล่าวโทษพวกเขา พวกเขากำลังจะปิดบัญชีของตนกับพระเจ้าในไม่ช้า”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“แต่สิ่งที่ทำให้ข้าพเจ้าสะทกสะท้านก็คือความจริงที่ว่า บรรดาผู้ซึ่งได้รับความสว่างและสิทธิพิเศษมากที่สุดกลับได้กลายเป็นผู้แปดเปื้อนด้วยความชั่วช้าที่แพร่หลายอยู่ทั่วไป ภายใต้อิทธิพลของคนอธรรมที่อยู่รอบตัวพวกเขา หลายคน แม้กระทั่งในหมู่ผู้ที่ปฏิญาณตนว่าถือความจริง ก็ได้เย็นชาลงและถูกกระแสอันเชี่ยวกรากแห่งความชั่วพัดพาให้จมลง การดูหมิ่นอย่างทั่วถึงที่ถูกโยนใส่ความศรัทธาอันแท้จริงและความบริสุทธิ์ ทำให้ผู้ที่มิได้ผูกพันตนเองไว้อย่างใกล้ชิดกับพระเจ้าสูญเสียความเคารพยำเกรงต่อพระราชบัญญัติของพระองค์ หากพวกเขากำลังดำเนินตามความสว่างและเชื่อฟังความจริงจากใจ พระราชบัญญัติอันบริสุทธิ์นี้ย่อมจะดูมีค่ายิ่งขึ้นแก่พวกเขาเมื่อถูกเหยียดหยามและถูกละทิ้งเช่นนี้ เมื่อการไม่เคารพต่อพระราชบัญญัติของพระเจ้าปรากฏชัดมากขึ้น เส้นแบ่งอันชัดเจนระหว่างผู้ที่ถือปฏิบัติตามพระราชบัญญัตินั้นกับโลกก็ยิ่งเด่นชัดขึ้น ความรักต่อพระบัญญัติอันทรงพระเจ้าของพระองค์ย่อมเพิ่มพูนขึ้นในคนจำพวกหนึ่ง ตามสัดส่วนที่การดูหมิ่นต่อพระบัญญัตินั้นเพิ่มมากขึ้นในคนอีกจำพวกหนึ่ง”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“วิกฤตกำลังใกล้เข้ามาอย่างรวดเร็ว ตัวเลขที่เพิ่มสูงขึ้นอย่างฉับไวแสดงให้เห็นว่าเวลาแห่งการเสด็จมาเยี่ยมเยียนของพระเจ้าเกือบมาถึงแล้ว แม้พระองค์มิทรงประสงค์จะลงโทษ แต่กระนั้นพระองค์ก็จะทรงลงโทษ และจะทรงกระทำโดยเร็ว ผู้ที่ดำเนินอยู่ในความสว่างจะเห็นหมายสำคัญแห่งภยันตรายที่กำลังใกล้เข้ามา; แต่เขาทั้งหลายไม่ควรนั่งอยู่อย่างสงบ ด้วยความไม่ใส่ใจ คอยการพินาศนั้นมาถึง โดยปลอบใจตนเองด้วยความเชื่อว่าพระเจ้าจะทรงคุ้มครองประชากรของพระองค์ในวันแห่งการเยี่ยมเยียน หามิได้เลย พวกเขาควรตระหนักว่านี่เป็นหน้าที่ของตนที่จะต้องทำงานอย่างขยันขันแข็งเพื่อช่วยผู้อื่นให้รอด โดยเพ่งมองไปยังพระเจ้าด้วยความเชื่ออันมั่นคงเพื่อขอความช่วยเหลือ ‘คำอธิษฐานอย่างจริงจังและร้อนรนของผู้ชอบธรรมมีพลังอย่างยิ่ง’”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“เชื้อแห่งความชอบธรรมยังมิได้สูญเสียอำนาจของมันไปโดยสิ้นเชิง ในเวลาที่อันตรายและความหดหู่ของคริสตจักรถึงจุดร้ายแรงที่สุด คณะเล็กๆ ผู้ซึ่งยืนอยู่ในความสว่างจะถอนหายใจและร้องไห้เพราะสิ่งน่าสะอิดสะเอียนทั้งหลายที่กระทำกันอยู่ในแผ่นดิน แต่โดยเฉพาะอย่างยิ่ง คำอธิษฐานของพวกเขาจะลอยขึ้นเพื่อคริสตจักร เพราะสมาชิกของคริสตจักรกำลังประพฤติตามแบบอย่างของโลก”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คำอธิษฐานอย่างจริงจังของคนส่วนน้อยที่สัตย์ซื่อเหล่านี้จะไม่ไร้ผล เมื่อองค์พระผู้เป็นเจ้าทรงเสด็จออกมาในฐานะผู้ทรงล้างแค้น พระองค์จะเสด็จมาในฐานะผู้ทรงคุ้มครองบรรดาผู้ที่ได้รักษาความเชื่อไว้ในความบริสุทธิ์ของมัน และรักษาตนให้ปราศจากมลทินจากโลกด้วย ในเวลานั้นเองที่พระเจ้าได้ทรงสัญญาว่าจะทรงล้างแค้นแทนผู้ทรงเลือกสรรของพระองค์เอง ผู้ซึ่งร้องทูลต่อพระองค์ทั้งกลางวันและกลางคืน แม้ว่าพระองค์จะทรงอดทนนานต่อเขาทั้งหลายก็ตาม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“พระบัญชาคือว่า ‘จงไปท่ามกลางนคร ไปท่ามกลางกรุงเยรูซาเล็ม และทำเครื่องหมายไว้ที่หน้าผากของคนทั้งหลายที่ทอดถอนใจและร้องไห้เพราะบรรดาสิ่งอันน่าสะอิดสะเอียนทั้งสิ้นซึ่งได้กระทำกันอยู่ท่ามกลางนครนั้น’ คนเหล่านี้ที่ทอดถอนใจและร้องไห้ได้ประกาศถ้อยคำแห่งชีวิต พวกเขาได้ตักเตือน ให้คำปรึกษา และวิงวอน บางคนที่เคยลบหลู่พระเจ้าได้กลับใจและถ่อมใจลงเฉพาะพระพักตร์พระองค์ แต่พระสิริขององค์พระผู้เป็นเจ้าได้จากอิสราเอลไปแล้ว แม้ว่าหลายคนยังคงดำเนินตามแบบพิธีทางศาสนาต่อไป แต่ฤทธานุภาพและการสถิตอยู่ของพระองค์ได้ขาดหายไป” Testimonies, volume 5, 208–210.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บรรดาผู้ซึ่งมีดาเนียลเป็นภาพแทน เมื่อเขายืนอยู่ต่อหน้าเบลชัสซาร์ ผู้รู้จัก “อนาคตสำหรับอเมริกา” แล้วนั้น จะได้รับ “ฉลองพระองค์สีแดงเข้ม” ของดาเนียล “สร้อยคอทองคำ” และจะได้รับการประกาศให้เป็น “ผู้ครอบครองลำดับที่สามในราชอาณาจักร” สีแดงเข้มเป็นเครื่องหมายและสีของบุตรหัวปี ผู้ซึ่งได้รับมรดกส่วนทวีจากพระบิดา ผู้ซึ่งเป็นหนึ่งแสนสี่หมื่นสี่พันคน.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คนเหล่านี้คือผู้ที่มิได้เป็นมลทินกับผู้หญิง เพราะเขาเป็นพรหมจารี คนเหล่านี้คือผู้ที่ติดตามพระเมษโปดกไปทุกแห่งหนที่พระองค์เสด็จไป คนเหล่านี้ได้รับการไถ่ออกมาจากท่ามกลางมนุษย์ เป็นผลแรกถวายแด่พระเจ้าและแด่พระเมษโปดก วิวรณ์ 14:4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ในบรรดาขนมปังสองก้อนที่ถูกยกขึ้นเป็นธงสัญญาณนั้น ผู้ที่เป็นบุตรหัวปี (ผลแรก) คือผู้ที่มีด้ายสีแดงชาดผูกไว้ที่มือของตน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และอยู่มาเมื่อหญิงนั้นกำลังเจ็บครรภ์คลอดบุตร บุตรคนหนึ่งก็ยื่นมือออกมา และหมอตำแยก็เอาด้ายสีแดงผูกไว้ที่มือของเขา กล่าวว่า “คนนี้ออกมาก่อน” และอยู่มาเมื่อเขาชักมือกลับเข้าไป ดูเถิด พี่น้องของเขากลับออกมาก่อน และนางจึงกล่าวว่า “เหตุไฉนเจ้าจึงฝ่าออกมาได้เช่นนี้? การฝ่านี้จงตกอยู่แก่เจ้าเถิด” เพราะฉะนั้นเขาจึงมีชื่อว่า ฟาเรศ และภายหลังพี่น้องของเขาซึ่งมีด้ายสีแดงผูกอยู่ที่มือก็คลอดออกมา และเขามีชื่อว่า ศาราห์ ปฐมกาล 38:28–30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การกล่าวถึงคำว่า “สีแดงเข้ม” ครั้งแรกในพระคัมภีร์ คือเมื่อ “เศ-ราห์” ผู้เป็นบุตรหัวปี และซึ่งชื่อของเขาหมายถึง ‘แสงสว่างที่กำลังขึ้น’ ได้ออกมาก่อน ในบรรดาฝาแฝดที่ยูดาห์เป็นบิดา มารดาคือทามาร์ (ผู้ซึ่งได้เล่นบทหญิงแพศยา) เป็นภรรยาของบุตรชายผู้ชั่วช้าของยูดาห์ซึ่งถึงแก่ความตายแล้ว เศ-ราห์ ผู้เป็น ‘แสงสว่างที่กำลังขึ้น’ มาจากเผ่ายูดาห์ และมีด้ายสีแดงเข้มผูกอยู่ที่มือของเขา “ฟาเรศ” หมายความว่า การฝ่าออก และเขาเป็นตัวแทนของบรรดาผู้ที่แยกตนออกจากตำแหน่งสันตะปาปา และออกมาจากบาบิโลนในช่วงวิกฤตกฎหมายวันอาทิตย์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“เส้นด้ายสีแดงเข้ม” ยังเป็นหมายสำคัญที่คุ้มครองหญิงแพศยาแห่งเมืองเยรีโค เมื่อเมืองเยรีโคถูกทำลายด้วย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ดูเถิด เมื่อเราเข้ามาในแผ่นดินนี้ เจ้าจงผูกเชือกด้ายสีแดงนี้ไว้ที่หน้าต่างซึ่งเจ้าได้หย่อนเรา ลงมาทางนั้น และเจ้าจงพาบิดา มารดา พี่น้องของเจ้า และทุกคนในครัวเรือนของบิดาของเจ้า มารวมอยู่กับเจ้าที่บ้าน และต่อไป หากผู้ใดออกจากประตูเรือนของเจ้าไปที่ถนน เลือดของผู้นั้นจะตกอยู่บนศีรษะของเขาเอง และเราจะพ้นผิด แต่ผู้ใดที่อยู่กับเจ้าในเรือน หากมีมือใดยื่นมาทำร้ายเขา เลือดของผู้นั้นจะตกอยู่บนศีรษะของเรา และถ้าเจ้าเปิดเผยกิจธุระของเรา เรื่องคำปฏิญาณที่เจ้าได้ให้เราสาบานนั้น เราก็จะพ้นจากคำปฏิญาณของเจ้า และนางจึงกล่าวว่า “ให้เป็นไปตามคำของท่านเถิด” แล้วนางก็ส่งเขาทั้งสองไป และเขาทั้งสองก็จากไป และนางก็ผูกเชือกสีแดงไว้ที่หน้าต่าง โยชูวา 2:18–21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ฉลองพระองค์สีแดงเข้มของดาเนียลบ่งชี้ว่า ในขณะนั้นเขาเป็นตัวแทนของหนึ่งแสนสี่หมื่นสี่พันคน ซึ่งเป็นขนมปังโบกชุดแรกในสองชุดที่ถูกยกขึ้น ในฐานะที่เป็นก้อนขนมปัง พวกเขาเป็นตัวแทนของพระปังแห่งสวรรค์ ผู้ทรงได้รับฉลองพระองค์สีแดงเข้มในท้องพระโรงชั้นนอกระหว่างทางไปสู่การตรึงกางเขน ในห้องเลี้ยงของเบลชัสซาร์ ซึ่งเป็นแบบจำลองของท้องพระโรงชั้นนอกที่พระเยซูทรงได้รับฉลองพระองค์สีแดงเข้ม ฉลองพระองค์นั้นถูกมอบให้แก่ผู้ที่เข้าใจวิกฤตซึ่งอยู่เบื้องหน้าใน “Future for America” อย่างใกล้เข้ามาแล้ว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ครั้งนั้นพวกทหารของเจ้าเมืองได้พาพระเยซูเข้าไปในศาลาว่าการ และรวบรวมทหารทั้งกองมาห้อมล้อมพระองค์ แล้วพวกเขาถอดฉลองพระองค์ของพระองค์ออก และเอาเสื้อคลุมสีแดงเข้มมาสวมให้พระองค์ มัทธิว 27:27, 28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เสื้อคลุมที่ประทานแก่ผู้ที่ดาเนียลเป็นตัวแทนนั้น คือเสื้อคลุมแห่งความชอบธรรมของพระคริสต์ ซึ่งเป็นสีขาว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ให้เราทั้งหลายยินดีและเปรมปรีดิ์ และถวายพระเกียรติแด่พระองค์ เพราะการอภิเษกสมรสของพระเมษโปดกมาถึงแล้ว และเจ้าสาวของพระองค์ก็ได้เตรียมตัวพร้อมแล้ว และทรงโปรดให้เธอสวมผ้าป่านเนื้อละเอียด สะอาดและขาว เพราะผ้าป่านเนื้อละเอียดนั้นคือความชอบธรรมของธรรมิกชน วิวรณ์ 19:7, 8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ฉลองพระองค์ที่ประทานแก่ผู้ซึ่งถูกนำเสนอเป็นดาเนียลนั้นมีทั้งสีแดงเข้มและสีขาว เพราะฉลองพระองค์ของพวกเขาได้ถูกชำระด้วยสบู่ของช่างฟอกผ้า โดยช่างฟอกผ้าตามพระธรรมมาลาคี บทที่สาม เมื่อท่านชำระบุตรทั้งหลายของเลวี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แต่ใครเล่าจะทนอยู่ได้ในวันแห่งการเสด็จมาของพระองค์? และใครจะยืนหยัดอยู่ได้เมื่อพระองค์ทรงปรากฏ? เพราะพระองค์ทรงเป็นดุจไฟของช่างถลุง และดุจสบู่ของช่างฟอก และพระองค์จะประทับนั่งดังช่างถลุงและผู้ชำระเงินให้บริสุทธิ์ และพระองค์จะทรงชำระบุตรทั้งหลายของเลวี และทรงชะล้างเขาดังทองคำและเงิน เพื่อว่าเขาจะถวายเครื่องบูชาแด่พระยาห์เวห์ด้วยความชอบธรรม มาลาคี 3:2, 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เสื้อคลุมนั้นขาว แต่เป็นขาวได้ก็เพียงเพราะถูกซักชำระในพระโลหิตสีแดงเข้มของพระเมษโปดกเท่านั้น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และจากพระเยซูคริสต์ ผู้ทรงเป็นพยานที่ซื่อสัตย์ และเป็นบุตรหัวปีจากท่ามกลางคนตาย และเป็นจอมกษัตริย์เหนือบรรดากษัตริย์แห่งแผ่นดินโลก แด่พระองค์ผู้ทรงรักเรา และทรงชำระเราจากบาปทั้งหลายของเราด้วยพระโลหิตของพระองค์เอง และได้ทรงตั้งเราไว้ให้เป็นกษัตริย์และปุโรหิตถวายแด่พระเจ้าและพระบิดาของพระองค์ ขอพระสิริและราชอำนาจจงมีแด่พระองค์สืบๆ ไปเป็นนิตย์ อาเมน วิวรณ์ 1:5, 6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การกล่าวถึงสร้อยทองคำเป็นครั้งแรก คือเมื่อโยเซฟได้รับการแต่งตั้งให้ดำรงตำแหน่งผู้นำแห่งอียิปต์.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แล้วฟาโรห์ตรัสแก่โยเซฟว่า ดูเถิด เราได้ตั้งเจ้าไว้เหนือแผ่นดินอียิปต์ทั้งสิ้น และฟาโรห์ทรงถอดพระธำมรงค์จากพระหัตถ์ของพระองค์ สวมที่มือของโยเซฟ และทรงให้เขานุ่งห่มด้วยผ้าป่านเนื้อละเอียด และทรงสวมสร้อยทองคำไว้ที่คอของเขา และทรงให้เขานั่งรถราชรถคันที่สองซึ่งพระองค์ทรงมีอยู่ และเขาทั้งหลายร้องประกาศนำหน้าว่า จงคุกเข่าลง และพระองค์ทรงตั้งเขาให้เป็นผู้ปกครองเหนือแผ่นดินอียิปต์ทั้งสิ้น และฟาโรห์ทรงถอดพระธำมรงค์จากพระหัตถ์ของพระองค์ สวมที่มือของโยเซฟ และทรงให้เขานุ่งห่มด้วยผ้าป่านเนื้อละเอียด และทรงสวมสร้อยทองคำไว้ที่คอของเขา ปฐมกาล 41:41–43.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เหตุที่โยเซฟได้รับการแต่งตั้งจากฟาโรห์ให้เป็นผู้ปกครองเหนืออียิปต์นั้น ก็เพราะโยเซฟสามารถตีความความฝันของฟาโรห์เรื่อง “เจ็ดคราว” โดยเชื่อมโยงกับลมตะวันออกอันทำลายล้างได้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แล้วฟาโรห์ตรัสแก่โยเซฟว่า “ในความฝันของเรา ดูเถิด เรายืนอยู่ที่ฝั่งแม่น้ำ และดูเถิด มีวัวเจ็ดตัวอ้วนพีและงามดีขึ้นมาจากแม่น้ำ และมันหากินอยู่ในทุ่งหญ้า และดูเถิด มีวัวอีกเจ็ดตัวขึ้นมาภายหลังมัน ซูบผอมและน่าเกลียดยิ่งนัก ทั้งผอมเนื้อ ซึ่งเราไม่เคยเห็นในแผ่นดินอียิปต์ทั้งหมดว่าร้ายเช่นนั้นมาก่อน และวัวที่ผอมกับน่าเกลียดนั้นก็กินวัวอ้วนเจ็ดตัวแรกเสีย และเมื่อมันกินเข้าไปแล้ว ก็ไม่อาจรู้ได้เลยว่ามันได้กินเข้าไปแล้ว แต่มันก็ยังน่าเกลียดอยู่ดังเดิม เราจึงตื่นขึ้น แล้วเราเห็นในความฝันของเรา และดูเถิด มีรวงข้าวเจ็ดรวงงอกขึ้นบนลำต้นเดียว เต็มเมล็ดและดีงาม และดูเถิด มีรวงอีกเจ็ดรวง เหี่ยว แฟบ และถูกลมตะวันออกพัดเผา งอกขึ้นมาภายหลัง และรวงที่แฟบนั้นก็กลืนกินรวงดีเจ็ดรวงเสีย และเราได้บอกเรื่องนี้แก่พวกโหราจารย์แล้ว แต่ไม่มีผู้ใดสามารถอธิบายให้เราได้” แล้วโยเซฟทูลฟาโรห์ว่า “ความฝันของฟาโรห์เป็นเรื่องเดียวกัน พระเจ้าทรงสำแดงแก่ฟาโรห์ถึงสิ่งที่พระองค์กำลังจะทรงกระทำ” ปฐมกาล 41:17–25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โยเซฟได้ตีความความฝันของฟาโรห์ด้วยหลักการ “บรรทัดต่อบรรทัด” เพราะในเบื้องแรกเขาได้แจ้งแก่ฟาโรห์ว่าความฝันทั้งสองนั้นเป็นเรื่องเดียวกัน จากนั้นเขาจึงตีความคำว่า “เจ็ด” ซึ่งสัมพันธ์กับ “วัว” และ “รวงข้าว” ว่าเป็นสัญลักษณ์ คำว่า “เจ็ด” ในตอนนี้เป็นคำเดียวกันกับที่แปลว่า “เจ็ดเท่า” ในเลวีนิติ บทที่ยี่สิบหก โยเซฟได้ตีความ “เจ็ด” ว่าเป็นสัญลักษณ์ของเจ็ดปี หรือสองพันห้าร้อยยี่สิบวัน โยเซฟและดาเนียลต่างก็กำลังตีความสัญลักษณ์ของ “เจ็ดเท่า” ในเลวีนิติ บทที่ยี่สิบหก เช่นเดียวกัน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ในความฝันของฟาโรห์ ภาวะกันดารอาหารถูกก่อให้เกิดขึ้นโดยรวงข้าวที่ “ถูกลมตะวันออกพัดเหี่ยวแห้งไป” บรรทัดซ้อนบรรทัด ดังที่โยเซฟใช้โดยตรงนั้น “ลมตะวันออก” ชี้ระบุว่าเป็นอิสลามที่ก่อให้เกิดช่วงเวลาแห่งภาวะกันดารอาหารและการล่มสลายทางเศรษฐกิจ ซึ่งเริ่มต้นขึ้นเมื่อโยเซฟและดาเนียลได้รับสร้อยทองคำ อันเป็นสัญลักษณ์แทนการชูธงสัญญาณขึ้นแก่โลก (อียิปต์ของโยเซฟ) และเพื่อเรียกฝูงแกะอื่นของพระเจ้าให้ออกมาจากบาบิโลน (ของดาเนียล)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ขาทั้งสองของสหรัฐอเมริกาเป็นภาพแทนของบรรดาอำนาจทั้งปวงในคำพยากรณ์แห่งพระคัมภีร์ที่ถูกนำเสนอว่าเป็นสองชนชาติ ซึ่งย่อมรวมถึงฝรั่งเศส ซึ่งในเชิงคำพยากรณ์ประกอบด้วยโสโดมและอียิปต์ และรวมถึงอิสราเอลซึ่งประกอบด้วยอาณาจักรฝ่ายเหนือและฝ่ายใต้ ตลอดจนจักรวรรดิเมโด-เปอร์เซียด้วย เขาทั้งสองของเมโด-เปอร์เซียในดาเนียลบทที่แปดระบุว่า เขาข้างหนึ่งของอาณาจักรนั้นเกิดขึ้นภายหลัง.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แล้วข้าพเจ้าเงยตาขึ้นและมองดู และดูเถิด มีแกะผู้ตัวหนึ่งยืนอยู่หน้าริมแม่น้ำ มันมีเขาสองเขา และเขาทั้งสองนั้นสูง แต่เขาหนึ่งสูงกว่าอีกเขาหนึ่ง และเขาที่สูงกว่านั้นงอกขึ้นมาทีหลัง ดาเนียล 8:3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เขาทั้งสองของมีโด-เปอร์เซียเป็นตัวแทนของเขาทั้งสองของสัตว์ร้ายที่ขึ้นจากแผ่นดิน และฉะนั้นเขาอันหนึ่งของสัตว์ร้ายที่ขึ้นจากแผ่นดินจึงต้องสูงกว่าและงอกขึ้นมาภายหลัง ในเวลาแห่งอวสานเมื่อปี 1798 รัชกาลของสัตว์ร้ายที่ขึ้นจากแผ่นดินได้เริ่มต้นขึ้น และเขาแห่งโปรเตสแตนต์ก็ถูกนำไปยังภูเขาคารเมลโดยเอลียาห์ผู้เผยพระวจนะ ซึ่งมีวิลเลียม มิลเลอร์เป็นตัวแทน จะต้องมีการประลองที่สำแดงความแตกต่างระหว่างผู้เผยพระวจนะเที่ยงแท้กับผู้เผยพระวจนะเทียม ซึ่งจะสำเร็จลงในการทดสอบแห่งภูเขาคารเมล อันเกิดขึ้นตั้งแต่วันที่ 11 สิงหาคม 1840 จนถึงวันที่ 22 ตุลาคม 1844.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แอดเวนต์นิยมแบบมิลเลอไรต์ได้รับการกำหนดชี้โดยพระญาณสอดส่องว่าเป็นผู้เผยพระวจนะแท้ ในเวลาเดียวกันกับที่นิกายโปรเตสแตนต์ทั้งหลายในสหรัฐอเมริกาได้หวนกลับไปและกลายเป็นบุตรสาวของโรมของสันตะปาปา ในปี 1863 เขาโปรเตสแตนต์แท้ของแอดเวนต์นิยมแบบมิลเลอไรต์ได้กลับเข้าสู่ความเป็นสามัคคีเดียวกันกับโปรเตสแตนต์ที่ละทิ้งความเชื่อ โดยการหวนกลับไปสู่วิธีการศึกษาพระคัมภีร์อันเสื่อมทรามเช่นเดียวกับโปรเตสแตนต์ที่ละทิ้งความเชื่อนั้น ขณะที่พวกเขาเริ่มดำเนินงานอย่างค่อยเป็นค่อยไปในการปฏิเสธข่าวสารของเอลียาห์ ในช่วงเวลาเดียวกันนั้นเอง สงครามกลางเมืองของสหรัฐอเมริกาก็ได้เริ่มต้นขึ้น (โปรดสังเกตว่า เมื่อพระวิญญาณบริสุทธิ์ถูกปฏิเสธแล้ว วิญญาณอีกฝ่ายหนึ่งก็เข้าครอบงำ และผลลัพธ์ย่อมเป็นสงครามเสมอ) ขณะนั้น ชาติจึงถูกแบ่งแยกออกอย่างแท้จริง ทั้งในทางการเมืองและในทางคำพยากรณ์ เขาแห่งลัทธิรีพับลิกัน นับแต่นั้นเป็นต้นมา จะอยู่ในการต่อสู้อันทวีความรุนแรงขึ้นระหว่างพรรคการเมืองหลักสองพรรค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ตั้งแต่ปี 1863 ซึ่งเป็นสัญลักษณ์แห่งการแบ่งแยก เพราะปีนั้นเป็นจุดศูนย์กลางของสงครามกลางเมืองระหว่างฝ่ายเหนือกับฝ่ายใต้ ได้เกิดการแบ่งออกเป็นสองพรรคการเมืองของเขารีพับลิกัน และเป็นสองฝ่ายของเขาโปรเตสแตนต์ อันประกอบด้วยพรรคเดโมแครตและพรรครีพับลิกัน ตลอดจนโปรเตสแตนต์ที่ละทิ้งความเชื่อทั้งฝ่ายที่ถือวันอาทิตย์และฝ่ายที่ถือวันสะบาโต การแบ่งออกเป็นสองส่วนของเขาแต่ละเขานี้ ได้รับการแสดงเป็นแบบอย่างไว้แล้วในสมัยของพระคริสต์โดยพวกสะดูสีและพวกฟาริสี ชนชั้นหนึ่งปฏิเสธหลักการก่อตั้งอย่างสิ้นเชิง ส่วนอีกชนชั้นหนึ่งแสดงตนว่าเชิดชูหลักการก่อตั้ง แต่ท้ายที่สุดกลับแทนที่หลักการเหล่านั้นด้วยธรรมเนียมและประเพณีของมนุษย์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เมื่อวันที่ 11 กันยายน ค.ศ. 2001 ช่วงเวลาแห่งการทดสอบของรูปสัตว์ร้ายได้เริ่มต้นขึ้นในเชิงพยากรณ์ และมันบรรลุจุดสุดยอดที่กฎหมายวันอาทิตย์ หรือที่งานเลี้ยงอันมึนเมาของเบลชัสซาร์ กฎหมายวันอาทิตย์คือเครื่องหมายที่ระบุว่าการผสมผสานระหว่างคริสตจักรกับรัฐได้พัฒนาอย่างสมบูรณ์แล้ว ณ จุดนั้น เขาทั้งสองของลัทธิสาธารณรัฐที่เสื่อมทรามและลัทธิโปรเตสแตนต์ที่เสื่อมทรามจะกลายเป็นเขาแห่งการละทิ้งความเชื่ออันเดียว และเมื่อนั้นเองดาเนียลจึงถูกทำให้เป็นเขาที่สาม หรือผู้ปกครองที่สาม หรือเขาแห่งโปรเตสแตนต์แท้ที่ขึ้นมาภายหลังและสูงกว่า เพราะเมื่อนั้นเองเขาจึงถูกยกขึ้นเป็นธงสัญญาณ</w:t>
      </w:r>
      <w:r>
        <w:rPr>
          <w:rFonts w:ascii="Nirmala UI" w:hAnsi="Nirmala UI" w:eastAsia="Nirmala UI" w:cs="Nirmala UI"/>
        </w:rPr>
        <w:t>।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โยเซฟและดาเนียลเป็นแนวคำพยากรณ์เดียวกัน เพราะคำพยากรณ์ต่อคำพยากรณ์ บรรดาผู้เผยพระวจนะทั้งสิ้นกำลังกำหนดชี้ถึงยุคสุดท้าย ทั้งสองได้ตระหนักถึง “เจ็ดกาลเวลา” เมื่อพวกเขาเห็นมัน “ลมตะวันออก” แห่งอิสลามกำลังเข้ามาใต้กำแพง ขณะที่พวกเขาให้คำตีความแก่เบลชัสซาร์และฟาโรห์ว่า “อนาคตของอเมริกา” คืออะไร พวกเขากำลังสวม “เสื้อคลุมสีแดงเข้ม” แห่งความชอบธรรมของพระคริสต์ ซึ่งก็คือ “เสื้อคลุมสีขาว” ที่ได้เป็นเช่นนั้นโดยพระโลหิตของพระคริสต์ พวกเขาถูกยกขึ้นเป็นธงสำคัญและได้รับการแทนภาพเป็นมงกุฎ หรือโซ่ทองคำ ขณะที่พวกเขากลายเป็นผู้ครอบครองลำดับที่สาม ผู้ซึ่งขึ้นไปสูงกว่าและขึ้นมาภายหลังสุด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เราจะดำเนินต่อไปกับพระธรรมดาเนียลบทที่หกในบทความถัดไป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“ในคืนนั้นอันเป็นคืนสุดท้ายแห่งความโง่เขลาบ้าคลั่ง เบลชัสซาร์และบรรดาเจ้านายของท่านได้ทำให้ความผิดของตนและความผิดของอาณาจักรคาลเดียเต็มขนาดแล้ว พระหัตถ์แห่งการยับยั้งของพระเจ้าไม่อาจป้องกันภัยพิบัติที่กำลังจะมาถึงได้อีกต่อไป โดยผ่านทางการทรงจัดเตรียมอันหลากหลาย พระเจ้าได้ทรงพยายามสอนพวกเขาให้มีความยำเกรงต่อพระบัญญัติของพระองค์ ‘เราอยากจะรักษาบาบิโลนให้หาย’ พระองค์ทรงประกาศถึงผู้ที่บัดนี้การพิพากษาของพวกเขากำลังสูงขึ้นถึงสวรรค์ ‘แต่นางไม่หาย’ เยเรมีย์ 51:9 เพราะความวิปริตประหลาดแห่งจิตใจมนุษย์ ในที่สุดพระเจ้าจึงทรงเห็นว่าจำเป็นต้องทรงประกาศคำพิพากษาอันไม่อาจเพิกถอนได้ เบลชัสซาร์จะต้องล้มลง และอาณาจักรของท่านจะต้องตกไปอยู่ในมือของผู้อื่น” Prophets and Kings, 530.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พระธรรมดาเนียล - หมายเลขสามสิบเอ็ด</dc:title>
  <dc:subject>คำเตือนของอเมริกา: ความสำคัญของการตีความของดาเนียลสำหรับยุคปัจจุบัน</dc:subject>
  <dc:creator>Jeff Pippenger</dc:creator>
  <cp:keywords/>
  <dc:description>Generated by ArticleDigger from daniel\31_daniel.json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