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ตอนที่สามสิบสอง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จากสิงโตสู่การล่อลวง: การศึกษาเชิงลึกเกี่ยวกับดาเนียล 6 และคำพยากรณ์ปลายยุค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ดาเนียลบทที่หก เป็นเส้นที่สามในหกบทแรกของพระธรรมดาเนียล ซึ่งนำเสนอภาพประกอบของวิกฤตกฎหมายวันอาทิตย์โดยตรง ในบทที่สาม รูปทองคำของเนบูคัดเนสซาร์ และชายผู้ทรงคุณธรรมทั้งสาม เป็นตัวแทนของธงสัญญาณซึ่งถูกชูขึ้น และชาวโลกทั้งสิ้นได้เห็น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แล้วกษัตริย์เนบูคัดเนสซาร์ทรงส่งไปเรียกบรรดาอุปราช ผู้ว่าราชการ นายกอง ผู้พิพากษา เจ้ากรมพระคลัง ที่ปรึกษา นายอำเภอ และบรรดาผู้ปกครองมณฑลทั้งหลาย ให้มาร่วมพิธีถวายรูปเคารพซึ่งกษัตริย์เนบูคัดเนสซาร์ได้ทรงตั้งขึ้น ดาเนียล 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ในบทที่สาม ผู้ทรงคุณธรรมทั้งสามปฏิเสธที่จะกราบลง และการกระทำของพวกเขาได้นำการข่มเหงแห่งเตาไฟมาสู่พวกเขา ขณะที่ดาเนียลในบทที่หกคุกเข่าลงวันละสามครั้ง และการกระทำของเขาได้นำการข่มเหงแห่งถ้ำสิงโตมาสู่เขา บรรทัดซ้อนบรรทัด เหตุการณ์เหล่านี้เป็นภาพแทนของการข่มเหงภายใต้กฎหมายวันอาทิตย์ในฐานะการตัดสินใจเรื่องการนมัสการ ซึ่งในทั้งสองกรณีนั้น ผู้สัตย์ซื่อได้ตัดสินใจไว้แล้ว ผู้ที่ถูกแทนโดยการผสมผสานของสามและหนึ่งซึ่งเป็นสัญลักษณ์ของหนึ่งแสนสี่หมื่นสี่พัน ได้หยั่งรากมั่นคงอยู่ในความจริงก่อนที่การเขย่าแห่งการข่มเหงจะมาถึง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“ทูตสวรรค์กล่าวว่า ‘จงปฏิเสธตนเอง; ท่านทั้งหลายต้องก้าวไปอย่างรวดเร็ว’ พวกเราบางคนมีเวลาได้รับความจริงและก้าวหน้าไปทีละขั้น และทุกย่างก้าวที่เราได้ก้าวไปนั้นได้ให้กำลังแก่เราเพื่อจะก้าวต่อไปในขั้นถัดไป แต่บัดนี้เวลาก็เกือบสิ้นสุดแล้ว และสิ่งที่พวกเราใช้เวลาหลายปีเรียนรู้นั้น พวกเขาจะต้องเรียนรู้ภายในเวลาไม่กี่เดือน พวกเขาจะต้องมีหลายสิ่งที่จะต้องเลิกเรียนรู้ และมีอีกมากที่จะต้องเรียนรู้ใหม่ ผู้ที่ไม่ยอมรับเครื่องหมายของสัตว์ร้ายและรูปของมันเมื่อกฤษฎีกาได้ออกไปนั้น จะต้องมีความแน่วแน่เดี๋ยวนี้ที่จะกล่าวว่า ไม่ เราจะไม่ยอมรับถือสถาบันของสัตว์ร้ายนั้น” Early Writings, 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ในบทที่ห้า กฎหมายวันอาทิตย์กำลังกล่าวถึงจุดจบของสัตว์ร้ายแห่งแผ่นดินโลก และการพิพากษาที่นำมาโดยศัตรูซึ่งเข้ามาทางกำแพง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ในคืนนั้น เบลชัสซาร์กษัตริย์แห่งชาวเคลเดียถูกประหารเสีย และดาริอัสชาวมีเดียก็ได้รับราชอาณาจักร เมื่อมีอายุประมาณหกสิบสองปี ดาเนียล 5:30, 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ในบทที่หก มีการระบุถึงการประทับตราคนของพระเจ้า โดยมีตราประทับของกษัตริย์ที่ประทับไว้เหนือถ้ำสิงโตเป็นภาพแทน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และมีการนำก้อนหินมาก้อนหนึ่งมาวางไว้ที่ปากถ้ำ และกษัตริย์ได้ทรงประทับตราด้วยพระราชลัญจกรของพระองค์เอง และด้วยตราของขุนนางทั้งหลายของพระองค์ เพื่อมิให้สิ่งที่ได้กำหนดไว้เกี่ยวกับดาเนียลนั้นเปลี่ยนแปลงไป ดาเนียล 6:17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ทั้งสามแนวล้วนมีส่วนประกอบกันขึ้นเป็นลักษณะของธงสัญญาณที่ถูกชูขึ้นในเมฆ ในโมงยามแห่งแผ่นดินไหวครั้งใหญ่ในวิวรณ์บทที่สิบเอ็ด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และเขาทั้งหลายได้ยินพระสุรเสียงอันดังมาจากสวรรค์ตรัสแก่เขาว่า “จงขึ้นมาที่นี่” และเขาทั้งสองก็ขึ้นไปยังสวรรค์ในเมฆ และบรรดาศัตรูของเขาทั้งหลายก็เห็นเขา และในโมงเดียวกันนั้นก็เกิดแผ่นดินไหวครั้งใหญ่ และหนึ่งในสิบส่วนของนครก็พังทลายลง และในแผ่นดินไหวนั้นมีมนุษย์ตายเจ็ดพันคน ส่วนคนที่เหลืออยู่นั้นก็เกิดความหวาดกลัว และถวายพระเกียรติแด่พระเจ้าแห่งสวรรค์ วิวรณ์ 11:12,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ดาเนียลบทที่หกระบุถึงการประทับตราประชากรของพระเจ้า แต่โดยเฉพาะเจาะจงยิ่งกว่านั้น คือกล่าวถึงการลงโทษสมาพันธรัฐของ “เหล่าประธาน เจ้าเมือง และเจ้านาย ที่ปรึกษา และนายกอง” ซึ่งหลอกลวงกษัตริย์ให้ประหารดาเนียล การล่อลวงกษัตริย์ (ซึ่งเป็นสัญลักษณ์ของรัฐ) เป็นหัวข้อเชิงพยากรณ์ที่สำคัญ ซึ่งประกอบด้วยพยานเชิงพยากรณ์หลายประการ ต่างจากเนบูคัดเนสซาร์ในบทที่สาม หรือเบลชัสซาร์ในบทที่ห้า ซึ่งทั้งสองต่างไม่ตระหนักถึงดาเนียลและพยานทั้งสามจนกระทั่งภายหลังเมื่อวิกฤตมาถึงแล้ว การที่ดาริอัสทรง “โปรดปราน” ดาเนียลล่วงหน้าก่อนเกิดวิกฤต บ่งชี้ถึงบริบทที่แตกต่างกันของวิกฤตกฎหมายวันอาทิตย์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ดาเนียลได้รับการ “โปรดปราน” เหนือประธานอีกสองคนนั้น และประธานทั้งสามก็อยู่เหนือเจ้านายทั้งหนึ่งร้อยยี่สิบคน ดาเนียลถูกนำมาเปรียบเทียบเป็นหลักกับบรรดาประธานและเจ้านาย และท่านได้รับความโปรดปรานเหนืออีกสองคนนั้น ซึ่งก่อตัวเป็นสมาพันธ์แห่งการล่อลวงที่มีจำนวนห้าเป็นสัญลักษณ์แทน (หญิงพรหมจารีเขลาห้าคน)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ดาริอัสทรงเห็นชอบที่จะตั้งเจ้าเมืองหนึ่งร้อยยี่สิบคนไว้เหนือราชอาณาจักร เพื่อให้ปกครองทั่วราชอาณาจักรนั้น และเหนือเจ้าเมืองเหล่านี้ทรงตั้งประธานสามคน ซึ่งดาเนียลเป็นคนที่หนึ่ง เพื่อให้เจ้าเมืองทั้งหลายถวายรายงานแก่พวกเขา และกษัตริย์จะมิได้รับความเสียหายใด ๆ แล้วดาเนียลผู้นี้ได้รับการยกย่องเหนือกว่าประธานและเจ้าเมืองทั้งหลาย เพราะมีจิตใจอันประเสริฐอยู่ในท่าน และกษัตริย์ทรงดำริจะตั้งท่านไว้เหนือราชอาณาจักรทั้งหมด แล้วประธานและเจ้าเมืองทั้งหลายจึงพยายามหาเหตุฟ้องดาเนียลในเรื่องราชการ แต่หามิได้พบเหตุหรือความผิดประการใด เพราะท่านสัตย์ซื่อ และไม่พบความผิดพลาดหรือความบกพร่องใด ๆ ในท่าน แล้วคนเหล่านั้นจึงกล่าวว่า “เราจะหามูลเหตุฟ้องดาเนียลผู้นี้ไม่ได้เลย เว้นแต่เราจะพบเหตุต่อสู้เขาในเรื่องธรรมบัญญัติแห่งพระเจ้าของเขา” ดาเนียล 6:1–5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ดาริอัสถูกใช้เพื่อเป็นภาพประกอบของการล่อลวงอันหนึ่งที่ถูกกระทำต่อกษัตริย์ ซึ่งเป็นตัวแทนของกษัตริย์ทั้งสิบ (สหประชาชาติ) ในปลายพิภพ การล่อลวงนั้นมีส่วนก่อให้เกิดความชังที่กษัตริย์ทั้งสิบ (สหประชาชาติ) แสดงต่อหญิงแพศยา (สันตะปาปา) ซึ่งเป็นเหตุให้พวกเขา “ทำให้นางร้างเปล่าและเปลือยกาย” และ “กินเนื้อของนาง และเผานางเสียด้วยไฟ”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และเขาสิบเขาที่ท่านเห็นบนสัตว์ร้ายนั้น จะเกลียดชังหญิงแพศยาผู้นั้น และจะกระทำให้นางรกร้างและเปลือยเปล่า และจะกินเนื้อของนาง และจะเผานางเสียด้วยไฟ เพราะว่าพระเจ้าได้ทรงดลใจพวกเขาให้กระทำตามพระประสงค์ของพระองค์ และให้พร้อมใจกัน และมอบราชอาณาจักรของตนแก่สัตว์ร้าย จนกว่าพระวจนะของพระเจ้าจะสำเร็จ และหญิงที่ท่านเห็นนั้นก็คือนครใหญ่ซึ่งครอบครองเหนือบรรดากษัตริย์แห่งแผ่นดินโลก วิวรณ์ 17:16–18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สหประชาชาติ (อาณาจักรที่เจ็ด) จะทำลายสันตะปาปา แม้ว่าเมื่อไม่นานมานี้พวกเขาเพิ่งได้มอบอาณาจักรของตนแก่เธอไปก็ตาม เพราะพวกเขาครอบครองอยู่เพียง “ชั่วขณะหนึ่ง”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และมีพระราชาเจ็ดองค์: ห้าองค์ได้ล่วงลับไปแล้ว และองค์หนึ่งเป็นอยู่ และอีกองค์หนึ่งยังมิได้มา; และเมื่อพระองค์เสด็จมาแล้ว พระองค์จะต้องดำรงอยู่เพียงชั่วระยะเวลาสั้น ๆ วิวรณ์ 17:10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เวลากฎหมายวันอาทิตย์ อาณาจักรที่หกแห่งคำพยากรณ์ในพระคัมภีร์ คือสัตว์ร้ายจากแผ่นดินในวิวรณ์บทที่สิบสาม (สหรัฐอเมริกา) เพิ่งสิ้นสุดการครอบครองของตนตลอดเจ็ดสิบปีเชิงสัญลักษณ์ ซึ่งในช่วงเจ็ดสิบปีเชิงสัญลักษณ์นั้นตามอิสยาห์บทที่ยี่สิบสาม อาณาจักรที่ห้าแห่งคำพยากรณ์ในพระคัมภีร์ คือสัตว์ร้ายจากทะเลในวิวรณ์บทที่สิบสาม (สันตะปาปา) ได้ถูกลืมเลือนไป.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และต่อมาในวันนั้น เมืองไทระจะถูกลืมเสียเจ็ดสิบปี ตามจำนวนวันแห่งกษัตริย์องค์หนึ่ง ครั้นสิ้นเจ็ดสิบปีแล้ว เมืองไทระจะขับร้องอย่างหญิงแพศยา “จงหยิบพิณเที่ยวไปรอบเมืองเถิด เจ้าหญิงแพศยาผู้ถูกลืม จงบรรเลงทำนองไพเราะ ร้องเพลงมาก ๆ เพื่อเจ้าจะเป็นที่ระลึก” และต่อมาเมื่อสิ้นเจ็ดสิบปีแล้ว องค์พระผู้เป็นเจ้าจะเสด็จมาเยี่ยมเยียนเมืองไทระ และนางจะกลับไปสู่ค่าจ้างของตน และจะล่วงประเวณีกับบรรดาราชอาณาจักรทั้งสิ้นของโลกที่อยู่บนพื้นพิภพ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อาณาจักรที่เจ็ดแห่งคำพยากรณ์ในพระคัมภีร์ คือกษัตริย์สิบองค์ (องค์การสหประชาชาติ) จะเริ่มครอบครองราชย์ แต่เพียงชั่วระยะเวลาสั้น ๆ เท่านั้น เพราะกษัตริย์เอกแห่งกษัตริย์สิบองค์นั้น จะเริ่มดำเนินงานบังคับให้ทั่วทั้งโลกเข้ามาอยู่ภายใต้โครงสร้างของสัตว์ร้าย ซึ่งเป็นการผสมผสานกันของคริสตจักรและรัฐ และมีสัญลักษณ์เป็นรูปของสัตว์ร้ายนั้น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แล้วข้าพเจ้าเห็นสัตว์ร้ายอีกตัวหนึ่งขึ้นมาจากแผ่นดิน มันมีเขาสองเขาเหมือนลูกแกะ และมันพูดดังพญานาค และมันใช้อำนาจทั้งสิ้นของสัตว์ร้ายตัวแรกต่อหน้ามัน และทำให้แผ่นดินโลกกับบรรดาผู้ที่อาศัยอยู่ในนั้นนมัสการสัตว์ร้ายตัวแรก ซึ่งบาดแผลถึงตายของมันได้รับการรักษาให้หาย และมันกระทำการอัศจรรย์ยิ่งใหญ่ จนถึงทำให้ไฟตกลงมาจากฟ้าสู่แผ่นดินโลกต่อหน้ามนุษย์ทั้งหลาย และมันล่อลวงบรรดาผู้ที่อาศัยอยู่บนแผ่นดินโลกด้วยหมายสำคัญเหล่านั้น ซึ่งมันมีอำนาจกระทำต่อหน้าสัตว์ร้ายนั้น โดยกล่าวแก่บรรดาผู้ที่อาศัยอยู่บนแผ่นดินโลกให้สร้างรูปของสัตว์ร้าย ซึ่งมีบาดแผลจากดาบและยังมีชีวิตอยู่ วิวรณ์ 13:11–14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องค์ประกอบสำคัญประการหนึ่งของสัญลักษณ์สัตว์ร้ายที่ขึ้นมาจากแผ่นดิน (สหรัฐอเมริกา) ซึ่งเริ่มต้นดังลูกแกะและลงท้ายด้วยการพูดดุจพญานาค คือการที่มันพูด การพูดในเชิงคำพยากรณ์ชี้ถึงการกระทำของอำนาจฝ่ายนิติบัญญัติและฝ่ายตุลาการ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“การที่ประชาชาติกล่าวนั้น คือการกระทำของฝ่ายนิติบัญญัติและฝ่ายตุลาการของมัน”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เมื่อสหรัฐอเมริกาได้กล่าวเป็นครั้งแรกดุจลูกแกะ ก็ได้ก่อกำเนิดรัฐธรรมนูญแห่งสหรัฐอเมริกา อันเป็นการสถาปนาแผ่นดินแห่งที่ลี้ภัยสำหรับบรรดาผู้ที่หลบหนีการข่มเหงของสันตะปาปาและบรรดากษัตริย์แห่งยุโร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และแผ่นดินโลกได้ช่วยหญิงนั้นไว้ และแผ่นดินโลกได้อ้าปากของตน และกลืนกระแสน้ำซึ่งพญานาคได้พ่นออกมาจากปากของมัน วิวรณ์ 12:16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เมื่อสิ้นสุดระยะเวลาสัญลักษณ์เจ็ดสิบปี สัตว์ร้ายจากแผ่นดินก็กล่าวขึ้นอีกครั้ง แต่คราวนี้กล่าวดังมังกร ขณะมันบังคับให้มีการนมัสการในวันอาทิตย์ ซึ่งเป็นเครื่องหมายแห่งอำนาจของสันตะสำนัก เมื่อมีการบังคับใช้เครื่องหมายแห่งอำนาจของสันตะสำนัก สันตะสำนักก็ถูกระลึกถึง และนางก็ถูกระลึกถึง เมื่อพระบัญญัติซึ่งไม่ควรถูกลืมเลือนเป็นอันขาด ถูกทำให้เป็นสิ่งผิดกฎหมายที่จะถือปฏิบัติ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จงระลึกถึงวันสะบาโต เพื่อถือว่าวันนั้นบริสุทธิ์ เจ้าจงทำงานทั้งสิ้นของเจ้าในหกวัน แต่วันที่เจ็ดนั้นเป็นสะบาโตแด่พระยาห์เวห์พระเจ้าของเจ้า ในวันนั้นเจ้าจะต้องไม่ทำงานใด ๆ ทั้งตัวเจ้าเอง บุตรชายของเจ้า บุตรสาวของเจ้า คนใช้ชายของเจ้า คนใช้หญิงของเจ้า สัตว์ใช้งานของเจ้า หรือคนต่างด้าวที่อยู่ภายในประตูเมืองของเจ้า เพราะว่าในหกวันพระยาห์เวห์ทรงสร้างฟ้าและแผ่นดิน ทะเล และสรรพสิ่งทั้งปวงที่อยู่ในนั้น และทรงหยุดพักในวันที่เจ็ด เพราะฉะนั้นพระยาห์เวห์จึงทรงอวยพระพรวันสะบาโต และทรงตั้งไว้ให้บริสุทธิ์ อพยพ 20:8–11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จากนั้นการละทิ้งความเชื่อระดับชาติก็ตามมาด้วยความพินาศระดับชาติ และอำนาจทั้งสามที่นำโลกไปสู่อารมาเก็ดโดนก็ร่วมมือกัน.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“โดยกฤษฎีกาที่บังคับใช้การสถาปนาระบอบสันตะปาปาอันเป็นการละเมิดต่อพระราชบัญญัติของพระเจ้า ชาติของเราจะตัดขาดตนเองจากความชอบธรรมอย่างสิ้นเชิง เมื่อโปรเตสแตนต์จะเหยียดมือของตนข้ามห้วงลึกไปจับมือกับอำนาจแห่งโรม เมื่อเขาจะเอื้อมข้ามเหวลึกไปประสานมือกับลัทธิทรงวิญญาณ เมื่อภายใต้อิทธิพลของการรวมตัวกันเป็นสามประการนี้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เมื่อนั้นเราย่อมรู้ได้ว่าเวลาแห่งการกระทำอันน่าอัศจรรย์ของซาตานมาถึงแล้ว และอวสานก็อยู่ใกล้แล้ว”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“โปรเตสแตนต์นิยม” (สหรัฐอเมริกา), “อำนาจโรมัน” (วาติกัน) และ “ลัทธิทรงวิญญาณ” (องค์การสหประชาชาติ) จับมือกันในกฎหมายวันอาทิตย์ พวกเขาก็เริ่มนำโลกไปสู่อาร์มาเก็ดโดน ซึ่งถูกแสดงให้เห็นว่าเริ่มต้นด้วยการบีบบังคับโลกให้ยอมรับอำนาจของรัฐบาลโลกเดียว อันประกอบด้วยคริสตจักรและรัฐ โดยที่คริสตจักรเป็นฝ่ายควบคุมความสัมพันธ์ดังกล่าว อำนาจแห่งการอัศจรรย์ซึ่งถูกใช้โดยสัตว์ร้ายจากแผ่นดิน ไม่เพียงก่อให้เกิดการล่วงประเวณีของหญิงแพศยาแห่งเมืองไทระกับบรรดากษัตริย์แห่งแผ่นดินโลกเท่านั้น แต่ยังบังคับให้เกิด “การพูด” ของรูปเคารพของสัตว์ร้ายทั่วโลกด้วย ตามคำนิยามเชิงพยากรณ์ นี่หมายความว่า รัฐบาลโลกเดียวจะต้องมีฝ่ายนิติบัญญัติ (ตั้งอยู่ที่นิวยอร์ก) และฝ่ายตุลาการ (ตั้งอยู่ที่กรุงเฮก)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ล่อลวงบรรดาผู้ที่อาศัยอยู่บนแผ่นดินโลกด้วยหมายสำคัญทั้งหลายที่มันได้รับอำนาจให้กระทำต่อหน้าสัตว์ร้ายนั้น โดยกล่าวแก่บรรดาผู้ที่อาศัยอยู่บนแผ่นดินโลกให้สร้างรูปของสัตว์ร้ายนั้นขึ้น คือสัตว์ร้ายที่มีบาดแผลจากดาบและยังมีชีวิตอยู่ และมันได้รับอำนาจให้เป่าลมหายใจแก่รูปของสัตว์ร้าย เพื่อให้รูปของสัตว์ร้ายนั้นทั้งพูดได้ และทำให้บรรดาผู้ที่ไม่ยอมนมัสการรูปของสัตว์ร้ายนั้นต้องถูกฆ่า และมันบังคับคนทั้งปวง ไม่ว่าเล็กหรือใหญ่ มั่งมีหรือยากจน ไทหรือทาส ให้รับเครื่องหมายไว้ที่มือขวาหรือที่หน้าผากของตน เพื่อว่าไม่มีผู้ใดจะซื้อหรือขายได้ นอกจากผู้ที่มีเครื่องหมายนั้น หรือมีชื่อของสัตว์ร้าย หรือมีเลขแห่งชื่อของมัน นี่แหละเป็นสติปัญญา ให้ผู้ที่มีความเข้าใจคำนวณเลขของสัตว์ร้ายนั้น เพราะว่าเป็นเลขของมนุษย์คนหนึ่ง และเลขนั้นคือหกร้อยหกสิบหก วิวรณ์ 13:14–18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สัตว์ร้ายจากแผ่นดิน (สหรัฐอเมริกา) จะล่อลวงคนทั้งโลกให้ยอมรับรูปเคารพของสัตว์ร้ายในระดับทั่วโลก ซึ่งก็คือรูปเคารพเดียวกันนั้นที่สหรัฐอเมริกาได้ก่อรูปขึ้น ขณะที่นำไปสู่และในที่สุดก็บังคับใช้กฎหมายวันอาทิตย์ จากนั้นมันจะมอบอำนาจแก่รัฐบาลโลกเดียวให้บังคับใช้กฎหมายของตนภายใต้บทลงโทษถึงตาย และ/หรือบทลงโทษทางเศรษฐกิจ การล่อลวงกษัตริย์ดาริอัส เป็นสัญลักษณ์ของการล่อลวงบรรดากษัตริย์ซึ่งถูกระบุซ้ำแล้วซ้ำเล่าในคำพยากรณ์ เพราะเมื่อสัตว์ร้ายจากแผ่นดินเริ่มบีบบังคับให้โลกยอมรับรัฐบาลโลกเดียว ข้อโต้แย้งที่ถูกใช้เพื่อบังคับให้โลกยอมรับการจัดระเบียบดังกล่าว ก็คือว่าอำนาจที่ได้ทำให้ประชาชาติทั้งหลายโกรธเคือง (อิสลาม) จะต้องถูกต่อต้านด้วยสงครามทั่วโลก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สหรัฐอเมริกาบังคับใช้เครื่องหมายแห่งอำนาจของสันตะปาปา เพราะการพิพากษาของพระเจ้าได้นำสหรัฐอเมริกาเข้าสู่ภาวะวิกฤตเช่นนั้น อันนำไปสู่กฎหมายวันอาทิตย์ จนมีการเสนอทางออกว่า โดยการหวนกลับไปหาพระแห่งคาทอลิกนิยม ความยากลำบากทางเศรษฐกิจซึ่งทวีเพิ่มขึ้นจะสิ้นสุดลง แต่เมื่อถึงกฎหมายวันอาทิตย์ ศัตรูที่ได้ลอบแทรกเข้ามาทางกำแพงชั้นล่างก็นำการพิพากษาแห่งความพินาศของชาติมาให้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ผู้ล่อลวงยิ่งใหญ่จะชักจูงมนุษย์ให้เชื่อว่าผู้ที่ปรนนิบัติพระเจ้าคือผู้ที่ก่อให้เกิดความชั่วร้ายเหล่านี้ ชนชั้นที่ได้ยั่วยุให้สวรรค์ทรงกริ้วจะกล่าวโทษความทุกข์ยากทั้งสิ้นของตนแก่บรรดาผู้ซึ่งการเชื่อฟังพระบัญญัติของพระเจ้าเป็นการตำหนิติเตียนผู้ละเมิดอยู่เนืองนิตย์ จะมีการประกาศว่ามนุษย์กำลังกระทำผิดต่อพระเจ้าโดยการละเมิดสะบาโตวันอาทิตย์ ว่าบาปนี้ได้นำมาซึ่งภัยพิบัติทั้งหลายซึ่งจะไม่ยุติจนกว่าจะมีการบังคับให้ถือรักษาวันอาทิตย์อย่างเคร่งครัด และว่าบรรดาผู้ที่เสนอข้อเรียกร้องของพระบัญญัติข้อที่สี่ ซึ่งโดยเหตุนี้ได้ทำลายความเคารพต่อวันอาทิตย์นั้น เป็นผู้ก่อความวุ่นวายแก่ประชาชน ขัดขวางการกลับคืนสู่ความโปรดปรานของพระเจ้าและความเจริญรุ่งเรืองฝ่ายโลก ดังนั้นคำกล่าวหาที่ครั้งโบราณได้ยกขึ้นกล่าวโทษผู้รับใช้ของพระเจ้าจะถูกกล่าวซ้ำอีกบนเหตุผลที่มีมูลพอ ๆ กันว่า ‘อยู่มาเมื่ออาหับเห็นเอลียาห์ อาหับจึงกล่าวแก่ท่านว่า เจ้านี่หรือคือผู้ที่นำความเดือดร้อนมาสู่อิสราเอล? และท่านตอบว่า ข้าพเจ้าไม่ได้ก่อความเดือดร้อนแก่อิสราเอล แต่ท่านกับวงศ์วานบิดาของท่านต่างหาก เพราะท่านทั้งหลายได้ละทิ้งพระบัญญัติของพระยาห์เวห์ และท่านได้ติดตามพวกพระบาอัล’ 1 พงศ์กษัตริย์ 18:17, 18 เมื่อความโกรธของประชาชนถูกปลุกเร้าขึ้นด้วยข้อกล่าวหาอันเป็นเท็จ พวกเขาจะดำเนินวิถีทางต่อบรรดาทูตของพระเจ้าในลักษณะที่คล้ายคลึงอย่างยิ่งกับที่อิสราเอลผู้ทรยศได้กระทำต่อเอลียาห์” สงครามครั้งยิ่งใหญ่,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“ชั่วโมง” แห่ง “แผ่นดินไหวใหญ่” ในพระธรรมวิวรณ์ บทที่สิบเอ็ด “วิบัติ” ประการที่สามของอิสลาม ซึ่งก็คือแตรใบที่เจ็ดนั้นด้วย จะดังขึ้นในเวลานั้น และจะทำให้บรรดาประชาชาติโกรธเคือง ความโกรธเคืองของประชาชาติทั้งหลายต่ออิสลามนั้นจะถูกใช้เพื่อหลอกลวงโลกให้ยอมรับคำสัญญาอันว่างเปล่าเดียวกันกับที่เพิ่งล้มเหลวมาแล้วสำหรับสัตว์ร้ายจากแผ่นดิน คำสัญญาอันว่างเปล่านั้นคือว่า โดยการยอมอยู่ใต้อำนาจของคาทอลิก ดังที่มีเครื่องหมายแห่งอำนาจของสันตะปาปาเป็นตัวแทน การพิพากษาของพระเจ้าที่ทวีขึ้นจะยุติลง คำสัญญานั้น ซึ่งได้พิสูจน์แล้วว่าไร้ผลสำหรับสหรัฐอเมริกา จะถูกนำมาใช้ต่อไปเป็นคำสัญญาแก่โลกที่กำลังตื่นตระหนก.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จะมีการเร่งเร้าให้เชื่อว่า หากบรรดาประชาชาติแห่งโลกเพียงแต่ยินยอมพร้อมใจกัน และยอมให้มีการสถาปนารัฐบาลโลกเดียวขึ้นเพื่อจัดการกับสงครามที่อิสลามนำมาแล้ว เสถียรภาพก็จะหวนกลับมา อิสลามคืออำนาจที่พระคัมภีร์ระบุว่าเป็นสิ่งซึ่งทำให้มนุษย์ทุกคนรวมตัวกันเพื่อต่อต้านอิสลาม แต่การรวมตัวกันนั้นเองคือการล่อลวงขั้นสูงสุดของบรรดากษัตริย์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และทูตสวรรค์ของพระยาห์เวห์ตรัสแก่นางว่า ดูเถิด เจ้ามีครรภ์ และจะคลอดบุตรชายคนหนึ่ง และจะเรียกนามของเขาว่าอิชมาเอล เพราะพระยาห์เวห์ทรงได้ยินความทุกข์ลำบากของเจ้า และเขาจะเป็นดั่งคนป่าเถื่อน มือของเขาจะต่อสู้กับทุกคน และมือของทุกคนจะต่อสู้กับเขา และเขาจะอาศัยอยู่ต่อหน้าพี่น้องทั้งปวงของเขา ปฐมกาล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อิชมาเอลเป็นบิดาฝ่ายวิญญาณของศาสนาอิสลาม เป็นความจริงที่ว่าโมฮัมเหม็ด ผู้เป็นบิดาของศาสนาอิสลาม มิได้ปรากฏขึ้นในประวัติศาสตร์จนกระทั่งถึงศตวรรษที่เจ็ด แต่ชนชาติที่เป็นรูปธรรมในสมัยโบราณนั้นคือสิ่งที่พระเจ้าทรงใช้เพื่อเป็นตัวแทนของผู้คนฝ่ายวิญญาณ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พระมหากษัตริย์แห่งอิสราเอล และพระผู้ไถ่ของเขา คือพระยาห์เวห์จอมโยธา ตรัสดังนี้ว่า เราเป็นเบื้องต้น และเราเป็นเบื้องปลาย และนอกจากเราแล้วไม่มีพระเจ้า และผู้ใดเล่าที่จะร้องประกาศเหมือนเรา และจะสำแดงเรื่องนั้น และจัดเรียงไว้ต่อหน้าเรา ตั้งแต่เราทรงสถาปนาชนชาติโบราณนั้น? และสิ่งทั้งหลายที่กำลังจะมาถึง และที่จะบังเกิดขึ้นนั้น ก็ให้เขาทั้งหลายสำแดงแก่พวกเขาเถิด อิสยาห์ 44:6,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ก่อนที่อิชมาเอลจะถือกำเนิด เขาก็ได้รับการตั้งชื่อและมีการระบุบทบาทเชิงพยากรณ์ของเขาไว้แล้ว มือของบรรดาผู้สืบสายฝ่ายจิตวิญญาณของเขาจะ “ต่อสู้กับทุกคน และมือของทุกคน” จะต่อสู้กับ “เขา” และตรงกันข้ามกับคำสอนอันโง่เขลาของลัทธิเสรีนิยมก้าวหน้า พระคัมภีร์สอนว่าอิชมาเอลจะ “อาศัยอยู่ต่อหน้าบรรดาพี่น้องทั้งสิ้นของตน” พวกเขาไม่ได้หลอมรวมเข้ากับวัฒนธรรมที่อยู่รายรอบตน แต่กลับกัน หลายคนกลับประณามวัฒนธรรมนั้น คัดค้านวัฒนธรรมนั้น และโจมตีวัฒนธรรมนั้น จิตวิญญาณของอิชมาเอลคือ “เขา” จะ “เป็นคนป่าเถื่อน” แนวคิดที่ว่ามีชนชั้นอันสันติในศาสนาอิสลามนั้น มิได้รับการธำรงไว้ทั้งในพระวจนะของพระเจ้า หรือในคัมภีร์อัลกุรอาน.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การล่อลวงของประธานาธิบดีสองคนและเจ้านายหนึ่งร้อยยี่สิบคนในดาเนียลบทที่หก กำลังชี้ให้เห็นถึงการล่อลวงซึ่งจะถูกนำมาสู่กษัตริย์สิบองค์ เมื่อพวกเขาถูกชักนำให้เชื่อว่า วัตถุประสงค์และความเร่งด่วนในการสถาปนารัฐบาลโลกหนึ่งเดียวภายใต้การควบคุมของโรม ก็เพื่อรับมือกับวิกฤตที่ทวีความรุนแรงขึ้นของสงครามอิสลาม ซึ่งเป็น “วิบัติ” ประการที่สาม เมื่อรูปของสัตว์ร้ายถูกตั้งขึ้นและได้รับอำนาจให้ “พูด” แล้ว โลกจะได้ค้นพบเมื่อสายเกินไปว่า จุดประสงค์ของสันตะปาปาคือการจัดการกับผู้ที่ยึดถือวันสะบาโตวันที่เจ็ด (ดาเนียล) มิใช่ศัตรูที่ลักลอบเข้ามาทางกำแพงด้านใต้ซึ่งไร้การป้องกัน.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“พระวจนะของพระเจ้าได้ทรงให้คำเตือนถึงภัยอันใกล้จะมาถึงแล้ว; หากคำเตือนนี้ถูกเพิกเฉย โลกโปรเตสแตนต์จะได้เรียนรู้ว่าจุดมุ่งหมายที่แท้จริงของกรุงโรมคืออะไร ก็ต่อเมื่อสายเกินไปที่จะหนีจากบ่วงแร้วนั้น นางกำลังเติบโตขึ้นสู่อำนาจอย่างเงียบ ๆ หลักคำสอนของนางกำลังแผ่อิทธิพลอยู่ในหอประชุมฝ่ายนิติบัญญัติ ในคริสตจักรต่าง ๆ และในจิตใจของมนุษย์ นางกำลังก่อสั่งสมโครงสร้างอันสูงตระหง่านและมหึมาของนางไว้ ซึ่งภายในที่เร้นลับนั้น การข่มเหงของนางในอดีตจะถูกกระทำซ้ำอีก นางกำลังเสริมกำลังของตนอย่างลอบเร้นและโดยไม่มีผู้ใดระแวงสงสัย เพื่อส่งเสริมจุดประสงค์ของตนเองเมื่อถึงเวลาที่นางจะลงมือโจมตี สิ่งทั้งปวงที่นางปรารถนาคือที่มั่นอันได้เปรียบ และบัดนี้สิ่งนั้นก็กำลังถูกมอบให้นางแล้ว อีกไม่นานเราจะได้เห็นและจะได้ประสบว่าจุดมุ่งหมายขององค์ประกอบโรมันนั้นคืออะไร ผู้ใดก็ตามที่เชื่อและเชื่อฟังพระวจนะของพระเจ้า ผู้นั้นก็จะต้องเผชิญการติเตียนและการข่มเหง”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การล่อลวงของสหประชาชาติซึ่งดำเนินการโดยสันตะปาปา อันก่อให้เกิดการแก้แค้นตามใจของพวกเขา มักได้รับการถ่ายทอดเป็นภาพประกอบไว้ในพระคัมภีร์ และเรื่องของดาริอัสเป็นตัวอย่างสำคัญประการหนึ่งของความจริงนี้ นี่เป็นการล่อลวงที่สำเร็จขึ้นก่อนในสหรัฐอเมริกา แล้วจึงถูกทำซ้ำไปทั่วโลก ความจริงนี้ได้รับการระบุไว้ในเรื่องของเอลียาห์และเยเซเบล แล้วอีกครั้งในเรื่องของยอห์นผู้ให้บัพติศมาและเฮโรเดียส ตลอดจนในการตรึงกางเขนพระคริสต์ การที่อิสลามปลุกเร้าความโกรธของบรรดาประชาชาติเป็นกลอุบายที่อำนาจสันตะปาปาใช้ ซึ่งจัดหาฐานที่ได้เปรียบแก่นางสำหรับการโจมตีผู้รักษาวันสะบาโตทั่วโลก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การกล่าวถึงศาสนาอิสลามเป็นครั้งแรกคือการนำอิชมาเอลเข้าสู่พระคัมภีร์ และบทบาทของศาสนาอิสลามที่ถูกระบุไว้ในวาระสุดท้ายของโลก คือการทำให้โลกตกอยู่ในความตื่นตระหนกอย่างทั่วถึง เพื่อที่ผู้คนจะยอมรับข้อเสนอใด ๆ ก็ตามว่าเป็นทางออก และสิ่งนี้เองที่ทำให้การล่อลวงสามารถสัมฤทธิ์ผลได้ การล่อลวงนั้นคือสิ่งที่กระตุ้นให้องค์การสหประชาชาติ (กษัตริย์ทั้งสิบ) ปฏิบัติตามพระประสงค์ของพระเจ้า และเห็นพ้องที่จะมอบอาณาจักรของตน (อาณาจักรที่เจ็ด) แก่สันตะสำนัก (สัตว์ร้าย)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การล่อลวงที่ดาริอัสเป็นภาพประกอบไว้ และบรรดาแนวคำพยากรณ์อื่น ๆ นั้น ครอบคลุมถึงบทบาทของอิสลามในการปลุกเร้าบรรดาประชาชาติให้กริ้วโกรธ เหตุผลสูงสุดที่สันตะปาปาถูกทำลายโดยสหประชาชาติ และที่สำคัญไม่น้อยไปกว่านั้น ยังระบุถึงสถานการณ์แวดล้อมปริศนาของอาณาจักรที่แปด ซึ่งเป็นหนึ่งในเจ็ดที่ถูกสถาปนาขึ้นให้เป็นศีรษะแห่งบาบิโลนสมัยใหม่ด้วย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ดาเนียลในถ้ำสิงโตเป็นภาพแทนเชิงพยากรณ์ที่ซับซ้อนยิ่ง แต่ความเข้าใจจะมีได้ก็ต่อเมื่อประยุกต์ใช้ระเบียบวิธี “บรรทัดซ้อนบรรทัด” 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เราจะดำเนินต่อในดาเนียลบทที่หกในบทความถัดไป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“เมื่อเราในฐานะประชากรเข้าใจว่าหนังสือเล่มนี้มีความหมายต่อเราอย่างไร จะเห็นการฟื้นฟูครั้งยิ่งใหญ่เกิดขึ้นท่ามกลางเรา” Testimonies to Ministers, 113.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ตอนที่สามสิบสอง</dc:title>
  <dc:subject>จากสิงโตสู่การล่อลวง: การศึกษาเชิงลึกเกี่ยวกับดาเนียล 6 และคำพยากรณ์ปลายยุค</dc:subject>
  <dc:creator>Jeff Pippenger</dc:creator>
  <cp:keywords/>
  <dc:description>Generated by ArticleDigger from daniel\32_daniel.json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