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ตอนที่สามสิบสาม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“ตราประทับ” ของพระเจ้าที่ประทับไว้เมื่อมีพระราชกฤษฎีกากฎหมายวันอาทิตย์: การวิเคราะห์เชิงพยากรณ์ของดาเนียล บทที่ 6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“ตราประทับ” ของพระเจ้าที่สามารถมองเห็นได้นั้น ถูกประทับลงเมื่อมีพระราชกฤษฎีกาบัญญัติวันอาทิตย์.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“ไม่มีผู้ใดในพวกเราสักคนที่จะได้รับตราประทับของพระเจ้า ตราบใดที่ลักษณะอุปนิสัยของเรายังมีมลทินหรือรอยด่างพร้อยอยู่แม้เพียงอย่างเดียว เป็นหน้าที่ของเราที่จะต้องแก้ไขข้อบกพร่องในลักษณะอุปนิสัยของเรา ชำระพระวิหารแห่งจิตวิญญาณให้สะอาดจากมลทินทุกประการ แล้วฝนชุกปลายฤดูจะตกลงมาเหนือเรา ดังที่ฝนต้นฤดูได้ตกลงมาเหนือเหล่าสาวกในวันเพ็นเทคอสต์....”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ท่านกำลังทำอะไรอยู่ในงานอันยิ่งใหญ่แห่งการตระเตรียม? บรรดาผู้ที่กำลังรวมตนเข้ากับโลก ก็กำลังรับแบบพิมพ์ของฝ่ายโลกและกำลังตระเตรียมเพื่อรับเครื่องหมายของสัตว์ร้าย บรรดาผู้ที่ไม่ไว้วางใจในตนเอง ผู้ที่กำลังถ่อมตนลงเฉพาะพระพักตร์พระเจ้า และชำระจิตวิญญาณของตนให้บริสุทธิ์โดยการเชื่อฟังความจริง คนเหล่านี้กำลังรับแบบพิมพ์จากสวรรค์และกำลังตระเตรียมเพื่อรับตราประทับของพระเจ้าไว้ที่หน้าผากของตน เมื่อพระราชกฤษฎีกาถูกประกาศออกไปและการประทับตราได้ถูกกระทำแล้ว ลักษณะอุปนิสัยของพวกเขาจะยังคงบริสุทธิ์และปราศจากมลทินตลอดกาลเป็นนิตย์”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ดาเนียลได้รับตราประทับที่สามารถมองเห็นได้ เมื่อเขาถูกโยนลงไปในถ้ำสิงโต ดังนั้น บทนี้จึงเป็นภาพแทนของพระราชกฤษฎีกากฎหมายวันอาทิตย์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แล้วคนเหล่านี้ก็พร้อมใจกันเข้าเฝ้ากษัตริย์ และกราบทูลกษัตริย์ว่า “ข้าแต่กษัตริย์ ขอทรงทราบเถิดว่า กฎหมายของพวกมีเดียและเปอร์เซียนั้นเป็นดังนี้ คือไม่มีพระราชกฤษฎีกาหรือข้อบังคับใดซึ่งกษัตริย์ทรงตั้งไว้จะเปลี่ยนแปลงได้” แล้วกษัตริย์จึงมีรับสั่ง และเขาทั้งหลายก็นำดาเนียลมาโยนลงในถ้ำสิงโต ครั้งนั้นกษัตริย์ตรัสกับดาเนียลว่า “พระเจ้าของท่าน ผู้ซึ่งท่านปรนนิบัติอยู่เนืองนิตย์นั้น พระองค์จะทรงช่วยกู้ท่าน” และมีการนำก้อนหินก้อนหนึ่งมาวางปิดปากถ้ำไว้ และกษัตริย์ทรงประทับตราหมายของพระองค์เอง และด้วยตราหมายของพวกขุนนางของพระองค์ เพื่อว่ามติอันเกี่ยวกับดาเนียลนั้นจะมิได้ถูกเปลี่ยนแปลง ดาเนียล 6:15–17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เรื่องราวมิได้สิ้นสุดเพียงเท่านั้น แต่กลับสิ้นสุดลง ณ จุดซึ่งมันเริ่มต้นขึ้น เส้นเรื่องของดาเนียลบทที่หกแสดงให้เห็นถึงสมาพันธ์ที่มีเจ้าผู้ครองแคว้นหนึ่งร้อยยี่สิบคนเป็นผู้นำหลัก ร่วมด้วยประธานรองอีกสองคน และรวมถึงที่ปรึกษา นายทหาร และผู้ว่าราชการด้วย พันธมิตรห้าฝ่ายนี้ถูกจัดตั้งขึ้นเพื่อหลอกลวงกษัตริย์ให้ข่มเหงดาเนียล เรื่องราวจบลงด้วยการพิพากษาที่ตกแก่พวกเขา เพราะพวกเขาเป็นภาพประกอบของการพิพากษาพิเศษซึ่งเกิดขึ้นในคราวกฎหมายวันอาทิตย์ เป็นการพิพากษาที่มิได้มุ่งตรงต่อผู้ที่เป็นตัวแทนของดาเนียลหรือของกษัตริย์ หากแต่มุ่งต่อผู้ที่ได้หลอกลวงกษัตริย์นั้น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กษัตริย์จึงมีพระบัญชาให้นำคนเหล่านั้นซึ่งได้กล่าวโทษดาเนียลมา และเขาก็จับเขา ทั้งบุตรของเขาและภรรยาของเขา โยนลงไปในถ้ำสิงโต และสิงโตทั้งหลายก็มีอำนาจเหนือเขาและขย้ำกระดูกของเขาจนแหลกละเอียด ก่อนที่เขาจะถึงก้นถ้ำเสียอีก ดาเนียล 6:24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ในฉากแห่งคำพยากรณ์นั้น เป็นคริสตจักรเสมอที่ล่อลวงรัฐ และบทที่หกกำลังกำหนดชี้ถึงการล่อลวงซึ่งกระทำต่อกษัตริย์ หลังจากที่อาหับได้เห็นการสำแดงอันยิ่งใหญ่แห่งฤทธานุภาพของพระเจ้าบนภูเขาคารเมลแล้ว เอลียาห์ก็นำเขากลับไปหาเยเซเบลท่ามกลางสายฝน อาหับไม่มีเหตุผลใดที่จะคิดว่าเยเซเบลจะไม่ประทับใจกับพยานอันทรงพลังถึงฤทธานุภาพของพระเจ้า แต่อาหับได้ถูกล่อลวงให้เข้าใจผิดเกี่ยวกับความเกลียดชังอย่างฝังลึกที่เยเซเบลมีต่อเอลียาห์ เรื่องราวของเอลียาห์ในการเผชิญหน้ากับอาหับและเยเซเบล ได้ถูกทำให้ปรากฏซ้ำอีกครั้งในเรื่องราวของยอห์นผู้ให้รับบัพติศมา (ผู้ซึ่งเป็นเอลียาห์) และเฮโรดกับเฮโรเดียส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เมื่อในวันประสูติของตน เฮโรดผู้มึนเมาได้ทรงสัญญาจะประทานอาณาจักรครึ่งหนึ่งของพระองค์แก่ซาโลเม (ธิดาของเฮโรเดียส) พระองค์มิได้ทรงคาดหมายว่าเฮโรเดียสจะเรียกร้องศีรษะของยอห์น บรรดากษัตริย์ ไม่ว่าจะเป็นอาหับ เฮโรด หรือดาริอัส ล้วนถูกหญิงมลทินล่อลวงผ่านการเต้นรำของผู้พยากรณ์เท็จของเยเซเบล หรือการเต้นรำของธิดาเฮโรเดียส หรือสมาพันธรัฐห้าฝ่ายในเรื่องราวของดาเนียล ปีลาตก็ถูกล่อลวงด้วยโดยฐานะปุโรหิตที่เสื่อมทราม ซึ่งเป็นตัวแทนของ “คริสตจักร” ยิว และคริสตจักรเป็นสัญลักษณ์ของสตรี.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การล่อลวงเป็นลักษณะประการหนึ่งของฉากเหตุการณ์เชิงพยากรณ์ และอิสลามแห่งวิบัติประการที่สามคือคำมุสาที่ถูกนำมาใช้เพื่อล่อลวงสหประชาชาติในวาระสุดท้ายผ่านทางความหวาดกลัว ทั้ง “การล่อลวง” และ “คำมุสา” ที่ก่อให้เกิดการล่อลวงนั้น ได้ถูกระบุไว้แล้วในพระวจนะแห่งคำพยากรณ์ของพระเจ้า บทบาทของอิสลาม และการที่สันตะสำนักกลายเป็นศีรษะที่แปดของศีรษะทั้งเจ็ด ได้ถูกระบุไว้แล้วว่าเป็นส่วนหนึ่งของข่าวสารที่ถูกเปิดผนึกในวาระสุดท้าย ซึ่งก็คือวิวรณ์แห่งพระเยซูคริสต์ ฉะนั้น การเปิดโปงการล่อลวงของดาริอัสในพระธรรมดาเนียลบทที่หกจึงเป็นส่วนหนึ่งของข่าวสารที่ประกอบขึ้นเป็นข่าวสารแห่งเสียงร้องยามเที่ยงคืน การล่อลวงเป็นองค์ประกอบที่ทำให้บาดแผลถึงตายนั้นหายสนิทโดยสมบูรณ์ และด้วยเหตุนั้นจึงทำให้สันตะสำนักฟื้นคืนขึ้นเป็นอาณาจักรที่แปดและสุดท้าย ในการล่อลวงของดาริอัส ประธานาธิบดีผู้ทรยศทั้งสองและเจ้านายทั้งหนึ่งร้อยยี่สิบคนเป็นตัวแทนของสมาพันธ์แห่งการล่อลวงซึ่งถูกนำมาเปรียบต่างกับ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หนึ่งร้อยยี่สิบเป็นสัญลักษณ์ของเหล่าสาวกของพระเจ้า ณ วันเพ็นเทคอสต์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ในคราวนั้น เปโตรได้ยืนขึ้นท่ามกลางเหล่าสาวกและกล่าวว่า (จำนวนคนทั้งสิ้นนั้นประมาณหนึ่งร้อยยี่สิบคน) กิจการ 1:15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เทศกาลเพ็นเทคอสต์เป็นแบบอย่างของกฎหมายวันอาทิตย์เมื่อมีการประทับตรา และเจ้านายหนึ่งร้อยยี่สิบคนที่ล่อลวงดาริอัสนั้น เป็นสัญลักษณ์ของฐานะปุโรหิตเท็จในยามแห่งกฎหมายวันอาทิตย์ ผู้ที่ล่อลวงกษัตริย์นั้นถูกนำเสนอเป็นสองจำพวกโดยประธานผู้ละทิ้งความเชื่อสองคนและเจ้านายผู้ละทิ้งความเชื่อหนึ่งร้อยยี่สิบคน ประธานทั้งสองถูกจัดให้อยู่ร่วมกับดาเนียล ผู้เป็นผู้พยากรณ์ คนสองจำพวกที่ล่อลวงดาริอัสเป็นตัวแทนของกลุ่มผู้พยากรณ์เท็จกลุ่มหนึ่ง และกลุ่มปุโรหิตที่เสื่อมทรามอีกกลุ่มหนึ่ง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วิบัติแก่บรรดาผู้เลี้ยงที่ทำลายและกระจัดกระจายแกะในทุ่งหญ้าของเรา! พระยาห์เวห์ตรัสดังนี้ เพราะฉะนั้น พระยาห์เวห์พระเจ้าแห่งอิสราเอลตรัสดังนี้ต่อบรรดาผู้เลี้ยงที่เลี้ยงดูประชากรของเรา ว่า พวกเจ้าได้ทำให้ฝูงแกะของเรากระจัดกระจาย และได้ขับไล่พวกเขาไปเสีย และมิได้เอาใจใส่ดูแลพวกเขา ดูเถิด เราจะเอาใจใส่ลงโทษพวกเจ้าตามความชั่วแห่งการกระทำของเจ้า พระยาห์เวห์ตรัสดังนี้ และเราจะรวบรวมส่วนที่เหลืออยู่แห่งฝูงแกะของเราออกมาจากประเทศทั้งสิ้นที่เราได้ขับไล่พวกเขาไปนั้น และจะนำพวกเขากลับมายังคอกของเขาทั้งหลาย และพวกเขาจะเกิดผลและทวีจำนวนขึ้น และเราจะตั้งบรรดาผู้เลี้ยงไว้เหนือพวกเขา ผู้ซึ่งจะเลี้ยงดูพวกเขา และพวกเขาจะไม่กลัวอีกต่อไป ไม่หวาดผวาอีก ทั้งจะไม่ขาดหายไปเลย พระยาห์เวห์ตรัสดังนี้ ดูเถิด วันเวลาจะมาถึง พระยาห์เวห์ตรัสดังนี้ ที่เราจะให้กิ่งอันชอบธรรมงอกขึ้นแก่ดาวิด และกษัตริย์องค์หนึ่งจะครอบครองและจำเริญรุ่งเรือง และจะทรงกระทำการพิพากษาและความยุติธรรมในแผ่นดินโลก ในวันเวลาของพระองค์ ยูดาห์จะได้รับความรอด และอิสราเอลจะอาศัยอยู่อย่างปลอดภัย และนี่คือพระนามซึ่งเขาจะขานพระองค์ว่า “พระยาห์เวห์ทรงเป็นความชอบธรรมของเรา” เพราะฉะนั้น ดูเถิด วันเวลาจะมาถึง พระยาห์เวห์ตรัสดังนี้ ที่เขาทั้งหลายจะไม่กล่าวอีกต่อไปว่า “พระยาห์เวห์ทรงพระชนม์อยู่ ผู้ทรงนำชนชาติอิสราเอลขึ้นมาจากแผ่นดินอียิปต์” แต่จะกล่าวว่า “พระยาห์เวห์ทรงพระชนม์อยู่ ผู้ทรงนำและทรงพงศ์พันธุ์แห่งวงศ์วานอิสราเอลออกมาจากแผ่นดินฝ่ายเหนือ และจากประเทศทั้งสิ้นที่เราได้ขับไล่พวกเขาไป” และพวกเขาจะอาศัยอยู่ในแผ่นดินของตนเอง ใจของเราภายในเราก็แตกสลายเพราะบรรดาผู้เผยพระวจนะ กระดูกทั้งสิ้นของเราสั่นเทา เราเป็นเหมือนคนเมา และเหมือนคนที่เหล้าองุ่นครอบงำ เพราะพระยาห์เวห์ และเพราะพระวจนะแห่งความบริสุทธิ์ของพระองค์ เพราะว่าแผ่นดินเต็มไปด้วยคนล่วงประเวณี เพราะเนื่องด้วยคำสาบาน แผ่นดินจึงคร่ำครวญ ที่รื่นรมย์แห่งถิ่นทุรกันดารก็แห้งเหือดไป และวิถีทางของเขาทั้งหลายก็ชั่ว และกำลังของเขาก็ไม่ชอบธรรม เพราะทั้งผู้เผยพระวจนะและปุโรหิตก็ล้วนเป็นคนอธรรม เออ แม้ในนิเวศของเรา เราก็ได้พบความชั่วร้ายของเขาทั้งหลาย พระยาห์เวห์ตรัสดังนี้ ฉะนั้นวิถีทางของเขาจะเป็นแก่พวกเขาเหมือนทางลื่นในความมืด พวกเขาจะถูกขับให้เดินไปและล้มลงในนั้น เพราะเราจะนำความชั่วมาสู่พวกเขา คือในปีแห่งการลงโทษพวกเขา พระยาห์เวห์ตรัสดังนี้ เยเรมีย์ 23:1–12.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“ปีแห่งการเยี่ยมเยือน” ของเยเรมีย์คือการพิพากษาพวกสมคบคิดที่ล่อลวงดาริอัส การพิพากษาผู้พยากรณ์เท็จและปุโรหิตทั้งหลายนั้นเป็นหัวข้อหนึ่งในพระวจนะแห่งคำพยากรณ์ และเฉกเช่นที่บรรดาปุโรหิตที่เสื่อมทรามได้ชักนำและล่อลวงเจ้าหน้าที่โรมันให้ต่อต้านพระคริสต์ การสมคบคิดในดาเนียลบทที่หกก็กำลังกล่าวถึงความจริงเชิงพยากรณ์นั้นเอง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แนวคำพยากรณ์ในดาเนียลบทที่ห้า แสดงให้เห็นถึงการพิพากษาเชิงบริหารซึ่งถูกดำเนินการต่อเขาแห่งพรรครีพับลิกันและต่อชนชาติสหรัฐอเมริกา ณ กฎหมายวันอาทิตย์ การพิพากษานั้นสำเร็จลงโดยอิสลามแห่งวิบัติประการที่สาม ซึ่งได้ลักลอบเข้าสู่อาณาจักรทางกำแพงด้านใต้ที่มิได้มีการระวังป้องกัน ส่วนแนวของกฎหมายวันอาทิตย์ในดาเนียลบทที่สาม ระบุว่าประชากรของพระเจ้าถูกยกขึ้นเป็นธงสัญญาณแก่ชาวโลกทั้งสิ้นในเวลาเดียวกันนั้นเอง บทที่หกมุ่งเน้นไปที่การพิพากษาซึ่งถูกดำเนินการต่อผู้เผยพระวจนะเท็จในประวัติศาสตร์ช่วงเวลา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ในกฎหมายวันอาทิตย์แห่งสหรัฐอเมริกา เขาโปรเตสแตนต์ที่เสื่อมทรามนั้นประกอบด้วยคนสองจำพวก คือจำพวกหนึ่งที่ยึดถือวันอาทิตย์เป็นวันนมัสการ และอีกจำพวกหนึ่งที่เพียงแสร้งอ้างอย่างไร้ผลว่ายึดถือวันสะบาโตเป็นวันนมัสการ คู่ขนานของพวกเขาภายในเขารีพับลิกันคือพรรคเดโมแครตและพรรครีพับลิกัน เขาทั้งสองที่เสื่อมทรามนั้นมีแบบอย่างล่วงหน้าโดยพวกสะดูสีและพวกฟาริสีในสมัยของพระคริสต์ ประธานาธิบดีผู้เสื่อมทรามสองคนและปุโรหิตหนึ่งร้อยยี่สิบคนในการล่อลวงของดาริอัสก็เป็นตัวแทนของสองประเภทของเขาโปรเตสแตนต์ที่เสื่อมทรามเช่นกัน แม้ว่าในเวลาที่เรื่องราวนั้นเกิดขึ้น พวกเขาแท้จริงแล้วเป็นบุคคลทางการเมือง แต่บริบทเชิงพยากรณ์ชี้ให้เห็นว่าเป็นอำนาจทางศาสนาที่เสื่อมทรามซึ่งหลอกลวงรัฐ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เรื่องราวดังที่ปรากฏเป็นภาพประกอบ ณ ภูเขาคารเมล ระบุถึงผู้เผยพระวจนะเท็จสองจำพวก คือ ผู้เผยพระวจนะแห่งพระบาอัล และผู้เผยพระวจนะแห่งป่า (อัชทาโรท) ทั้งสองจำพวกร่วมกันเป็นแบบของการผสมผสานกันระหว่างคริสตจักรกับรัฐ เพราะพระบาอัลเป็นเทพเพศชาย และอัชทาโรทเป็นเทพเพศหญิง ในที่สุด เอลียาห์ได้ประหารผู้เผยพระวจนะเท็จแห่งภูเขาคารเมล เช่นเดียวกับที่สมาพันธรัฐในพระธรรมดาเนียลบทที่หกถูกโยนลงในถ้ำสิงโต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และเอลียาห์กล่าวแก่เขาทั้งหลายว่า “จงจับบรรดาผู้เผยพระวจนะแห่งพระบาอัลไว้ อย่าให้สักคนหนึ่งหนีรอดไปได้” พวกเขาจึงจับไว้ และเอลียาห์พาพวกเขาลงไปที่ลำธารคีโชน แล้วประหารพวกเขาที่นั่น 1 พงศ์กษัตริย์ 18:40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ในเรื่องราวภูเขาคารเมลเดียวกันนี้ ซึ่งมียอห์นผู้ให้บัพติศมาเป็นตัวแทน อำนาจที่ล่อลวงคือบุตรสาว เรื่องราวทั้งสองชี้ว่าผู้ล่อลวงนั้นเต้นรำ ไม่ว่าจะเป็นการเต้นรอบเครื่องบูชาของตนบนภูเขาคารเมล หรือในงานฉลองวันประสูติที่เฮโรดจัดขึ้นอย่างมึนเมา ที่ซาโลเมได้แสดงการเต้นรำแห่งการล่อลวงของนาง เมื่อพิจารณาร่วมกัน เส้นเรื่องทั้งสองระบุถึงการผสมผสานกันของคริสตจักรและรัฐซึ่งก่อตัวเต็มรูปแบบ ณ เวลากฎหมายวันอาทิตย์ และว่าคริสตจักรทั้งหลายของสหรัฐอเมริกาที่เสื่อมทรามจากความเชื่อนั้นเป็นบุตรสาวของเฮโรเดียส ผู้ซึ่งคือเยเซเบล ซึ่งทั้งสองต่างเป็นตัวแทนของคาทอลิกนิยม วันประสูติของเฮโรดเป็นเครื่องหมายถึงจุดสิ้นสุดของอาณาจักรที่หกของสัตว์ร้ายจากแผ่นดินโลก แต่ในเวลาเดียวกันก็เป็นเครื่องหมายถึงวันกำเนิดของอาณาจักรที่เจ็ดแห่งคำพยากรณ์ในพระคัมภีร์ (สหประชาชาติ)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ในการทรงสัญญาแก่ซาโลเมนั้นเอง เฮโรดทรงตกลงที่จะประทานอาณาจักรของตนให้แก่ซาโลเมกึ่งหนึ่ง ซึ่งชี้ว่าอาณาจักรที่เจ็ดเป็นตัวแทนของการผสมผสานระหว่างคริสตจักรกึ่งหนึ่งกับรัฐกึ่งหนึ่ง อาณาจักรนั้นเริ่มต้นขึ้นเมื่อศีรษะของยอห์นถูกนำไปมอบแก่เฮโรเดียส ด้วยเหตุนี้ อาณาจักรที่เจ็ดจึงถูกนำเสนอไว้ในวิวรณ์บทที่สิบเจ็ดว่า ดำรงอยู่เพียงช่วงเวลาสั้น ๆ และที่กฎหมายวันอาทิตย์นั้นเองที่สหภาพสามประการถูกสถาปนาขึ้น เพราะ ณ ที่นั้นกษัตริย์ทั้งสิบตกลงมอบอาณาจักรอันมีอายุสั้นของตนแก่สัตว์ร้ายเป็นเวลาหนึ่ง “ชั่วโมง” “ชั่วโมง” หนึ่งนั้นคือ “ชั่วโมง” แห่งวิกฤตกฎหมายวันอาทิตย์ ซึ่งเริ่มต้นในสหรัฐอเมริกาและสิ้นสุดลงเมื่อมีคาเอลทรงลุกขึ้น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และเขาทั้งสิบที่ท่านเห็นนั้นคือกษัตริย์สิบองค์ ซึ่งยังมิได้รับราชอาณาจักรเลย แต่จะได้รับอำนาจดุจกษัตริย์อยู่ชั่วขณะหนึ่งร่วมกับสัตว์ร้ายนั้น กษัตริย์เหล่านี้มีจิตใจเป็นอันหนึ่งอันเดียวกัน และจะมอบฤทธิ์เดชและอำนาจของตนแก่สัตว์ร้ายนั้น พวกเขาจะทำสงครามกับพระเมษโปดก และพระเมษโปดกจะทรงมีชัยเหนือเขาทั้งหลาย เพราะพระองค์ทรงเป็นจอมเจ้านายและจอมกษัตริย์ และบรรดาผู้ที่อยู่กับพระองค์นั้นเป็นผู้ที่ทรงเรียกแล้ว ทรงเลือกแล้ว และซื่อสัตย์ วิวรณ์ 17:12–14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กษัตริย์ทั้งสิบ ซึ่งมีเฮโรดเป็นตัวแทน เห็นพ้องกันในวันประสูติของอาณาจักรที่เจ็ดที่จะมอบครึ่งหนึ่งแห่งอาณาจักรของตนให้แก่สัตว์ร้ายในระหว่างวิกฤตกฎหมายวันอาทิตย์ ซึ่งถูกแทนไว้ว่าเป็น “หนึ่งชั่วโมง” ใน “ชั่วโมง” นั้น ลายพระหัตถ์ถูกเขียนไว้บนผนังของเบลชัสซาร์ ใน “ชั่วโมง” นั้น ชัดรัค เมชาค และอาเบดเนโก ถูกโยนเข้าไปในเตาเพลิง และถูกรับขึ้นในเมฆดังเช่นพยานทั้งสองในวิวรณ์บทที่สิบเอ็ด สหภาพสามฝ่ายถูกนำมารวมกันโดยการล่อลวงที่กระทำโดยสัตว์ร้ายจากแผ่นดินโลก ผู้ซึ่งนำไฟลงมาจากสวรรค์ต่อหน้ามนุษย์ทั้งหลาย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และข้าพเจ้าเห็นสัตว์ร้ายอีกตัวหนึ่งขึ้นมาจากแผ่นดินโลก และมันมีเขาสองเขาเหมือนลูกแกะ และมันพูดอย่างพญานาค มันใช้อำนาจทั้งหมดของสัตว์ร้ายตัวแรกต่อหน้ามัน และทำให้แผ่นดินโลกกับบรรดาผู้ที่อาศัยอยู่ในนั้นนมัสการสัตว์ร้ายตัวแรก ซึ่งบาดแผลถึงตายนั้นได้รับการรักษาให้หาย และมันกระทำการอัศจรรย์ยิ่งใหญ่ จนถึงกับทำให้ไฟตกลงมาจากฟ้าสู่แผ่นดินโลกต่อหน้ามนุษย์ทั้งหลาย และมันล่อลวงบรรดาผู้ที่อาศัยอยู่บนแผ่นดินโลกด้วยหมายสำคัญเหล่านั้น ซึ่งมันได้รับอำนาจให้กระทำต่อหน้าสัตว์ร้าย โดยกล่าวแก่บรรดาผู้ที่อาศัยอยู่บนแผ่นดินโลกว่า ให้พวกเขาสร้างรูปจำลองแก่สัตว์ร้าย ซึ่งมีบาดแผลจากดาบและยังมีชีวิตอยู่ วิวรณ์ 13:11–14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โลกถูกล่อลวง มิใช่มากนักโดยการอัศจรรย์เหล่านั้นเอง หากแต่โดย “วิธีการของการอัศจรรย์เหล่านั้น” ซึ่งเขามีอำนาจกระทำได้ ถ้อยคำว่า “วิธีการของการอัศจรรย์เหล่านั้น” เป็นวลีที่เพิ่มเติมขึ้น แต่ก็วางน้ำหนักที่ถูกต้องไว้บนการอัศจรรย์เหล่านั้น ซึ่งควรได้รับการสังเกตอย่างระมัดระวัง วิธีที่ข่าวสารเทียมเท็จ (ไฟลงมาจากฟ้า) ใช้ล่อลวงโลกนั้นเป็นสิ่งสำคัญที่จะต้องตระหนัก เพราะบัดนี้เรากำลังอยู่ในประวัติศาสตร์ช่วงเดียวกันที่ประชากรของพิภพโลกกำลังถูกสะกดจิตผ่าน “ทางหลวงข้อมูลความเร็วสูง” ซึ่งถูกควบคุมและบงการโดยพ่อค้าโลกาภิวัตน์แห่งแผ่นดินโลก เรื่องนั้นเราจะเว้นไว้กล่าวในบทความภายหลัง แต่ขณะนี้เราเพียงชี้ให้เห็นว่า การล่อลวงของบรรดาประธานาธิบดีและเจ้านายทั้งหลายที่ได้กระทำต่อดาริอัสนั้น เป็นประเด็นคำพยากรณ์ที่เจาะจงประการหนึ่ง ซึ่งมีองค์ประกอบที่เชื่อมโยงกันหลายประการที่จำเป็นต้องตระหนัก.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ภาพสามประการนั้นถูกรวบรวมเข้าด้วยกันโดยการล่อลวงแห่งระบำอันยั่วยวนของซาโลเมต่อหน้าบรรดาผู้ปกครองในงานฉลองวันประสูติของเฮโรด การล่อลวงที่ถูกบังคับให้ตกแก่ปีลาตนั้นมีลักษณะเป็นสองประการ กล่าวคือ การกล่าวหาว่าพระคริสต์ทรงก่อและส่งเสริมการกบฏต่ออำนาจของรัฐ และอีกทั้งว่าพระองค์ทรงกล่าวหมิ่นประมาทต่ออำนาจทางศาสนา ในประวัติศาสตร์นั้น ผู้เป็นปฏิปักษ์สามฝ่ายได้มารวมกัน คือ อำนาจโรมัน (รัฐ) บารับบัส คริสต์เทียมเท็จ (ผู้พยากรณ์เทียมเท็จ) และคริสตจักรยิวที่เสื่อมทรามจากความเชื่อ (สัตว์ร้าย) คริสตจักรที่เสื่อมทรามจากความเชื่อได้ล่อลวงผู้มีอำนาจโรมัน (รัฐ) ด้วยคำเท็จสองประการ คือ การกบฏและการหมิ่นประมาท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เมื่อในที่สุดดาริอัสทรงตื่นขึ้นต่อแรงจูงใจของบรรดาผู้ล่อลวงพระองค์ พระองค์ก็ทรงจำต้องโยนดาเนียลลงในถ้ำสิงโต ดาเนียลได้ละเมิดกฎหมายของรัฐโดยการเชื่อฟังกฎหมายของพระเจ้า คำมุสาที่นำเสนอต่อดาริอัสนั้น ได้บรรลุผลโดยการยกย่องความหยิ่งผยองของดาริอัส จึงขัดขวางไม่ให้พระองค์ทรงมองเห็นแรงจูงใจของบรรดาผู้ล่อลวงพระองค์ คำมุสาและการล่อลวงในเรื่องของดาเนียลกับถ้ำสิงโต ชี้ให้เห็นว่าการเชื่อฟังพระเจ้าเป็นการหมิ่นประมาทและการกบฏ ซึ่งเป็นการล่อลวงสองประการเดียวกันกับที่เกิดขึ้นที่กางเขน และหลักหมายแห่งกางเขนสอดคล้องกับหลักหมายแห่งกฎหมายวันอาทิตย์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การลงโทษอำนาจทางศาสนาที่ล่อลวงนั้นเป็นหัวข้อหนึ่งแห่งคำพยากรณ์ในพระคัมภีร์ เช่นเดียวกับความจริงที่ว่าอำนาจทางศาสนานั้นล่อลวงอำนาจของรัฐด้วย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“ประชาชนเห็นว่าตนได้ถูกล่อลวงเสียแล้ว พวกเขากล่าวโทษกันและกันว่าได้นำตนไปสู่ความพินาศ; แต่ทั้งหมดพร้อมใจกันสาดเทคำกล่าวโทษอันขมขื่นที่สุดใส่บรรดาผู้รับใช้ศาสนา ศิษยาภิบาลที่ไม่ซื่อสัตย์ได้พยากรณ์สิ่งที่ราบรื่นน่าฟัง; พวกเขาได้นำผู้ฟังของตนให้ทำให้พระบัญญัติของพระเจ้าเป็นโมฆะ และให้ข่มเหงบรรดาผู้ที่ประสงค์จะรักษาพระบัญญัตินั้นไว้ให้บริสุทธิ์ บัดนี้ ในความสิ้นหวังของตน ครูเหล่านี้ยอมรับต่อหน้าชาวโลกถึงงานแห่งการล่อลวงของตน ฝูงชนเต็มไปด้วยความเดือดดาล “เราพินาศแล้ว!” พวกเขาร้องว่า “และพวกท่านคือสาเหตุแห่งความพินาศของเรา;” แล้วพวกเขาก็หันเข้าทำร้ายบรรดาผู้เลี้ยงแกะเทียมเท็จ คนเหล่านั้นเองที่ครั้งหนึ่งเคยชื่นชมพวกเขามากที่สุด จะเป็นผู้กล่าวคำสาปแช่งอันน่าสะพรึงกลัวที่สุดใส่พวกเขา มือคู่เดิมที่ครั้งหนึ่งเคยสวมมงกุฎชัยชนะให้แก่พวกเขา จะถูกยกขึ้นเพื่อทำลายพวกเขา ดาบซึ่งเคยถูกจัดเตรียมไว้เพื่อสังหารประชากรของพระเจ้า บัดนี้กลับถูกนำมาใช้ทำลายศัตรูของพวกเขา ทุกหนทุกแห่งมีแต่การวิวาทและการนองเลือด” The Great Controversy, 655.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บรรดาผู้นำทางศาสนาถูกหันมาเล่นงานภายหลังจากเวลาทดลองสิ้นสุดลง เพราะฝูงแกะของพวกเขาตระหนักว่าตนได้ถูกล่อลวงด้วยคำมุสาที่ผู้นำทางศาสนาเผยแพร่ ประธานาธิบดีและเจ้านายทั้งหลาย พร้อมทั้งครอบครัวของพวกเขา ต่างก็ได้รับการพิพากษาเพื่อตอบสนองอย่างเดียวกันนั้น เนื่องด้วยคำมุสาที่พวกเขาได้เผยแพร่ เมื่อเอลียาห์ประหารผู้เผยพระวจนะเท็จที่ภูเขาคารเมล การสนองตอบอย่างเดียวกันนั้นได้ถูกสำแดงไว้ใน “แผ่นดินไหวใหญ่” แห่งวิวรณ์บทที่สิบเอ็ด เมื่อ “เจ็ดพันคน” ถูกคว่ำลง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และในโมงนั้นเองก็เกิดแผ่นดินไหวครั้งใหญ่ และหนึ่งในสิบส่วนของเมืองก็พังทลายลง และในการแผ่นดินไหวนั้นมีคนตายเจ็ดพันคน ส่วนคนที่เหลือต่างหวาดกลัว และถวายพระเกียรติแด่พระเจ้าแห่งสวรรค์ วิวรณ์ 11:13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ในการสำเร็จของแผ่นดินไหวใหญ่แห่งการปฏิวัติฝรั่งเศส คนเจ็ดพันที่ถูกสังหารนั้นเป็นตัวแทนของราชวงศ์ฝรั่งเศส ใน “โมง” แห่งแผ่นดินไหวใหญ่นั้น คือกฎหมายวันอาทิตย์ คนเจ็ดพันที่ถูกสังหารเป็นตัวแทนของเซเว่นธ์เดย์แอ๊ดเวนตีสซึ่งคำนับต่อโรม เพราะมีเพียงผู้ที่เข้าใจความรับผิดชอบเกี่ยวกับสะบาโตวันที่เจ็ดเท่านั้นที่จะได้รับเครื่องหมายของสัตว์ร้ายเมื่อกฎหมายวันอาทิตย์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“การเปลี่ยนแปลงวันสะบาโตเป็นเครื่องหมายหรือตราสัญลักษณ์แห่งอำนาจของคริสตจักรโรมัน ผู้ที่เมื่อเข้าใจข้อเรียกร้องของพระบัญญัติข้อที่สี่แล้ว ยังเลือกถือรักษาวันสะบาโตเทียมแทนวันสะบาโตแท้ ก็เท่ากับกำลังถวายความเคารพต่ออำนาจนั้น ซึ่งเป็นอำนาจเดียวที่ได้บัญชาไว้เช่นนั้น ตราสัตว์ร้ายคือวันสะบาโตของสันตะปาปา ซึ่งโลกได้รับเอาไว้แทนวันที่พระเจ้าทรงกำหนด”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“แต่เวลาที่จะรับเครื่องหมายของสัตว์ร้ายนั้น ดังที่ได้กำหนดไว้ในคำพยากรณ์ ยังมาไม่ถึง เวลาแห่งการทดสอบยังมาไม่ถึง ยังมีคริสเตียนแท้อยู่ในทุกคริสตจักร รวมทั้งในศาสนจักรโรมันคาทอลิกด้วย ไม่มีผู้ใดถูกพิพากษาลงโทษ จนกว่าเขาทั้งหลายจะได้รับความสว่างและได้เห็นถึงพันธะผูกพันแห่งพระบัญญัติข้อที่สี่ แต่เมื่อมีประกาศกฤษฎีกาออกมาเพื่อบังคับใช้วันสะบาโตเทียมเท็จ และเมื่อเสียงร้องอันดังของทูตสวรรค์องค์ที่สามจะเตือนมนุษย์ทั้งหลายมิให้กราบไหว้สัตว์ร้ายและรูปของมัน เส้นแบ่งระหว่างความเท็จกับความจริงจะถูกขีดไว้อย่างชัดเจน แล้วบรรดาผู้ที่ยังคงดำเนินอยู่ในการล่วงละเมิดจะได้รับเครื่องหมายของสัตว์ร้ายที่หน้าผากหรือที่มือ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“เรากำลังรุดเข้าใกล้ช่วงเวลานี้ด้วยฝีก้าวอันรวดเร็ว เมื่อคริสตจักรโปรเตสแตนต์จะรวมตัวกับอำนาจฝ่ายโลกเพื่อค้ำจุนศาสนาเทียมเท็จ ซึ่งบรรพบุรุษของพวกเขาได้ทนต่อการข่มเหงอย่างรุนแรงที่สุดเพราะต่อต้านศาสนานั้น แล้ววันสะบาโตของสันตะปาปาจะถูกบังคับใช้ด้วยอำนาจร่วมกันของคริสตจักรและรัฐ จะมีการละทิ้งความเชื่อในระดับชาติ ซึ่งจะสิ้นสุดลงก็แต่ด้วยความพินาศของชาติเท่านั้น” Bible Training School, February 2, 1913.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“เจ็ดพันคน” ผู้ถูกโค่นล้มลงใน “ชั่วโมง” แห่งแผ่นดินไหวครั้งใหญ่ กล่าวคือกฎหมายวันอาทิตย์นั้น ยังมีคู่ขนานกับ “เจ็ดพันคน” ผู้ซึ่งปฏิเสธที่จะกราบลงต่อหน้าเยเซเบลในสมัยของเอลียาห์ด้วย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ถึงกระนั้น เราได้เหลือไว้แก่เราเจ็ดพันคนในอิสราเอล คือทุกเข่าที่มิได้คุกกราบต่อพระบาอัล และทุกปากที่มิได้จุบเขา 1 พงศ์กษัตริย์ 19:18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การกล่าวถึงเจ็ดพันครั้งแรกชี้ถึงกลุ่มผู้สัตย์ซื่อซึ่งปฏิเสธที่จะกราบไหว้เยเซเบล และการกล่าวถึงครั้งสุดท้ายเป็นภาพแทนของชนที่เหลืออยู่ซึ่งกลับกราบไหว้เยเซเบล เมื่ออำนาจสันตะปาปาพิชิตแผ่นดินอันรุ่งโรจน์ (สัตว์ร้ายจากแผ่นดินในวิวรณ์บทที่สิบสาม) ณ เวลาของกฎหมายวันอาทิตย์ ชนชั้นหนึ่งถูก “โค่นล้ม” และอีกชนชั้นหนึ่งรอดพ้นจากเงื้อมมือแห่งการควบคุมของบาบิโลน เพราะในเวลานั้นข่าวสารให้ “ออกมาจากบาบิโลน” จึงเริ่มต้นขึ้น.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เขาจะเข้าไปในแผ่นดินอันรุ่งเรืองด้วย และหลายประเทศจะถูกโค่นล้ม แต่เหล่านี้จะพ้นจากมือของเขา คือ เอโดม และโมอับ และบรรดาประมุขแห่งชนอัมโมน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“countries” เป็นคำที่เติมเพิ่มเข้ามา เพราะเมื่อถึงกฎหมายวันอาทิตย์ มิใช่หลายประเทศที่จะถูก “คว่ำลง” แต่เป็นเซเวนธ์เดย์แอ๊ดเวนตีสจำนวนมากเป็นรายบุคคล เพราะ ณ จุดนั้น พวกเขาเป็นเพียงผู้เดียวที่ต้องรับผิดชอบต่อความสว่างแห่งทูตสวรรค์องค์ที่สาม พวกเขาคือ “คนเป็นอันมาก” เพราะพวกเขาคือผู้ที่ถูกทรงเรียกให้เป็นท่ามกลางผู้ที่ได้รับตราประทับของพระเจ้า แต่พวกเขาได้ปฏิเสธการทรงเรียกนั้น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แล้วพระองค์ตรัสกับเขาว่า สหายเอ๋ย ท่านเข้ามาในที่นี้ได้อย่างไร ทั้งที่มิได้สวมเสื้อสำหรับงานอภิเษกสมรส? เขาก็นิ่งอั้นพูดไม่ออก ครั้นแล้วกษัตริย์ตรัสสั่งพวกผู้รับใช้ว่า จงมัดมือมัดเท้าเขา พาออกไป และโยนเขาไปยังความมืดภายนอก ที่นั่นจะมีการร่ำไห้และขบเขี้ยวเคี้ยวฟัน เพราะว่าคนที่ถูกเรียกมานั้นมีมาก แต่คนที่ทรงเลือกไว้นั้นมีน้อย มัทธิว 22:12–14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การหลอกลวงของเหล่าเจ้านายและประธานทั้งหลายในดาเนียลบทที่หก กำลังชี้ให้เห็นถึงการลงโทษอำนาจทางศาสนาที่ล่อลวงอำนาจของรัฐ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กษัตริย์จึงมีพระบัญชาให้นำคนเหล่านั้นซึ่งได้กล่าวโทษดาเนียลมา และเขาก็จับเขา ทั้งบุตรของเขาและภรรยาของเขา โยนลงไปในถ้ำสิงโต และสิงโตทั้งหลายก็มีอำนาจเหนือเขาและขย้ำกระดูกของเขาจนแหลกละเอียด ก่อนที่เขาจะถึงก้นถ้ำเสียอีก ดาเนียล 6:24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เราจะศึกษาหนังสือดาเนียลต่อไปในบทความถัดไป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และข้าพเจ้าจะกล่าวอะไรต่อไปอีกเล่า? เพราะเวลาจะไม่พอให้ข้าพเจ้าเล่าเรื่องของกิเดโอน และบารัก และแซมสัน และเยฟธาห์ ทั้งของดาวิดด้วย และซามูเอล และบรรดาผู้เผยพระวจนะ ผู้ซึ่งโดยความเชื่อได้พิชิตอาณาจักรทั้งหลาย กระทำความชอบธรรม ได้รับพระสัญญา ปิดปากสิงโตทั้งหลาย ฮีบรู 11:32, 33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ตอนที่สามสิบสาม</dc:title>
  <dc:subject>“ตราประทับ” ของพระเจ้าที่ประทับไว้เมื่อมีพระราชกฤษฎีกากฎหมายวันอาทิตย์: การวิเคราะห์เชิงพยากรณ์ของดาเนียล บทที่ 6</dc:subject>
  <dc:creator>Jeff Pippenger</dc:creator>
  <cp:keywords/>
  <dc:description>Generated by ArticleDigger from daniel\33_daniel.json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