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ตอนที่สามสิบสี่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การเปิดเผยพระธรรมดาเนียล: การเดินทางเชิงพยากรณ์ผ่านประวัติศาสตร์ของโลกและการพิพากษาของพระเจ้า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หกบทแรกของพระธรรมดาเนียลเป็นตัวแทนของประวัติศาสตร์ของสัตว์ร้ายจากแผ่นดินในวิวรณ์บทที่สิบสาม สหรัฐอเมริกา (สัตว์ร้ายจากแผ่นดิน) เริ่มต้นขึ้นในฐานะอาณาจักรที่หกแห่งคำพยากรณ์ในพระคัมภีร์ในปี ค.ศ. 1798 เมื่อสันตะปาปา (สัตว์ร้ายจากทะเลในวิวรณ์บทที่สิบสาม) ได้รับบาดแผลฉกรรจ์ตามคำพยากรณ์ และสิ้นสุดการครอบครองของตนในฐานะอาณาจักรที่ห้าแห่งคำพยากรณ์ในพระคัมภีร์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ประวัติศาสตร์ของสัตว์ร้ายที่ขึ้นมาจากแผ่นดิน คือประวัติศาสตร์แห่งคำเตือนถึงการเข้าใกล้ของการพิพากษาของพระเจ้า ในตอนต้นของประวัติศาสตร์ของสัตว์ร้ายที่ขึ้นมาจากแผ่นดิน การพิพากษาเพื่อการสอบสวนของพระเจ้าได้เริ่มขึ้น และเมื่อถึงตอนปลายของสัตว์ร้ายที่ขึ้นมาจากแผ่นดิน การพิพากษาเพื่อการลงโทษตามคำพิพากษาของพระเจ้าก็เริ่มขึ้น คำเตือนถึงการเข้าใกล้ของการพิพากษาเพื่อการสอบสวนของพระเจ้า ณ ตอนต้นนั้น ได้รับการสำแดงโดยข่าวของทูตสวรรค์องค์ที่หนึ่งในพระธรรมวิวรณ์ บทที่สิบสี่ ซึ่งมาถึง ณ “วาระสุดท้าย” ในปี 1798 คำเตือนถึงการเข้าใกล้ของการพิพากษาเพื่อการลงโทษตามคำพิพากษาของพระเจ้า ณ ตอนปลายนั้น ได้รับการสำแดงเป็นข่าวของทูตสวรรค์ทั้งสามในพระธรรมวิวรณ์ บทที่สิบสี่ ซึ่งมาถึง ณ “วาระสุดท้าย” ในปี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 ๆ “วาระสุดปลาย” ส่วนหนึ่งของพระธรรมดาเนียลจะถูกเปิดผนึก ในประวัติศาสตร์ช่วงเริ่มต้นของสัตว์ร้ายแห่งแผ่นดินโลก ในปี 1798 พระธรรมดาเนียลบทที่เจ็ด แปด และเก้า ได้ถูกเปิดผนึก บทเหล่านั้นถูกนำเสนอในฐานะนิมิตแห่งแม่น้ำอุไล ในประวัติศาสตร์ช่วงปลายของสัตว์ร้ายแห่งแผ่นดินโลก ในปี 1989 พระธรรมดาเนียลบทที่สิบ สิบเอ็ด และสิบสอง ได้ถูกเปิดผนึก บทเหล่านั้นถูกนำเสนอในฐานะนิมิตแห่งแม่น้ำฮิดเดเคล เมื่อใดก็ตามที่พระธรรมดาเนียลถูกเปิดผนึก จะมีการทดสอบเป็นกระบวนการสามขั้นถูกนำมาสู่ชนชั่วอายุที่มีชีวิตอยู่ในขณะนั้น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“จงไปตามทางของเจ้าเถิด ดาเนียล เพราะถ้อยคำเหล่านี้ถูกปิดไว้และผนึกไว้จนถึงเวลาวาระสุดท้าย หลายคนจะได้รับการชำระให้บริสุทธิ์ และถูกทำให้ขาวสะอาด และถูกทดลอง; แต่คนอธรรมจะประพฤติอธรรมต่อไป และไม่มีผู้ใดในหมู่คนอธรรมจะเข้าใจ; แต่คนมีปัญญาจะเข้าใจ”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กระบวนการทดสอบสามขั้นตอนตั้งอยู่บนพื้นฐานของโครงสร้างของคำภาษาฮีบรูที่แปลว่า “ความจริง” ซึ่งถูกสร้างขึ้นโดยการรวมอักษรตัวแรก ตัวที่สิบสาม และตัวสุดท้ายของอักษรฮีบรูเข้าไว้ด้วยกัน คำภาษาฮีบรูคำนั้นเป็นตัวแทนและทรงไว้ซึ่งฤทธิ์อำนาจแห่งการทรงสร้างของพระเจ้า ความจริงเชิงพยากรณ์ทั้งสิ้นถูกวางโครงสร้างไว้บนคำนั้น เช่นเดียวกับกระบวนการทดสอบสามขั้นตอนในพระธรรมดาเนียล บทที่สิบสอง คำนั้นไม่เพียงเป็นตัวแทนของฤทธิ์อำนาจแห่งการทรงสร้างของพระเจ้าเท่านั้น แต่ยังเป็นตัวแทนของพระเยซูคริสต์ ผู้ทรงเป็นความจริง และผู้ทรงเป็นทั้งเบื้องต้นและเบื้องปลายด้วย ดังที่อักษรตัวแรกและตัวสุดท้ายของอักษรฮีบรูเป็นเครื่องหมายแทนพระองค์.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ประวัติช่วงเริ่มต้นของสัตว์ร้ายจากแผ่นดิน เมื่อคำเตือนถึงการใกล้เข้ามาของการพิพากษาแบบพิจารณาสอบสวนมาถึง ณ วาระสุดท้ายในปี 1798 นั้น ได้รับการเป็นภาพแทนโดยทูตสวรรค์องค์แรกแห่งวิวรณ์บทที่สิบสี่ ข่าวสารของทูตสวรรค์องค์แรกในวิวรณ์บทที่สิบสี่ประกอบด้วยสามขั้นตอนแต่ละประการ ซึ่งเป็นความจริง และซึ่งเป็นภาพแทนของกระบวนการทดสอบสามขั้นตอนที่เผชิญหน้ากับชนชั่วอายุนั้นเมื่อทูตสวรรค์องค์แรกมาถึง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และข้าพเจ้าเห็นทูตสวรรค์อีกองค์หนึ่งบินอยู่กลางท้องฟ้า มีข่าวประเสริฐนิรันดร์เพื่อประกาศแก่บรรดาผู้ที่อาศัยอยู่บนแผ่นดินโลก และแก่ทุกประชาชาติ ทุกเผ่า ทุกภาษา และทุกชนชาติ โดยกล่าวด้วยเสียงอันดังว่า จงเกรงกลัวพระเจ้า และถวายพระสิริแด่พระองค์ เพราะถึงเวลาที่พระองค์ทรงพิพากษาแล้ว และจงนมัสการพระองค์ผู้ทรงสร้างฟ้าสวรรค์ แผ่นดินโลก ทะเล และบ่อน้ำพุทั้งหลาย วิวรณ์ 14:6,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ประวัติศาสตร์ช่วงสุดท้ายของสัตว์ร้ายแห่งแผ่นดินโลก เมื่อคำเตือนเรื่องการใกล้เข้ามาของการพิพากษาเชิงบังคับมาถึงในวาระสุดปลายในปี 1989 นั้น ได้รับการเป็นภาพแทนโดยทูตสวรรค์สามองค์แห่งพระธรรมวิวรณ์บทที่สิบสี่ ทูตสวรรค์สามองค์แห่งวิวรณ์ 14 เป็นภาพแทนของสามขั้นตอนซึ่งเป็นความจริง และทูตสวรรค์สามองค์นั้นเป็นภาพแทนของกระบวนการทดสอบสามขั้นตอนซึ่งเผชิญหน้ากับชนชั่วอายุที่มีชีวิตอยู่เมื่อทูตสวรรค์องค์ที่สามมาถึงในปี 1989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และข้าพเจ้าเห็นทูตสวรรค์อีกองค์หนึ่งบินอยู่กลางท้องฟ้า มีข่าวประเสริฐนิรันดร์เพื่อประกาศแก่บรรดาผู้ที่อาศัยอยู่บนแผ่นดินโลก และแก่ทุกประชาชาติ ทุกเผ่าพันธุ์ ทุกภาษา และทุกชนชาติ ท่านกล่าวด้วยเสียงอันดังว่า จงยำเกรงพระเจ้า และถวายพระเกียรติแด่พระองค์ เพราะเวลาที่พระองค์ทรงพิพากษาได้มาถึงแล้ว และจงนมัสการพระองค์ผู้ทรงสร้างฟ้าสวรรค์ แผ่นดินโลก ทะเล และบ่อน้ำพุทั้งหลาย และมีทูตสวรรค์อีกองค์หนึ่งตามมา กล่าวว่า บาบิโลนอันเป็นมหานครนั้นล้มลงแล้ว ล้มลงแล้ว เพราะว่านางได้กระทำให้บรรดาประชาชาติทั้งปวงดื่มเหล้าองุ่นแห่งพระพิโรธอันเกิดจากการล่วงประเวณีของนาง และทูตสวรรค์องค์ที่สามได้ตามพวกเขามา กล่าวด้วยเสียงอันดังว่า ถ้าผู้ใดนมัสการสัตว์ร้ายนั้นและรูปของมัน และรับเครื่องหมายของมันไว้ที่หน้าผากหรือที่มือของตน ผู้นั้นจะต้องดื่มเหล้าองุ่นแห่งพระพิโรธของพระเจ้า ซึ่งทรงเทลงโดยไม่เจือปนในถ้วยแห่งความกริ้วของพระองค์ และเขาจะถูกทรมานด้วยไฟและกำมะถันต่อหน้าทูตสวรรค์บริสุทธิ์ทั้งหลาย และต่อหน้าพระเมษโปดก และควันแห่งการทรมานของพวกเขาจะลอยขึ้นสืบๆ ไปเป็นนิตย์ และบรรดาผู้ที่นมัสการสัตว์ร้ายและรูปของมัน และผู้ใดก็ตามที่รับเครื่องหมายแห่งนามของมัน จะไม่มีการพักผ่อนเลยทั้งกลางวันและกลางคืน นี่แหละคือความอดทนของธรรมิกชน ทั้งหลายผู้ที่รักษาพระบัญญัติของพระเจ้าและความเชื่อของพระเยซู วิวรณ์ 14:6–12.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พระธรรมดาเนียลมีโครงสร้างตั้งอยู่บนข่าวสารของทูตสวรรค์สามองค์ โครงสร้างนั้นเป็นทั้งสามขั้นของคำภาษาฮีบรูที่แปลว่า “ความจริง” และเป็นกระบวนการทดสอบสามขั้นที่สอดคล้องกันด้วย แต่กระบวนการทดสอบนั้นคลี่คลายไปตามเส้นประวัติศาสตร์ของสัตว์ร้ายจากแผ่นดินในวิวรณ์บทที่สิบสาม (สหรัฐอเมริกา) และตามเส้นประวัติศาสตร์ของเขาทั้งสองของสัตว์ร้ายจากแผ่นดินนั้นด้วย (ลัทธิสาธารณรัฐนิยมและโปรเตสแตนต์นิยม) ประวัติศาสตร์ของสหรัฐอเมริกา ซึ่งเริ่มต้นในปี ค.ศ. 1798 และดำเนินต่อเนื่องไปจนถึงกฎหมายวันอาทิตย์ที่กำลังจะมาถึงในไม่ช้า คือช่วงเวลาเดียวกันกับที่คริสตจักรเซเว่นธ์เดย์แอ๊ดเวนตีสต์ดำรงอยู่ ดังนั้น พระธรรมดาเนียลจึงรวมโครงสร้างที่พรรณนาประวัติศาสตร์ของแอ๊ดเวนตีสม์ด้วย โดยเริ่มต้นในปี ค.ศ. 1798 และดำเนินต่อเนื่องไปจนถึงกฎหมายวันอาทิตย์ที่กำลังจะมาถึงในไม่ช้า ในการทำเช่นนั้น พระธรรมดาเนียลชี้ให้เห็นประวัติศาสตร์เชิงพยากรณ์เดียวกันกับที่ปรากฏในพระธรรมวิวรณ์ และโดยการนั้นเอง จึงจัดให้มีพยานปากแรกซึ่งนำข่าวสารของพยานปากที่สองไปสู่ความสมบูรณ์ ความสมบูรณ์ของพระธรรมทั้งสองเล่มนี้สำเร็จขึ้นด้วยปรากฏการณ์เชิงพยากรณ์แบบเดียวกันกับที่มีอยู่ในความสัมพันธ์ระหว่างพันธสัญญาเดิมและพันธสัญญา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“ประวัติแห่งพระชนมชีพ การสิ้นพระชนม์ และการฟื้นคืนพระชนม์ของพระเยซู ในฐานะพระบุตรของพระเจ้า ย่อมไม่อาจพิสูจน์ได้อย่างครบถ้วน หากปราศจากหลักฐานที่บรรจุอยู่ในพระคัมภีร์พันธสัญญาเดิม พระคริสต์ทรงได้รับการสำแดงไว้ในพระคัมภีร์พันธสัญญาเดิมอย่างชัดเจนพอ ๆ กับในพระคัมภีร์พันธสัญญาใหม่ พระคัมภีร์ส่วนหนึ่งเป็นพยานถึงพระผู้ช่วยให้รอดผู้จะเสด็จมา ขณะที่อีกส่วนหนึ่งเป็นพยานถึงพระผู้ช่วยให้รอดผู้ได้เสด็จมาแล้ว ตามลักษณะที่ผู้เผยพระวจนะได้พยากรณ์ไว้ เพื่อจะซาบซึ้งในแผนการแห่งการไถ่บาป พระคัมภีร์แห่งพันธสัญญาเดิมจำต้องได้รับความเข้าใจอย่างถ่องแท้ แสงอันรุ่งโรจน์จากอดีตแห่งคำพยากรณ์นั้นเอง ที่ทำให้พระชนมชีพของพระคริสต์และคำสอนทั้งหลายแห่งพระคัมภีร์พันธสัญญาใหม่ปรากฏออกมาอย่างแจ่มชัดและงดงาม การอัศจรรย์ทั้งหลายของพระเยซูเป็นหลักฐานถึงความเป็นพระเจ้าของพระองค์ แต่หลักฐานที่หนักแน่นที่สุดว่าพระองค์ทรงเป็นพระผู้ไถ่ของโลกนั้น พบได้ในคำพยากรณ์แห่งพระคัมภีร์พันธสัญญาเดิมเมื่อนำมาเปรียบเทียบกับประวัติศาสตร์แห่งพระคัมภีร์พันธสัญญาใหม่ พระเยซูตรัสแก่พวกยิวว่า ‘จงค้นดูพระคัมภีร์ เพราะท่านทั้งหลายคิดว่าในพระคัมภีร์นั้นท่านมีชีวิตนิรันดร์ และพระคัมภีร์นั้นเองเป็นพยานถึงเรา’ ในเวลานั้น ยังไม่มีพระคัมภีร์อื่นใดนอกจากพระคัมภีร์พันธสัญญาเดิมเท่านั้น เพราะฉะนั้น พระบัญชาของพระผู้ช่วยให้รอดจึงชัดเจน” Spirit of Prophecy, volume 3,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“ประวัติแห่งชีวิต ความตาย และการฟื้นคืนพระชนม์ของพระเยซู” สรุปพระราชกิจของพระคริสต์เพื่อมวลมนุษยชาติ และเป็นพยานถึงสามขั้นตอนนั้น และสามขั้นตอนนั้นคือ “ความจริง” คำภาษาฮีบรูว่า “ความจริง” เป็นตัวแทนของพระเยซู ผู้ทรงเป็นเบื้องต้นและเบื้องปลาย ทรงเป็นจุดเริ่มต้นและจุดจบ และทรงเป็นอัลฟาและโอเมกา และตัวคำเองประกอบด้วยอักษรตัวแรกและตัวสุดท้ายซึ่งเป็นตัวแทนของสิ่งเดียวกัน เพราะในฐานะอัลฟาและโอเมกา พระเยซูทรงสำแดงให้เห็นจุดจบของสิ่งหนึ่ง พร้อมกับจุดเริ่มต้นของสิ่งหนึ่ง พระชนม์ชีพ ความตาย และการฟื้นคืนพระชนม์ของพระคริสต์คือความจริง เพราะท่ามกลางสิ่งอื่นทั้งหลาย สิ่งเหล่านี้ถูกแทนด้วยสามขั้นตอน และขั้นตอนแรกกับขั้นตอนสุดท้ายต่างก็เป็น “ชีวิต” เพราะ “ชีวิต” และ “การฟื้นคืนพระชนม์” ต่างก็เป็น “ชีวิต” อักษรตัวกลางในคำภาษาฮีบรูนั้นคืออักษรตัวที่สิบสามของอักษรศาสตร์ และเลขสิบสามเป็นสัญลักษณ์แห่งการกบฏ และความตายของพระคริสต์ก็เกิดขึ้นโดยการกบฏของซาตานและบรรดาบุตรของอาดัม ผู้ซึ่งได้เข้าร่วมในการกบฏของมัน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ความเข้าใจในพระสุรเสียงวิวรณ์ของพระเยซูคริสต์ในหนังสือวิวรณ์นั้น ถูกเปิดผนึกออกในเวลาไม่นานก่อนสิ้นสุดวาระแห่งการทดลองของมนุษย์ และองค์ประกอบสำคัญประการหนึ่งของความจริงที่ถูกเปิดผนึกในเวลานั้นก็คือ พระคริสต์ทรงเป็น “ความจริง” เป็นอัลฟาและโอเมกา ผู้ทรงประทับพระลายพระหัตถ์ของพระองค์ในฐานะอัลฟาและโอเมกาไว้บนความจริงทั้งหลายที่พระองค์ได้ทรงกำหนดให้ดำรงอยู่ในพระวจนะของพระองค์ เมื่อซิสเตอร์ไวท์เขียนว่า “ประวัติแห่งชีวิต ความตาย และการฟื้นคืนพระชนม์ของพระเยซู ในฐานะพระบุตรของพระเจ้า ไม่อาจพิสูจน์ได้อย่างสมบูรณ์หากปราศจากหลักฐานที่บรรจุอยู่ในพันธสัญญาเดิม พระคริสต์ทรงถูกสำแดงในพันธสัญญาเดิมอย่างชัดเจนพอ ๆ กับในพันธสัญญาใหม่” นางกำลังยืนยัน สำหรับผู้ที่จะมองเห็น ว่าข่าวสารของทูตสวรรค์สามองค์ในวิวรณ์บทที่สิบสี่ (ซึ่งได้รับการจัดวางไว้บนสามขั้นตอนเดียวกันเช่นกัน คือ “ชีวิต ความตาย และการฟื้นคืนพระชนม์”) “ไม่อาจพิสูจน์ได้อย่างสมบูรณ์หากปราศจากหลักฐานที่บรรจุอยู่” ในหนังสือดาเนียล</w:t>
      </w:r>
      <w:r>
        <w:rPr>
          <w:rFonts w:ascii="Nirmala UI" w:hAnsi="Nirmala UI" w:eastAsia="Nirmala UI" w:cs="Nirmala UI"/>
        </w:rPr>
        <w:t>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นางยังชี้ให้เห็นด้วยว่า พระธรรมดาเนียลเป็นพยานถึงบาบิโลน “ที่จะมา” ขณะที่พระธรรมวิวรณ์เป็นพยานถึงบาบิโลนซึ่ง “ได้มาแล้ว” ตามลักษณะที่พระธรรมดาเนียลได้พยากรณ์ไว้ ยิ่งกว่านั้น การประยุกต์ใช้นี้ยังระบุว่า “เพื่อจะซาบซึ้ง” ในพระธรรมวิวรณ์นั้น พระธรรมดาเนียล “จะต้องได้รับความเข้าใจอย่างถ่องแท้” เพราะ “ความสว่างอันรุ่งโรจน์” จากพระธรรมดาเนียลนั้น “นำชีวิตของพระคริสต์และคำสอน” แห่งพระธรรมวิวรณ์ “ออกมาให้เห็นด้วยความกระจ่างชัดและความงดงาม”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ถ้อยคำของนางยังอาจเข้าใจได้ว่าเป็นการชี้ให้เห็นว่า “การอัศจรรย์ของพระเยซู” ซึ่งปรากฏเป็นสัญลักษณ์ในพระธรรมวิวรณ์นั้น เป็น “หลักฐานแห่งความเป็นพระเจ้าของพระองค์; แต่หลักฐานอันหนักแน่นที่สุดที่ว่าพระองค์ทรงเป็นพระผู้ไถ่ของโลกนั้นพบได้” เมื่อคำพยากรณ์ในพระธรรมดาเนียลถูก “เปรียบเทียบกับประวัติศาสตร์” ในพระธรรมวิวรณ์ ยิ่งไปกว่านั้น ยังอาจตระหนักได้ว่าเมื่อ “พระเยซูตรัสกับพวกยิวว่า ‘จงค้นดูพระคัมภีร์ เพราะในพระคัมภีร์นั้นท่านทั้งหลายคิดว่ามีชีวิตนิรันดร์ และพระคัมภีร์นั้นเองเป็นพยานถึงเรา’” สำหรับยิวฝ่ายจิตวิญญาณในทุกวันนี้ พระธรรมดาเนียลคือสิ่งที่เป็นพยานถึงวิวรณ์แห่งพระเยซูคริสต์ และวิวรณ์นั้นซึ่งถูกเปิดผนึกออกไม่นานก่อนการสิ้นสุดแห่งเวลาการทดลอง เป็นที่ซึ่งพบชีวิตนิรันดร์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พระธรรมดาเนียลเสนอความจริงเชิงพยากรณ์ซึ่งได้รับการทำให้ถึงความสมบูรณ์ในพระธรรมวิวรณ์ โครงสร้างของพระธรรมนี้ตั้งอยู่บนสามขั้นตอนที่ถ่ายทอดไว้โดยคำภาษาฮีบรูสำหรับคำว่า “ความจริง” และด้วยเหตุนี้ ตัวพระธรรมเองจึงเป็นตัวแทนของการทดสอบสำหรับชนชั่วอายุนั้น เมื่อข้อเท็จจริงเหล่านี้ถูกแกะตราและถูกเปิดเผย พระเยซูเอง ในฐานะอัลฟาและโอเมกา ได้รับการเน้นย้ำโดยตรงในถ้อยคำแรกเริ่มและในบทแรกของพระธรรมวิวรณ์ บทความเหล่านี้ยังได้แสดงให้เห็นด้วยว่าดาเนียลบทที่หนึ่งมีโครงสร้างและลักษณะเชิงพยากรณ์แบบเดียวกันกับข่าวของทูตสวรรค์องค์ที่หนึ่งในวิวรณ์บทท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ข่าวสารของทูตสวรรค์องค์ที่หนึ่งและดาเนียลบทที่หนึ่ง ต่างก็ชี้ให้เห็นกระบวนการทดสอบสามขั้นซึ่งเป็นลักษณะจำเพาะของอัลฟาและโอเมกา บทนี้เริ่มต้นด้วยบาบิโลนตามตัวอักษรพิชิตยูดาห์ตามตัวอักษร และหนังสือเล่มนี้ก็นำไปสู่สงครามครั้งสุดท้ายระหว่างบาบิโลนกับยูดาห์ ดังที่ปรากฏในหกข้อสุดท้ายของดาเนียลบทที่สิบเอ็ด ในข้อเหล่านั้น บาบิโลนฝ่ายจิตวิญญาณถูกพิชิตโดยยูดาห์ฝ่ายจิตวิญญาณ ขณะที่มีคาเอลทรงยืนขึ้นและเวลาทดลองของมนุษย์สิ้นสุดลง ข้อเหล่านั้นเป็นภาพแทนจุดสิ้นสุดของประวัติศาสตร์เชิงพยากรณ์แห่งสงครามระหว่างบาบิโลนกับยูดาห์ ในข้อเหล่านั้น การรักษาบาดแผลถึงตายก็ถูกแสดงให้เห็นเป็นภาพด้วย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ข้อพระคัมภีร์ที่พรรณนาถึงการรักษาบาดแผลมรณะเริ่มต้นที่ดาเนียลบทที่ 11 ข้อ 40 ซึ่งเริ่มด้วยถ้อยคำว่า “และในเวลาสุดปลาย” “เวลาสุดปลาย” ในข้อนี้หมายถึงปี 1798 เมื่อสันตะปาปาถูกทำให้ได้รับบาดแผลมรณะ จากนั้นข้อพระคัมภีร์เหล่านี้ได้เล่าเรื่องว่าบาดแผลมรณะนั้นได้รับการรักษาอย่างไร เมื่อสันตะปาปามีชัยเหนือ ประการแรก ศัตรูของตน คือกษัตริย์แห่งทิศใต้ (สหภาพโซเวียต) ประการที่สอง พันธมิตรของตน คือแผ่นดินอันรุ่งโรจน์ (สหรัฐอเมริกา) และประการที่สาม เหยื่อของตน คืออียิปต์ (สหประชาชาติ) ในข้อ 45 สันตะปาปา (กษัตริย์แห่งทิศเหนือ) ก็มาถึงจุดจบของตน โดยไม่มีผู้ใดช่วย เรื่องราวของการรักษาบาดแผลมรณะของสันตะปาปาในข้อพระคัมภีร์เหล่านี้เริ่มต้นด้วยการล่มสลายของสันตะปาปาในปี 1798 และจบลงด้วยการขึ้นสู่อำนาจครั้งสุดท้ายและการล่มสลายของสันตะปาปา ข้อพระคัมภีร์ระหว่างการเปิดตอนนี้และการปิดตอนนี้ชี้ให้เห็นถึงการกบฏที่อยู่ตรงกลาง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คำภาษาฮีบรูสำหรับคำว่า “ความจริง” เกิดขึ้นจากการนำอักษรตัวแรก ตัวที่สิบสาม และตัวสุดท้ายของอักษรฮีบรูมารวมกัน สิบสามเป็นตัวเลขที่เป็นสัญลักษณ์ของการกบฏ และเป็นประวัติศาสตร์ระหว่างจุดเริ่มต้นกับจุดจบ ในข้อความพยากรณ์ตอนสุดท้ายของพระธรรมดาเนียล สงครามเดียวกันกับที่ปรากฏเป็นภาพแทนอยู่ในข้อแรก ๆ ของพระธรรมก็ได้รับการนำเสนออีกครั้ง ข้อเหล่านั้นเป็นบทนำของบทที่หนึ่ง ซึ่งเราพบกระบวนการทดสอบสามขั้นตอนอันเป็นความจริง แล้วในข้อความตอนสุดท้าย เราก็พบสามขั้นตอนเดียวกันนั้น โดยเริ่มต้นด้วยการล้มครั้งแรกของสันตะปาปา และสิ้นสุดด้วยการล้มครั้งสุดท้ายของสันตะปาปา และที่แทรกอยู่ตรงกลางคือการกบฏแห่งวาระสุดท้าย.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ภายในหกข้อสุดท้ายของดาเนียลบทที่สิบเอ็ดนั้น มีพยานที่สองยืนยันความจริง เพราะอำนาจทางภูมิศาสตร์แรกที่สันตะปาปาจำเป็นต้องโค่นล้มลง (กษัตริย์แห่งทิศใต้) เป็นสัญลักษณ์ของอำนาจแห่งพญานาค เช่นเดียวกับอำนาจทางภูมิศาสตร์สุดท้ายในบรรดาสามอำนาจนั้น (อียิปต์) การพิชิตเป็นสามขั้นตอนซึ่งจำเป็นต่อการที่บาดแผลอันถึงตายจะได้รับการรักษาให้หายนั้น เริ่มต้นด้วยกษัตริย์แห่งทิศใต้ซึ่งเป็นสัญลักษณ์ของอำนาจแห่งพญานาค คืออเทวนิยม และอำนาจสุดท้ายในบรรดาสามอำนาจ ซึ่งอียิปต์เป็นภาพแทน คือสัญลักษณ์หลักในพระคัมภีร์ของอเทวนิยมที่สัมพันธ์กับพญานาค อันที่จริง คำที่แปลว่า “ทิศใต้” ในข้อสี่สิบของตอนนี้คือ “negeb” ซึ่งบางครั้งก็แปลว่าอียิปต์ อุปสรรคทั้งสามมีตราประทับแห่งความจริง เพราะอุปสรรคแรกคืออุปสรรคสุดท้าย อำนาจที่อยู่ตรงกลางคือแผ่นดินอันรุ่งโรจน์ (สหรัฐอเมริกา) สหรัฐอเมริกาเป็นสถานที่ซึ่งการกบฏแห่งกฎหมายวันอาทิตย์เกิดขึ้น และสัญลักษณ์ของสหรัฐอเมริกาเมื่อเริ่มต้นนั้นคืออาณานิคมสิบสามแห่ง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ลายพระหัตถ์แห่งอัลฟาและโอเมกาซึมซาบอยู่ทั่วทั้งพระธรรมดาเนียล และเป็นพยานหลักฐานว่า เมื่อนำมาประกอบเข้ากับพระธรรมวิวรณ์แล้ว ย่อมสถาปนาความเป็นพระเจ้าของพระเยซูคริสต์ ในแง่ของดาเนียลบทที่สิบสอง และกระบวนการทดสอบสามขั้นซึ่งเกิดขึ้นในชั่วอายุคนที่หนังสือนั้นถูกเปิดผนึก การปฏิเสธการสำแดงเรื่องโครงสร้างของพระธรรมดาเนียล คือการอยู่ท่ามกลางบรรดาผู้ที่ถูกระบุว่าเป็นคนอธรรม ในแง่ของวิวรณ์บทที่สิบสี่ การปฏิเสธการสำแดงเรื่องโครงสร้างของพระธรรมดาเนียล คือการอยู่ท่ามกลางบรรดาผู้ที่ถูกระบุว่านมัสการสัตว์ร้ายและรูปของมัน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พระธรรมวิวรณ์ระบุว่า ก่อนที่เวลาการทดลองจะสิ้นสุดลงเพียงเล็กน้อยนั้น การสำแดงของพระเยซูคริสต์จะถูกเปิดผนึก และการสำแดงของพระเยซูคริสต์นั้นรวมถึงการเปิดผนึกโครงสร้างของพระธรรมดาเนียลด้วย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“ดาเนียลได้รับเกียรติจากมนุษย์ด้วยความรับผิดชอบแห่งราชการ และด้วยความลับของราชอาณาจักรทั้งหลายซึ่งมีอำนาจครอบงำทั่วพิภพ แต่ดาเนียลได้รับเกียรติจากพระเจ้าในฐานะทูตของพระองค์ และได้รับการสำแดงมากมายเกี่ยวกับความลี้ลับแห่งยุคสมัยที่จะมาถึง คำพยากรณ์อันน่าอัศจรรย์ของท่าน ดังที่ท่านได้บันทึกไว้ในบทที่ 7 ถึง 12 ของพระธรรมที่มีชื่อตามท่านนั้น แม้แต่ตัวผู้เผยพระวจนะเองก็ยังมิได้เข้าใจอย่างถ่องแท้ทั้งหมด แต่ก่อนที่ภารกิจแห่งชีวิตของท่านจะสิ้นสุดลง ท่านได้รับความมั่นใจอันเป็นสุขว่า ‘ในวาระสุดปลายแห่งวันทั้งหลาย’—ในช่วงสุดท้ายของประวัติศาสตร์โลกนี้—ท่านจะได้รับอนุญาตอีกครั้งให้ยืนอยู่ในส่วนและตำแหน่งของตน มิได้ทรงโปรดให้ท่านเข้าใจทุกสิ่งที่พระเจ้าได้ทรงสำแดงไว้เกี่ยวกับพระประสงค์ของพระเจ้า ‘จงปิดถ้อยคำเหล่านั้นไว้ และผนึกหนังสือนั้นเสีย’ ท่านได้รับพระบัญชาเช่นนั้นเกี่ยวกับข้อเขียนเชิงพยากรณ์ของท่าน ซึ่งจะต้องถูกผนึกไว้ ‘จนถึงวาระสุดปลาย’ ‘ดาเนียลเอ๋ย จงไปตามทางของเจ้าเถิด’ ทูตสวรรค์ได้สั่งแก่ผู้สื่อสารอันสัตย์ซื่อของพระยาห์เวห์อีกครั้งหนึ่งว่า ‘เพราะถ้อยคำนั้นถูกปิดไว้และผนึกไว้จนถึงวาระสุดปลาย…. แต่เจ้าจงไปตามทางของเจ้าจนถึงที่สุด เพราะเจ้าจะได้พักผ่อน และจะยืนอยู่ในส่วนของเจ้า ณ วาระสุดปลายแห่งวันทั้งหลาย’ Daniel 12:4, 9, 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“เมื่อเราเข้าใกล้ปลายประวัติศาสตร์ของโลกนี้ คำพยากรณ์ที่บันทึกไว้โดยดาเนียลย่อมเรียกร้องความสนใจเป็นพิเศษจากเรา เพราะคำพยากรณ์เหล่านั้นเกี่ยวข้องกับช่วงเวลาเดียวกับที่เรากำลังดำเนินชีวิตอยู่ คำสอนจากหนังสือเล่มสุดท้ายแห่งพระคัมภีร์พันธสัญญาใหม่ก็ควรถูกเชื่อมโยงเข้ากับคำพยากรณ์เหล่านั้น ซาตานได้ชักนำคนเป็นอันมากให้เชื่อว่าเนื้อหาด้านคำพยากรณ์ในงานเขียนของดาเนียลและของยอห์นผู้ได้รับวิวรณ์นั้นไม่อาจเข้าใจได้ แต่พระสัญญาได้กล่าวไว้อย่างชัดเจนว่า พระพรพิเศษจะมาพร้อมกับการศึกษาคำพยากรณ์เหล่านี้ ‘คนมีปัญญาจะเข้าใจ’ (ข้อ 10) คำนี้กล่าวถึงนิมิตทั้งหลายของดาเนียลซึ่งจะถูกเปิดออกในวาระสุดท้าย และสำหรับวิวรณ์ซึ่งพระคริสต์ได้ประทานแก่ยอห์นผู้รับใช้ของพระองค์เพื่อเป็นแนวทางแก่ชนชาติของพระเจ้าตลอดหลายศตวรรษนั้น พระสัญญาคือ ‘ความสุขมีแก่ผู้ที่อ่าน และแก่บรรดาผู้ที่ได้ยินถ้อยคำแห่งคำพยากรณ์นี้ และรักษาสิ่งสารพัดที่เขียนไว้ในนั้น’ วิวรณ์ 1:3” Prophets and Kings, 547.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เมื่อกล่าวด้วยกาลอนาคตถึงยุคสมัยของเธอเอง ซิสเตอร์ไวท์ได้กล่าวว่า “เมื่อเราเข้าใกล้จุดสิ้นสุดของประวัติศาสตร์โลกนี้” “‘คนมีปัญญาจะเข้าใจ’ ว่า ‘คำพยากรณ์ที่บันทึกไว้โดยดาเนียลเรียกร้องความเอาใจใส่เป็นพิเศษจากเรา เพราะคำพยากรณ์เหล่านั้นเกี่ยวข้องกับกาลเวลาเดียวกันกับที่เรากำลังดำเนินชีวิตอยู่’” “การเปิดเผยมากมายเกี่ยวกับความลี้ลับแห่งยุคสมัยที่จะมาถึง คำพยากรณ์อันน่าอัศจรรย์ของท่าน ดังที่บันทึกไว้โดยท่านในบทที่เจ็ดถึงบทที่สิบสองของหนังสือที่มีชื่อตามท่าน” “จะต้องถูกเปิดผนึกในวาระสุดท้าย”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เมื่อพระธรรมดาเนียลถูกเปิดผนึก ก็จะก่อให้เกิดกระบวนการชำระให้บริสุทธิ์สามขั้นตอน ซึ่งเป็นการทดสอบคนในชั่วอายุนั้นที่มีชีวิตอยู่เมื่อสิงห์แห่งเผ่ายูดาห์ประทานพระธรรมดาเนียลแก่ประชากรของพระองค์ ในวิวรณ์บทที่ 10 ซิสเตอร์ไวท์แจ้งแก่เราว่าทูตสวรรค์ผู้เสด็จลงมานั้น “มิได้ทรงเป็นผู้ใดน้อยไปกว่าพระเยซูคริสต์” ในวิวรณ์บทที่ 10 ทูตสวรรค์ทรงถือหนังสือเล่มเล็กที่เปิดอยู่ในพระหัตถ์ของพระองค์ ซึ่งยอห์นได้รับบัญชาให้รับมาและกิน หนังสือนั้นถูกเปิดผนึกโดยสิงห์แห่งเผ่ายูดาห์ ผู้ซึ่งมิได้ทรงเป็นผู้ใดน้อยไปกว่าพระเยซูคริสต์ ดังนั้น หนังสือที่ยอห์นได้รับบัญชาให้กินนั้นก็คือหนังสือเล่มเล็กของดาเนียล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ทรงเปิดผนึกหนังสือนั้นและประทานแก่ยอห์นซึ่งการสำแดงถึงสิ่งที่จะบังเกิดขึ้นในวาระสุดท้ายนั้น คือสิงห์แห่งเผ่ายูดาห์”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“ดาเนียลยืนอยู่ในส่วนของตนเพื่อเป็นพยานของตน ซึ่งถูกผนึกไว้จนถึงวาระสุดปลาย เมื่อข่าวสารของทูตสวรรค์องค์แรกจะต้องถูกประกาศแก่โลกของเรา สิ่งเหล่านี้มีความสำคัญอย่างไม่มีที่สิ้นสุดในวาระสุดท้ายเหล่านี้; แต่ในขณะที่ ‘คนเป็นอันมากจะได้รับการชำระให้บริสุทธิ์ และทำให้ขาวสะอาด และถูกทดลอง’ นั้น ‘คนอธรรมจะกระทำความอธรรมต่อไป และไม่มีผู้ใดในหมู่คนอธรรมจะเข้าใจ’ นี่เป็นความจริงเพียงใด! บาปคือการละเมิดธรรมบัญญัติของพระเจ้า; และบรรดาผู้ที่จะไม่ยอมรับความสว่างเกี่ยวกับธรรมบัญญัติของพระเจ้า จะไม่เข้าใจการประกาศข่าวสารของทูตสวรรค์องค์ที่หนึ่ง องค์ที่สอง และองค์ที่สาม พระธรรมดาเนียลถูกเปิดผนึกแล้วในวิวรณ์ที่ประทานแก่ยอห์น และนำเราให้ก้าวไปข้างหน้าสู่เหตุการณ์สุดท้ายแห่งประวัติศาสตร์ของโลกนี้”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“พี่น้องของเราจะระลึกอยู่เสมอหรือไม่ว่า เรากำลังดำเนินชีวิตอยู่ท่ามกลางภยันตรายในยุคสุดท้าย? จงอ่านพระธรรมวิวรณ์ควบคู่กับพระธรรมดาเนียล จงสอนสิ่งเหล่านี้” Testimonies to Ministers, 115.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การปฏิเสธการเปิดเผยเกี่ยวกับโครงสร้างของพระธรรมดาเนียล ซึ่งบัดนี้กำลังถูกแกะตราออก เท่ากับเป็นการอยู่ท่ามกลางบรรดาผู้ที่ถูกระบุว่าเป็นคนอธรรม หกบทแรกของพระธรรมดาเนียลได้วางโครงสร้างเชิงพยากรณ์ซึ่งเป็นตัวแทนของประวัติศาสตร์เชิงพยากรณ์ของแอ๊ดเวนติสม์ สัตว์ร้ายแห่งแผ่นดินโลก เจ็ดสิบปีเชิงสัญลักษณ์แห่งอิสยาห์บทที่ยี่สิบสาม เขาทั้งสองของโปรเตสแตนต์นิยมและลัทธิสาธารณรัฐนิยม ประวัติศาสตร์เชิงพยากรณ์ของข่าวทูตสวรรค์องค์ที่หนึ่งและองค์ที่สอง และประวัติศาสตร์ของข่าวสารของทูตสวรรค์สามองค์ หกบทสุดท้ายของพระธรรมดาเนียลระบุข่าวสารเชิงพยากรณ์ที่ถูกแกะตราออก ณ จุดเริ่มต้นและจุดสิ้นสุดของประวัติศาสตร์ทั้งปวงที่ได้กล่าวถึงก่อนหน้านี้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บทที่หนึ่งของดาเนียลคือประวัติของการเคลื่อนไหวของทูตสวรรค์องค์ที่หนึ่ง ในช่วงเริ่มต้นของประวัติศาสตร์ของสัตว์ร้ายจากแผ่นดิน บทที่หนึ่งถึงสามคือประวัติของการเคลื่อนไหวของทูตสวรรค์องค์ที่สาม ณ ตอนปลายของประวัติศาสตร์ของสัตว์ร้ายจากแผ่นดิน บทที่สี่จะต้องนำไปเทียบเคียงกับบทที่หนึ่ง ในฐานะจุดเริ่มต้น และบทที่ห้าและหก จะต้องนำไปเทียบเคียงกับบทที่หนึ่งถึงสาม ในฐานะจุดสิ้นสุด ความรู้ที่เพิ่มขึ้นซึ่งปรากฏเป็นนัยในบทที่เจ็ด แปด และเก้า จะต้องนำไปเทียบเคียงกับบทที่หนึ่งในฐานะประวัติศาสตร์ช่วงเริ่มต้น ความรู้ที่เพิ่มขึ้นซึ่งปรากฏเป็นนัยในบทที่สิบ สิบเอ็ด และสิบสอง จะต้องนำไปเทียบเคียงกับบทที่หนึ่งถึงสามในฐานะประวัติศาสตร์ช่วงปลาย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การประยุกต์นี้ระบุว่าประวัติศาสตร์ช่วงเริ่มต้นของสัตว์ร้ายแห่งแผ่นดินคือบทที่หนึ่ง สี่ เจ็ด แปด และเก้า อีกทั้งการประยุกต์นี้ยังระบุว่าประวัติศาสตร์ช่วงสุดท้ายของสัตว์ร้ายแห่งแผ่นดินคือบทที่หนึ่งถึงสาม บทที่ห้า หก และบทที่สิบถึงสิบสอง ดังนั้น พระธรรมดาเนียลจึงถูกนำเสนอว่าเป็นทั้งจุดเริ่มต้นและจุดสิ้นสุดของสัตว์ร้ายแห่งแผ่นดิน.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จุดเริ่มต้นของสัตว์ร้ายแห่งแผ่นดินจึงสามารถระบุได้ว่าอยู่ที่พระธรรมดาเนียลบทที่หนึ่ง เพราะบทที่สี่จะต้องซ้อนทับเหนือบทที่หนึ่ง (บรรทัดซ้อนบรรทัด) บทที่เจ็ด แปด และเก้า ก็จะต้องซ้อนทับเหนือบทที่หนึ่งเช่นเดียวกัน เพราะฉะนั้น จุดเริ่มต้นของประวัติศาสตร์ของสัตว์ร้ายแห่งแผ่นดินจึงถูกเป็นภาพแทนไว้โดยพระธรรมดาเนียลบทที่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ฉันใดก็ฉันนั้น กับการสิ้นสุดของสัตว์ร้ายแห่งแผ่นดิน ประวัติศาสตร์ส่วนปลายของสัตว์ร้ายแห่งแผ่นดินนั้นถูกเป็นภาพแทนไว้โดยบทที่หนึ่งถึงสาม และบทที่ห้า หก สิบ สิบเอ็ด และสิบสอง จะถูกนำมาซ้อนทับเหนือสามบทแรกนั้น (บรรทัดทับบรรทัด) ดังนั้น การสิ้นสุดของประวัติศาสตร์ของสัตว์ร้ายแห่งแผ่นดินจึงถูกเป็นภาพแทนไว้โดยสามบทแรกของพระธรรม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บทที่หนึ่งเป็นตัวแทนของการเริ่มต้น และจากนั้นบทที่หนึ่งถึงบทที่สามเป็นตัวแทนของตอนจบ และโครงสร้างของหนึ่งแล้วตามด้วยสามนั้น ชี้ให้เห็นว่าโครงสร้างเชิงพยากรณ์ของพระธรรมดาเนียล มีลักษณะเหมือนกันทุกประการกับโครงสร้างเชิงพยากรณ์ของทูตสวรรค์สามองค์ในวิวรณ์บทที่สิบสี่ ที่นั่นก็เช่นเดียวกับในดาเนียล ทูตสวรรค์องค์แรกเป็นตัวแทนของประวัติศาสตร์ที่แยกออกต่างหาก แต่ขณะเดียวกันก็เป็นหนึ่งในสามของประวัติศาสตร์ของทูตสวรรค์ทั้งสามด้วย พร้อมกันนั้น เมื่อการตระหนักรู้นี้ชี้ให้เห็นและเน้นย้ำการประสานกันของสามกับหนึ่งแล้ว ก็ยังเป็นโครงสร้างของคำภาษาฮีบรูว่า “ความจริง” ซึ่งไม่เพียงเป็นตัวแทนของพระคริสต์ และฤทธิ์อำนาจแห่งการทรงสร้างของพระเจ้าเท่านั้น แต่ยังเป็นตัวแทนของกระบวนการทดสอบและการชำระให้บริสุทธิ์สามขั้นตอนด้วย ซึ่งปรากฏเป็นภาพแทนไว้ทั้งในดาเนียลบทที่หนึ่ง และต่อมาอีกครั้งในดาเนียลบทที่หนึ่งถึงบทที่สาม.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 ผู้ทรงเป็นความจริง ทรงเป็นทั้งเบื้องต้นและเบื้องปลายด้วย และในแง่นั้นเอง ประวัติศาสตร์ของขบวนการทูตสวรรค์องค์แรกจึงถูกทำซ้ำอย่างตรงทุกตัวอักษรในประวัติศาสตร์ของทูตสวรรค์ทั้งสาม ดังนั้น ในเชิงพยากรณ์จึงเป็นที่ยอมรับได้ที่จะนำสามบทแรกของพระธรรมดาเนียลมาซ้อนทับเหนือดาเนียลบทที่หนึ่ง เพราะว่าเบื้องต้นย่อมเป็นภาพประกอบของเบื้องปลายเสมอ แล้วพระธรรมดาเนียลจึงกลายเป็น “หนังสือเล่มเล็ก” ที่อยู่ในมือของทูตสวรรค์ เพราะ “หนังสือเล่มเล็ก” ของดาเนียลนั้นสามารถถูกแทนไว้อย่างครบถ้วนได้ในดาเนียลบทที่หนึ่ง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เราจะศึกษาพระธรรมดาเนียลต่อไปในบทความถัดไป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มกลางบรรดาผู้ที่เจ้าหน้าที่ซึ่งกำลังเตรียมจะปฏิบัติตามข้อกำหนดแห่งพระราชกฤษฎีกาแสวงหาตัวอยู่นั้น มีดาเนียลและสหายของท่านรวมอยู่ด้วย เมื่อได้รับแจ้งว่าตามพระราชกฤษฎีกานั้นพวกเขาก็จะต้องตายเช่นกัน ดาเนียลจึง “ด้วยความรอบคอบและสติปัญญา” ทูลถามอาริโยค ผู้บัญชาการทหารรักษาพระองค์ของกษัตริย์ว่า “เหตุใดพระราชกฤษฎีกาจากกษัตริย์จึงเร่งร้อนนัก?” อาริโยคจึงเล่าเรื่องความฉงนพระทัยของกษัตริย์เกี่ยวกับพระสุบินอันน่าพิศวงของพระองค์ และการที่พระองค์ไม่อาจได้รับความช่วยเหลือจากบรรดาผู้ซึ่งก่อนหน้านั้นพระองค์ทรงไว้วางพระราชหฤทัยอย่างที่สุด เมื่อได้ยินดังนี้แล้ว ดาเนียลซึ่งเอาชีวิตของตนเป็นเดิมพัน ก็กล้าเข้าเฝ้ากษัตริย์และทูลขอเวลา เพื่อท่านจะได้ทูลวิงวอนพระเจ้าของท่านให้ทรงสำแดงพระสุบินและคำอธิบายนั้นแก่ท่าน.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กษัตริย์ทรงยินยอมตามคำทูลขอนี้ “แล้วดาเนียลก็กลับไปยังเรือนของตน และแจ้งเรื่องนั้นให้ฮานันยาห์ มิชาเอล และอาซาริยาห์ เพื่อนของตนทราบ” พวกเขาร่วมกันแสวงหาพระปัญญาจากพระองค์ผู้ทรงเป็นแหล่งแห่งความสว่างและความรู้ ความเชื่อของพวกเขามั่นคงด้วยสำนึกว่าพระเจ้าได้ทรงให้พวกเขาอยู่ในที่ซึ่งพวกเขาอยู่นั้น ว่าพวกเขากำลังกระทำพระราชกิจของพระองค์และกำลังสนองข้อเรียกร้องแห่งหน้าที่ ในยามแห่งความฉงนสนเท่ห์และอันตราย พวกเขาได้หันไปหาพระองค์เพื่อการทรงนำและการคุ้มครองอยู่เสมอ และพระองค์ได้ทรงพิสูจน์ว่าทรงเป็นความช่วยเหลืออันพร้อมอยู่เสมอ บัดนี้ ด้วยใจที่สำนึกผิด พวกเขาจึงน้อมถวายตนเองอีกครั้งแด่ผู้พิพากษาแห่งพิภพ ทูลวิงวอนขอให้พระองค์ทรงโปรดประทานการช่วยกู้แก่พวกเขาในคราวที่พวกเขามีความจำเป็นเป็นพิเศษนี้ และพวกเขามิได้ทูลวิงวอนโดยเปล่าประโยชน์ พระเจ้าผู้ซึ่งพวกเขาได้ถวายพระเกียรติ บัดนี้ทรงให้เกียรติแก่พวกเขา พระวิญญาณขององค์พระผู้เป็นเจ้าได้สถิตเหนือพวกเขา และแก่ดาเนียลนั้น “ในนิมิตกลางคืน” ความฝันของกษัตริย์และความหมายของความฝันนั้นก็ได้รับการเปิดเผย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“การกระทำประการแรกของดาเนียลคือการขอบพระคุณพระเจ้าสำหรับการสำแดงที่ประทานแก่เขา ‘ขอสาธุการแด่พระนามของพระเจ้าเป็นนิตย์นิรันดร์’ เขาอุทานว่า ‘เพราะปัญญาและฤทธานุภาพเป็นของพระองค์ และพระองค์ทรงเปลี่ยนแปลงกาลเวลาและฤดูกาล พระองค์ทรงปลดกษัตริย์ออก และทรงสถาปนากษัตริย์ขึ้น พระองค์ประทานปัญญาแก่ผู้มีปัญญา และประทานความรู้แก่ผู้ที่มีความเข้าใจ พระองค์ทรงเผยสิ่งลึกซึ้งและสิ่งลี้ลับ พระองค์ทรงทราบว่าอะไรอยู่ในความมืด และความสว่างดำรงอยู่กับพระองค์ ข้าพระองค์ขอบพระคุณพระองค์ และสรรเสริญพระองค์ โอ พระเจ้าแห่งบรรพบุรุษของข้าพระองค์ ผู้ทรงประทานปัญญาและฤทธานุภาพแก่ข้าพระองค์ และบัดนี้ได้ทรงสำแดงแก่ข้าพระองค์ถึงสิ่งที่พวกข้าพระองค์ได้ทูลขอต่อพระองค์ เพราะบัดนี้พระองค์ได้ทรงสำแดงเรื่องของกษัตริย์แก่พวกข้าพระองค์แล้ว’” Prophets and Kings, 493, 494.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ตอนที่สามสิบสี่</dc:title>
  <dc:subject>การเปิดเผยพระธรรมดาเนียล: การเดินทางเชิงพยากรณ์ผ่านประวัติศาสตร์ของโลกและการพิพากษาของพระเจ้า</dc:subject>
  <dc:creator>Jeff Pippenger</dc:creator>
  <cp:keywords/>
  <dc:description>Generated by ArticleDigger from daniel\34_daniel.json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