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บทที่สามสิบห้า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การเปิดเผยกรอบคำพยากรณ์: ความเข้าใจหยั่งลึกของวิลเลียม มิลเลอร์ และสามอำนาจแห่งความพินาศที่นำไปสู่อาร์มาเกดดอน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2023-12-30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“เวลาแห่งอวสาน” ในปี ค.ศ. 1798 พระธรรมดาเนียล และโดยเฉพาะอย่างยิ่งนิมิตที่แสดงไว้โดยแม่น้ำอูไล ได้ถูกเปิดผนึก นิมิตนั้นประกาศถึงการเริ่มต้นของการพิพากษาเพื่อการสอบสวนในวันที่ 22 ตุลาคม ค.ศ. 1844 ข้อพระคัมภีร์ซึ่งกลายเป็นรากฐานของความจริงนั้นคือ ดาเนียล บทที่ 8 ข้อ 14 วิลเลียม มิลเลอร์ ผู้สื่อสารซึ่งได้รับการทรงเลือกให้ตระหนักถึงการเปิดผนึกของข่าวสารนี้ มิได้เข้าใจอย่างครบถ้วนถึงความจริงทั้งปวงที่เกี่ยวเนื่องกับนิมิตนั้น แต่เขาก็ได้ทำให้พระราชกิจซึ่งได้รับมอบหมายแก่เขาสำเร็จครบถ้วน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เมื่อมิลเลอร์เริ่มการศึกษาพระวจนะแห่งคำพยากรณ์ เขาก็ได้เข้าใจหลักเกณฑ์บางประการของการตีความคำพยากรณ์ซึ่งได้รับการระบุและสถาปนาไว้ภายในพระคัมภีร์ หลักเกณฑ์เหล่านั้นต่อมาได้รับการเข้ารหัสและเป็นที่รู้จักในนาม กฎการตีความของวิลเลียม มิลเลอร์ หลักเกณฑ์เหล่านั้นได้รับการรับรองโดยการดลใจ และถูกระบุว่าเป็นกฎที่จะถูกใช้โดยบรรดาผู้ที่ประกาศการเริ่มต้นของการพิพากษาเชิงบริหาร ณ กฎหมายวันอาทิตย์ มิลเลอร์เป็นพยานว่าเขาเริ่มศึกษาพระคัมภีร์จากตอนต้นของพระคัมภีร์ และค่อย ๆ ดำเนินต่อไปข้างหน้าเฉพาะเมื่อเขาเข้าใจสิ่งที่เขากำลังพิจารณาอยู่ในขณะนั้น จากแนวทางนี้จึงเห็นได้โดยง่ายว่า เหตุใดคำพยากรณ์เรื่องเวลาด้วยเรื่องแรกที่มิลเลอร์มองเห็น ซึ่งมีความเกี่ยวข้องกับข่าวสารที่เขาจะระบุว่าได้สำเร็จแล้วในปี 1844 จึงเป็นเรื่อง “เจ็ดเวลา” แห่งเลวีนิติ บทที่ยี่สิบหก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พระวิญญาณแห่งการดลใจบอกแก่เราว่า ทูตสวรรค์กาเบรียล พร้อมด้วยทูตสวรรค์บริสุทธิ์องค์อื่น ๆ ได้ทรงนำความคิดของมิลเลอร์ เช่นเดียวกับที่กาเบรียลได้ทรงนำความคิดของดาเนียล ยอห์นผู้ได้รับการสำแดง และบรรดาผู้เผยพระวจนะทั้งสิ้นในพระคัมภีร์ เพราะว่ากาเบรียลได้รับมอบหมายงานซึ่งซาตานได้สูญเสียสิทธิ์นั้นไป งานของกาเบรียลนั้นถูกแสดงไว้ในชื่อแรกของซาตานคือ ลูซิเฟอร์ ซึ่งมีความหมายว่า “ผู้ถือแสงสว่าง” กาเบรียลได้นำความสว่างแห่งคำพยากรณ์มาสู่มิลเลอร์ และด้วยการเชื่อฟังต่อความสว่างนั้น เขาจึงได้ประกาศข่าวสารที่แจ้งการเปิดฉากของการพิพากษาไต่สวนในวันที่ 22 ตุลาคม ค.ศ.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การมองย้อนกลับไปเปิดโอกาสให้ผู้ที่ปรารถนาจะเข้าใจงานของวิลเลียม มิลเลอร์ ตระหนักได้ว่า เขาได้รับความเข้าใจบางประการเกี่ยวกับพระวจนะแห่งคำพยากรณ์ ซึ่งกลายเป็นกุญแจสำคัญสำหรับงานของเขาในการรวบรวมข่าวสารเรื่องการพิพากษาที่กำลังใกล้เข้ามา หนึ่งในกุญแจเหล่านั้นคือการที่เขาตระหนักว่า ในการประยุกต์ใช้เชิงพยากรณ์นั้น หนึ่งวันหมายแทนหนึ่งปี อีกประการหนึ่งคือโครงสร้างเชิงพยากรณ์ที่เขาใช้ในการจัดวางและทำให้แนวคำพยากรณ์ต่าง ๆ ที่เขาค้นพบสอดคล้องกัน โครงสร้างนั้นตั้งอยู่บนมหาอำนาจซาตานสองประการที่นำความรกร้างมาสู่ประชากรของพระเจ้าและสถานนมัสการของพระองค์ การค้นพบทั้งสิ้นของมิลเลอร์ถูกวางลงบนโครงสร้างเชิงพยากรณ์ซึ่งเป็นตัวแทนของประวัติศาสตร์แห่งลัทธินอกศาสนา ตามมาด้วยลัทธิสันตะปาปา ซึ่งเหยียบย่ำทั้งสถานนมัสการของพระเจ้าและประชากรของพระองค์อย่างต่อเนื่องสืบมา ตั้งแต่สมัยอิสราเอลโบราณ จนถึงการเสด็จมาครั้งที่สองของพระคริสต์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โครงสร้างเชิงพยากรณ์นั้นทำให้เขาสามารถระบุความจริงทุกประการที่จำเป็นได้อย่างถูกต้อง เพื่อสถาปนาวันที่ 22 ตุลาคม ค.ศ. 1844 ว่าเป็นการเริ่มต้นของการพิพากษา แต่ความจริงนั้นมีขอบเขตจำกัด เพราะเขาไม่อาจมองเห็นอำนาจผู้ข่มเหงลำดับที่สามซึ่งติดตามหลังลัทธินอกศาสนาและอำนาจสันตะปาปาในประวัติศาสตร์เชิงพยากรณ์ เขาไม่จำเป็นต้องมองเห็นความจริงนั้น เพราะงานของเขาคือการประกาศวันที่ 22 ตุลาคม ค.ศ. 1844 และความสว่างเกี่ยวกับอำนาจผู้ข่มเหงลำดับที่สามจะถูกเปิดผนึกหลังจากวันดังกล่าว.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เชื่อมโยงการจัดวางความเข้าใจเชิงพยากรณ์ของเขาไว้บนโครงสร้างแห่งอำนาจสองประการที่ก่อความรกร้าง คือ กรุงโรมนอกศาสนา ตามมาด้วยกรุงโรมของสันตะปาปา เขาเข้าใจว่าคำที่แปลว่า “เครื่องบูชาประจำวัน” ในพระธรรมดาเนียล เป็นสัญลักษณ์ของลัทธินอกศาสนา และหรือกรุงโรมนอกศาสนา คำว่า “tamid” ที่แปลว่า “เครื่องบูชาประจำวัน” ดาเนียลใช้ห้าครั้ง และใช้ควบคู่กับสัญลักษณ์ที่มิลเลอร์เข้าใจอย่างถูกต้องเสมอว่าเป็นตัวแทนของสันตะปาปา สัญลักษณ์ของสันตะปาปาที่ปรากฏอยู่เสมอร่วมกับ “เครื่องบูชาประจำวัน” นั้น ถูกแทนด้วยสัญลักษณ์สองอย่าง ไม่ว่าจะเป็นแบบใด สัญลักษณ์ทั้งสองของอำนาจสันตะปาปาต่างก็ชี้บ่งถึงสันตะปาปาเหมือนกัน กระนั้นก็ดี เมื่อดาเนียลใช้คำว่า “tamid” ซึ่งแปลว่า “เครื่องบูชาประจำวัน” คำนั้นก็ถูกใช้ร่วมกับและก่อนหน้าสัญลักษณ์ของสันตะปาปาเสมอ ความเข้าใจของมิลเลอร์เกี่ยวกับ “เครื่องบูชาประจำวัน” ในพระธรรมดาเนียล ได้กลายเป็นรากฐานของโครงสร้างที่เขามองเห็น ซึ่งตั้งอยู่บนอำนาจสองประการที่ก่อความรกร้าง คือ ลัทธินอกศาสนาตามมาด้วยลัทธิสันตะปาปา การที่มิลเลอร์ระบุว่า “เครื่องบูชาประจำวัน” ในพระธรรมดาเนียลหมายถึงลัทธินอกศาสนา ถูกกำหนดไว้แล้วว่าจะกลายเป็นข้อโต้แย้งครั้งใหญ่ภายในแอดเวนติสม์ โดยเริ่มขึ้นในคนรุ่นที่สองของแอดเวนติสม์ ซึ่งเริ่มต้นในปี 1888.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เชิงพยากรณ์ประการแรกที่มิลเลอร์ค้นพบซึ่งเป็นองค์ประกอบหนึ่งของความเข้าใจเกี่ยวกับวันที่ 22 ตุลาคม ค.ศ. 1844 คือ “เจ็ดกาลเวลา” แห่งเลวีนิติ บทที่ยี่สิบหก และนี่เป็นความจริงข้อแรกในบรรดาความจริงที่มิลเลอร์ได้สถาปนาขึ้นซึ่งถูกปฏิเสธในปี ค.ศ. 1863 การปฏิเสธนั้นได้เริ่มต้นชนรุ่นแรกของอ๊าดเวนตีสม์ เมื่อพวกเขาเริ่มเร่ร่อนอยู่ในถิ่นทุรกันดารแห่งเลาดีเซีย ชนรุ่นที่สองเริ่มขึ้น ณ การประชุมสมัชชาใหญ่ที่มินนิอาโปลิสในปี ค.ศ. 1888 และภายหลังการกบฏที่เกิดขึ้น ณ ที่นั้น งานของซาตานในการปฏิเสธการที่มิลเลอร์ระบุว่า “เครื่องบูชาเนืองนิตย์” คือศาสนานอกรีต ก็ได้เริ่มขึ้นในปี ค.ศ. 1901 ความเข้าใจที่ถูกต้องเกี่ยวกับ “เครื่องบูชาเนืองนิตย์” มิได้ถูกละทิ้งอย่างสิ้นเชิงจนกระทั่งภายหลังการถึงแก่มรณกรรมของสตรีผู้เผยพระวจนะ ผู้ซึ่งได้ระบุว่าทัศนะซึ่งถูกส่งเสริมขึ้นเพื่อต่อต้านทัศนะอันถูกต้องของมิลเลอร์เกี่ยวกับ “เครื่องบูชาเนืองนิตย์” นั้น ได้ถูกนำมาโดย “ทูตสวรรค์ที่ถูกขับออกจากสวรรค์” การปฏิเสธอย่างเต็มรูปแบบได้เกิดขึ้นในชนรุ่นที่สามราวปี ค.ศ. 1931 ชนรุ่นที่สามได้เริ่มต้นขึ้นพร้อมกับการตีพิมพ์หนังสือของ W. W. Prescott เรื่อง The Doctrine of Christ ไม่นานภายหลังการประชุมพระคัมภีร์ปี 1919 ในปี ค.ศ. 1919 ชนรุ่นที่สามได้เริ่มขึ้นและดำเนินต่อไปจนถึงการตีพิมพ์หนังสือ Questions on Doctrine ในปี ค.ศ. 1957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ภายหลังจากที่งานของมิลเลอร์ได้รับการสถาปนาและทำให้กระจ่างบนตารางทั้งสองของฮาบากุก (แผนภูมิผู้บุกเบิก ค.ศ. 1843 และ 1850) แล้ว องค์พระผู้เป็นเจ้าจึงทรงเริ่มเปิดเผยความจริงว่า ยังมีอำนาจอีกประการหนึ่ง คืออำนาจที่สามแห่งการทำให้รกร้าง ซึ่งจะติดตามลัทธินอกศาสนาและลัทธิสันตะปาปามา และจะข่มเหงประชากรของพระเจ้าด้วย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“โดยผ่านลัทธินอกศาสนา และต่อมาผ่านทางสันตะปาปา ซาตานได้ใช้อำนาจของตนเป็นเวลาหลายศตวรรษ ในความพยายามที่จะลบล้างพยานผู้ซื่อสัตย์ของพระเจ้าออกไปจากแผ่นดินโลก พวกนอกศาสนาและพวกยึดถือสันตะปาปาต่างถูกขับเคลื่อนด้วยวิญญาณแห่งพญานาคเดียวกัน ความแตกต่างมีเพียงว่า สันตะปาปา ซึ่งแสร้งอ้างว่ารับใช้พระเจ้า กลับเป็นศัตรูที่อันตรายและโหดร้ายยิ่งกว่า โดยผ่านเครื่องมือของโรมันนิยม ซาตานได้จับโลกไว้เป็นเชลย คริสตจักรของพระเจ้าที่อ้างตนว่าเป็นของพระองค์ถูกกวาดเข้าไปอยู่ในแถวของความลวงนี้ และเป็นเวลากว่าหนึ่งพันปีที่ประชากรของพระเจ้าต้องทนทุกข์ภายใต้พระพิโรธของพญานาค และเมื่อสันตะปาปา ซึ่งถูกปลดเปลื้องกำลังของตนไปแล้ว ถูกบังคับให้ยุติการข่มเหง ยอห์นก็ได้เห็นอำนาจใหม่หนึ่งผงาดขึ้นมา เพื่อสะท้อนเสียงของพญานาค และสืบต่อกิจการอันโหดร้ายและหมิ่นประมาทพระเจ้าอย่างเดียวกันนั้น อำนาจนี้ ซึ่งเป็นอำนาจสุดท้ายที่จะทำสงครามกับคริสตจักรและธรรมบัญญัติของพระเจ้า ได้รับการเป็นสัญลักษณ์โดยสัตว์ร้ายตัวหนึ่งที่มีเขาเหมือนลูกแกะ สัตว์ร้ายทั้งหลายที่มาก่อนหน้านี้ได้ขึ้นมาจากทะเล แต่สัตว์ร้ายนี้ขึ้นมาจากแผ่นดิน เป็นภาพแทนการเกิดขึ้นอย่างสงบของชนชาติซึ่งถูกทำให้เป็นสัญลักษณ์นั้น ‘เขาสองเขาเหมือนลูกแกะ’ เป็นภาพแทนลักษณะของรัฐบาลสหรัฐอเมริกาได้อย่างเหมาะสม ดังที่แสดงออกในหลักการพื้นฐานสองประการของประเทศ คือ ระบอบสาธารณรัฐและโปรเตสแตนต์ หลักการเหล่านี้คือเคล็ดลับแห่งอำนาจและความเจริญรุ่งเรืองของเราในฐานะชนชาติ ผู้ที่พบที่ลี้ภัยเป็นคนแรกบนชายฝั่งอเมริกาชื่นชมยินดีที่ตนได้มาถึงดินแดนซึ่งปลอดจากข้ออ้างอันหยิ่งผยองของระบอบสันตะปาปาและการกดขี่ของการปกครองโดยกษัตริย์ พวกเขาตั้งใจจะสถาปนารัฐบาลขึ้นบนรากฐานอันกว้างขวางของเสรีภาพทั้งฝ่ายบ้านเมืองและฝ่ายศาสนา” Signs of the Times, November 1, 1899.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มิลเลอร์ไม่อาจมองเห็นอำนาจผู้ข่มเหงประการที่สามได้ และด้วยเหตุนี้ โครงสร้างของเขาจึงยังไม่สมบูรณ์ แม้ว่าจะเหมาะสมอย่างครบถ้วนสำหรับการทำให้พันธกิจของเขาสำเร็จก็ตาม ซิสเตอร์ไวท์ระบุว่ามิลเลอร์เป็นผู้สื่อสารที่พระเจ้าทรงเลือกสรร ว่าในงานของเขา เขาเป็นแบบแห่งเอลียาห์และยอห์นผู้ให้บัพติศมา และในการทรงเรียกเข้าสู่งานของเขา เขาเป็นแบบแห่งเอลีชา และในการตายของเขา เขาเป็นแบบแห่งโมเสส มีเพียงไม่กี่คนในประวัติศาสตร์อันศักดิ์สิทธิ์ที่ได้ก่อให้เกิดคำอธิบายซึ่งระบุว่าทูตสวรรค์กำลังรออยู่ข้างหลุมศพเพื่อชุบเขาให้เป็นขึ้นจากตาย แต่คำอธิบายนั้นคือคำอธิบายเกี่ยวกับมิลเลอร์ ข้อเท็จจริงที่ว่างานของเขาถูกจำกัดโดยประวัติศาสตร์ที่เขาถูกยกขึ้นมาในนั้น มิใช่ถ้อยแถลงที่เป็นการลดคุณค่าของมิลเลอร์ หากเป็นเพียงสิ่งจำเป็นที่ต้องยอมรับ หากงานของเขาจะได้รับการพิจารณาในแสงสว่างอันแท้จริงแห่งพระวจนะแห่งคำพยากรณ์ของพระเจ้า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มิลเลอร์ได้รับการทรงนำโดยทูตสวรรค์อย่างเฉพาะเจาะจง ซึ่งทำให้เขาสามารถจัดวางกรอบแห่งคำพยากรณ์ที่ตั้งอยู่บนอำนาจแห่งการกระทำให้รกร้างว่างเปล่าสองประการ คือ ลัทธินอกศาสนา ตามมาด้วยอำนาจสันตะปาปา ด้วยเหตุนี้ คำพยากรณ์ต่าง ๆ ที่ชี้ถึงประวัติศาสตร์ซึ่งเกินเลยไปกว่าความรกร้างว่างเปล่าที่เกิดขึ้นโดยอำนาจทั้งสองนั้น จึงถูกมิลเลอร์เข้าใจผิดไป อย่างไรก็ดี ความเข้าใจผิดเหล่านั้นมิได้ถูกนำไปปรากฏไว้บนแผ่นศักดิ์สิทธิ์ทั้งสองของฮาบากุก ที่ซึ่งรากฐานต่าง ๆ ซึ่งได้ถูกสถาปนาขึ้นโดยผ่านงานของมิลเลอร์ ได้รับการแสดงไว้ในลักษณะเป็นภาพ ด้วยเหตุนี้เอง การดลใจจึงสามารถบันทึกไว้เกี่ยวกับแผนภูมิปี 1843 ว่า แผนภูมินั้นได้รับการทรงนำโดยพระหัตถ์ขององค์พระผู้เป็นเจ้า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พระเจ้าทรงสำแดงแก่ข้าพเจ้าว่า แผนภูมิปี 1843 นั้นได้รับการชี้นำโดยพระหัตถ์ของพระองค์ และไม่ควรมีส่วนใดของมันถูกเปลี่ยนแปลงเลย; ว่าตัวเลขต่าง ๆ เป็นไปตามที่พระองค์ทรงประสงค์ และพระหัตถ์ของพระองค์ทรงปกคลุมอยู่เหนือความผิดพลาดประการหนึ่งในตัวเลขบางตัว และทรงซ่อนไว้ เพื่อมิให้ผู้ใดสามารถมองเห็นได้ จนกว่าพระหัตถ์ของพระองค์จะถูกยกออกไป.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“แล้วข้าพเจ้าเห็นเกี่ยวกับ ‘รายวัน’ ว่า คำว่า ‘เครื่องบูชา’ นั้นเป็นคำที่ปัญญาของมนุษย์ใส่เพิ่มเติมเข้าไป และไม่ได้เป็นส่วนหนึ่งของตัวบท; และองค์พระผู้เป็นเจ้าได้ประทานความเข้าใจที่ถูกต้องเกี่ยวกับเรื่องนี้แก่ผู้ที่ได้ประกาศเสียงร้องเรื่องโมงยามแห่งการพิพากษา เมื่อยังมีความเป็นน้ำหนึ่งใจเดียวกันอยู่ ก่อนปี 1844 เกือบทุกคนก็เป็นหนึ่งเดียวกันในความเข้าใจที่ถูกต้องเกี่ยวกับ ‘รายวัน’; แต่ตั้งแต่ปี 1844 เป็นต้นมา ท่ามกลางความสับสน ก็ได้มีการยึดถือทรรศนะอื่น ๆ และความมืดกับความสับสนก็ได้ติดตามมา” Review and Herald, November 1, 1850.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ความจริงทั้งหลายที่มิลเลอร์ได้รวบรวมขึ้นตามการทรงชี้นำของทูตสวรรค์นั้น ได้รับการทรงนำโดยองค์พระผู้เป็นเจ้า และภายใต้การรับรองแผนภูมิปี 1843 การดลใจได้รวมถึงความเข้าใจของมิลเลอร์ด้วยว่า “สิ่งที่ต่อเนื่องเนืองนิตย์” นั้นหมายถึงลัทธินอกศาสนา ซึ่งเป็นความเข้าใจที่ถูกต้อง คำภาษาฮีบรูว่า “tamid” ซึ่งแปลว่า “สิ่งที่ต่อเนื่องเนืองนิตย์” ปรากฏห้าครั้งในพระธรรมดาเนียล และทุกครั้งล้วนหมายถึงความสัมพันธ์ระหว่างอำนาจทั้งสองที่ก่อให้เกิดความรกร้างว่างเปล่า คือ ลัทธินอกศาสนา และต่อมาคืออำนาจสันตะปาปา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ความเข้าใจของมิลเลอร์เกี่ยวกับ “เครื่องบูชาประจำวัน” ว่าเป็นสัญลักษณ์ของลัทธินอกศาสนา มีความจำเป็นอย่างยิ่งโดยเด็ดขาดภายในกรอบคำพยากรณ์ที่เขาใช้ เพราะความสัมพันธ์ตามลำดับที่ลัทธินอกศาสนาถูกตามมาด้วยอำนาจสันตะปาปา ได้กลายเป็นจุดอ้างอิงของเขาในการจัดวางคำพยากรณ์ทั้งปวงที่เขาถูกนำให้เข้าใจ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“วาระอวสาน” ในปี 1798 พระธรรมดาเนียลถูกเปิดผนึก และข้อพระคัมภีร์หลักซึ่งเป็นสิ่งที่ซิสเตอร์ไวท์ระบุว่าเป็น “เสากลาง” และ “รากฐาน” ของขบวนการแอ๊ดเวนต์ ก็คือ ดาเนียล บทที่ 8 ข้อ 14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ข้อที่เป็นทั้งรากฐานและเสาหลักสำคัญของความเชื่อเรื่องการเสด็จมาของพระคริสต์ยิ่งกว่าข้ออื่นใด คือถ้อยประกาศที่ว่า ‘ถึงสองพันสามร้อยวัน แล้วสถานนมัสการจะได้รับการชำระ’ [Daniel 8:14.]” The Great Controversy, 409.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ข้อสิบสี่เป็นคำตอบของข้อสิบสาม และคำตอบนั้นย่อมไร้ความหมายหากปราศจากบริบทของคำถามนั้น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แล้วข้าพเจ้าได้ยินผู้บริสุทธิ์องค์หนึ่งกำลังพูดอยู่ และผู้บริสุทธิ์อีกองค์หนึ่งกล่าวแก่ผู้บริสุทธิ์องค์นั้นที่กำลังพูดอยู่ว่า นิมิตเรื่องเครื่องเผาบูชาประจำวัน และเรื่องการล่วงละเมิดอันก่อให้เกิดความร้างเปล่านั้น ซึ่งมอบทั้งสถานนมัสการและพลโยธาให้ถูกเหยียบย่ำ จะอยู่นานเท่าใด? และท่านกล่าวแก่ข้าพเจ้าว่า จนถึงสองพันสามร้อยวัน แล้วสถานนมัสการนั้นจะได้รับการชำระให้บริสุทธิ์ ดาเนียล 8:13, 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ทั้งสองข้อนี้เป็นสัญลักษณ์แห่งการเพิ่มพูนความรู้ซึ่งเกิดขึ้นเมื่อหนังสือดาเนียลถูกเปิดผนึก ณ “วาระสุดท้าย” ในปี 1798 ข้อสิบสามระบุอำนาจทั้งสองที่ก่อให้เกิดความรกร้าง ซึ่งมิลเลอร์ใช้เป็นพื้นฐานในการสร้างแบบจำลองเชิงพยากรณ์ของเขา มิลเลอร์ระบุว่า “การถวายเนืองนิตย์” ในข้อสิบสามคือศาสนานอกรีต และ “การละเมิดที่ก่อให้เกิดความรกร้าง” คืออำนาจสันตะปาปา เป็นสิ่งสำคัญที่จะต้องตระหนักว่า แบบจำลองเชิงพยากรณ์ซึ่งทูตสวรรค์ได้นำมิลเลอร์ให้มองเห็นนั้น ถูกระบุไว้ในข้อพระคัมภีร์สองข้อที่เป็นตัวแทนของการเพิ่มพูนความรู้ซึ่งมาถึงในประวัติศาสตร์ในปี 1798 กระนั้น มิลเลอร์มิได้รับให้มองเห็นอำนาจถัดไปที่จะก้าวขึ้นมาบนเวทีแห่งคำพยากรณ์และข่มเหงประชากรของพระเจ้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“ข้าพเจ้าเห็นว่าสัตว์ร้ายที่มีสองเขานั้นมีปากของมังกร และอำนาจของมันอยู่ที่ศีรษะของมัน และว่ากฤษฎีกาจะออกมาจากปากของมัน แล้วข้าพเจ้าเห็นมารดาแห่งหญิงแพศยาทั้งหลาย; ว่ามารดานั้นมิใช่บรรดาธิดา หากแต่แยกต่างหากและมีลักษณะจำเพาะแตกต่างจากพวกนาง นางได้มีวันเวลาของนางแล้ว และมันก็ผ่านพ้นไปแล้ว และธิดาทั้งหลายของนาง คือ นิกายโปรเตสแตนต์ต่าง ๆ เป็นลำดับถัดมาที่ขึ้นสู่เวทีและแสดงออกซึ่งจิตใจอย่างเดียวกันกับที่มารดาได้มี เมื่อมารดานั้นข่มเหงธรรมิกชนทั้งหลาย ข้าพเจ้าเห็นว่าเมื่อมารดากำลังเสื่อมถอยลงในอำนาจ ธิดาทั้งหลายก็กำลังเติบโตขึ้น และในไม่ช้าพวกนางจะใช้อำนาจซึ่งครั้งหนึ่งมารดาเคยใช้อยู่นั้น” Spalding and Magan, 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การที่มิลเลอร์ไม่อาจมองเห็นอำนาจที่สามได้ บังคับให้เขาต้องสรุปข้อสรุปที่ผิดอย่างชัดเจน มิลเลอร์ระบุว่าสัตว์ร้ายจากทะเลในวิวรณ์บทที่สิบสามคือโรมนอกศาสนา และสัตว์ร้ายจากแผ่นดินคือโรมสันตะปาปา การประยุกต์ใช้วิวรณ์บทที่สิบเจ็ดของเขาก็มีข้อบกพร่องเช่นกัน อันเนื่องมาจากการที่เขาไม่อาจมองเห็นประวัติศาสตร์เชิงพยากรณ์ซึ่งทอดยาวเลยไปไกลกว่าอำนาจแห่งการทำให้รกร้างครั้งที่สองคือระบบสันตะปาปา ด้วยเหตุนี้ เมื่อมิลเลอร์ระบุอำนาจโรมันในคำพยากรณ์ของดาเนียล เขาจึงถือว่าอำนาจเหล่านั้นเป็นอำนาจเดียวที่ปรากฏมาในสองระยะ นั่นเป็นและยังคงเป็นการประยุกต์ใช้อย่างถูกต้อง แต่ก็ทำให้เขาไม่อาจเข้าใจอาณาจักรต่าง ๆ ในคำพยากรณ์ของพระคัมภีร์ว่าเป็นสิ่งใด ๆ ที่เลยพ้นไปจากอาณาจักรที่สี่ซึ่งเป็นสัญลักษณ์แทนโดยโรม เขามองเห็นและระบุว่าอาณาจักรที่สี่คือโรมนั้นมีสองระยะ คือมีตัวแทนเป็นโรมนอกศาสนาและโรมสันตะปาปา แต่ไม่อาจมองเห็นได้ว่าโรมสันตะปาปานั้นเป็นอาณาจักรที่ห้าด้วยเช่นกัน ซึ่งจะต้องมีอาณาจักรที่หกติดตามมาในภายหลัง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ในพระธรรมดาเนียลบทที่สอง พวกมิลเลอไรต์ได้นำองค์ประกอบของอาณาจักรที่ห้าแห่งคำพยากรณ์ในพระคัมภีร์มารวมเข้ากับอาณาจักรที่สี่ ในระดับพื้นฐาน การประยุกต์ใช้ของพวกเขานั้นถูกต้อง แต่ยังไม่ครบถ้วน เพราะการอ้างอิงครั้งแรกถึงอาณาจักรต่าง ๆ ในคำพยากรณ์ของพระคัมภีร์จะต้องสอดคล้องกับการอ้างอิงครั้งสุดท้ายถึงอาณาจักรต่าง ๆ ในคำพยากรณ์ของพระคัมภีร์ เนื่องจากพระเยซูในฐานะอัลฟาและโอเมกา ทรงยกตอนจบให้สอดคล้องกับตอนต้นอยู่เสมอ การไม่สามารถมองเห็นความแตกต่างของอาณาจักรสองอาณาจักรที่สืบเนื่องต่อกัน ทำให้มิลเลอร์ไม่อาจตระหนักได้ว่า พระธรรมวิวรณ์บทที่สิบสองกำลังชี้ถึงลัทธินอกศาสนา (พญานาค) และสัตว์ร้ายจากทะเลในพระธรรมวิวรณ์บทที่สิบสามว่าเป็นลัทธิสันตะปาปา (สัตว์ร้าย) และสัตว์ร้ายจากแผ่นดินในพระธรรมวิวรณ์บทที่สิบสามว่าเป็นโปรเตสแตนต์ที่ละทิ้งความเชื่อ (ผู้พยากรณ์เท็จ)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มิลเลอร์ไม่สามารถมองเห็นมังกร สัตว์ร้าย และผู้พยากรณ์เท็จว่าเป็นอาณาจักรสามอาณาจักรที่สืบเนื่องกันในวิวรณ์บทที่สิบสองและสิบสามได้ และดังนั้นโดยตรรกะแห่งคำพยากรณ์ของเขาเอง เขาจึงจำต้องสันนิษฐานว่าทั้งสองบทนั้นมิใช่ภาพที่ต่อเนื่องกันของอำนาจทั้งสามซึ่งนำโลกไปสู่อาร์มาเกดดอน แสงสว่างที่มิลเลอร์ได้รับนั้นเป็นแสงสว่างอันสมบูรณ์สำหรับชนรุ่นของเขา และชนรุ่นของเขาก็ถูกทดสอบโดยแสงสว่างนั้น.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ความสว่างเกี่ยวกับอำนาจทั้งสามที่นำมาซึ่งความรกร้างว่างเปล่า (พญานาค สัตว์ร้าย และผู้พยากรณ์เท็จ) ได้ถูกประทานแก่ Future for America ณ “เวลาสิ้นปลาย” ในปี 1989 พระธรรมตอนหนึ่งในดาเนียลซึ่งถูกเปิดผนึกเมื่อสหภาพโซเวียตล่มสลาย อันเป็นการสำเร็จตามดาเนียล บทที่สิบเอ็ด ข้อที่สี่สิบนั้น คือความสว่างของทูตสวรรค์องค์ที่สาม ขณะที่มิลเลอร์ได้รับความสว่างของทูตสวรรค์องค์ที่หนึ่ง ส่วนหกข้อสุดท้ายของดาเนียล บทที่สิบเอ็ด ได้ถูกมองว่าเป็นรากฐานและเสากลางของขบวนการ Future for America และข้อที่สี่สิบของดาเนียล บทที่สิบเอ็ด ก็สรุปความสว่างนั้น เช่นเดียวกับที่ข้อสิบสามและข้อสิบสี่ของดาเนียล บทที่แปด ได้สรุปความสว่างซึ่งถูกเปิดผนึกในขบวนการมิลเลอร์ไรต์.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และในเวลาแห่งวาระสุดท้าย กษัตริย์แห่งทิศใต้จะเข้าปะทะเขา และกษัตริย์แห่งทิศเหนือจะยกมาสู้เขาดุจลมหมุน พร้อมด้วยรถรบ พลม้า และเรือเป็นอันมาก และเขาจะเข้ามาในบรรดาประเทศทั้งหลาย และจะท่วมท้นและผ่านไป ดาเนียล 11:40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ข้อพระคัมภีร์ข้อนี้ระบุถึงสงครามหนึ่งซึ่งเริ่มขึ้น ณ “เวลาสุดปลาย” ในปี 1798 ระหว่างกษัตริย์ฝ่ายใต้กับกษัตริย์ฝ่ายเหนือ กษัตริย์ฝ่ายใต้เป็นสัญลักษณ์แทนประเทศฝรั่งเศสผู้ไม่เชื่อในพระเจ้า ซึ่งได้ทำให้สันตะสำนักได้รับบาดแผลถึงตายในปีนั้นเอง ส่วนสันตะสำนักนั้น ในที่นี้ถูกแสดงไว้ในฐานะกษัตริย์ฝ่ายเหนือ ฝรั่งเศสในเชิงคำพยากรณ์เมื่อปี 1798 เป็นหนึ่งในสิบส่วนของอาณาจักรทั้งสิบในดาเนียลบทที่เจ็ด อาณาจักรทั้งสิบเหล่านั้นเป็นตัวแทนของโรมนอกศาสนาคริสต์ และโรมนอกศาสนาคริสต์เป็นตัวแทนของพญานาค สันตะสำนัก (กษัตริย์ฝ่ายเหนือ) เป็นตัวแทนของสัตว์ร้าย ข้อพระคัมภีร์ข้อนี้ชี้ว่ากษัตริย์ฝ่ายเหนือ (สันตะสำนัก) ผู้ซึ่งได้รับบาดแผลถึงตายตั้งแต่ตอนต้นของข้อพระคัมภีร์ ในที่สุดจะตอบโต้กษัตริย์ฝ่ายใต้ (กษัตริย์แห่งลัทธิอเทวนิยม) เมื่อสันตะสำนักได้ตอบโต้จริงนั้น กษัตริย์แห่งลัทธิอเทวนิยมได้ย้ายจากประเทศฝรั่งเศสไปสู่สมาพันธรัฐสหภาพโซเวียตแล้ว ฝรั่งเศสเป็นเพียงชาติเดียว แต่เมื่อสันตะสำนักตอบโต้กษัตริย์ฝ่ายใต้ในข้อพระคัมภีร์นั้น กษัตริย์ฝ่ายใต้กลับถูกระบุว่าเป็น “ประเทศต่าง ๆ” เช่นเดียวกับอดีตสหภาพโซเวียต.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เมื่อกษัตริย์ฝ่ายเหนือ (สันตะปาปา) ได้โต้ตอบกลับ เขาได้นำมาซึ่ง “รถรบ” “พลม้า” และ “เรือเป็นอันมาก” รถรบและพลม้าเป็นสัญลักษณ์แห่งกำลังทางทหาร และเรือเป็นสัญลักษณ์แห่งกำลังทางเศรษฐกิจ อำนาจที่ได้ก่อตั้งพันธมิตรอันไม่บริสุทธิ์กับสันตะปาปาเพื่อมุ่งโค่นล้มสหภาพโซเวียตก็คือสหรัฐอเมริกา และกำลังสองประการของสหรัฐอเมริกาในวิวรณ์ บทที่สิบสาม ได้รับการระบุว่าเป็นความสามารถของมันในการบังคับโลกให้รับเครื่องหมายแห่งอำนาจของสันตะปาปาโดยอาศัยกำลังอาวุธและเศรษฐกิจ มนุษย์จะถูกห้ามมิให้ซื้อหรือขายหากปราศจากเครื่องหมายนั้น และยิ่งไปกว่านั้น หากปราศจากเครื่องหมาย มนุษย์จะถูกประหารชีวิต។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ข้อที่สี่สิบระบุอย่างชัดเจนโดยตรงถึงพญามาร (กษัตริย์ฝ่ายใต้) สัตว์ร้าย (สันตะปาปา) และผู้เผยพระวจนะเท็จ (สหรัฐอเมริกา) ข้อพระคัมภีร์หลักสำหรับ “วาระสุดท้าย” ในปี 1989 ระบุอำนาจแห่งความรกร้างทำลายทั้งสามที่นำโลกไปสู่อาร์มาเกดดอน เช่นเดียวกับที่ข้อพระคัมภีร์หลักของขบวนการมิลเลอร์ไรต์ได้ระบุอำนาจแห่งความรกร้างทำลายสองประการ คือ ศาสนานอกรีต ตามด้วยอำนาจสันตะปาปา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ข้อนี้เริ่มต้นด้วยการสู้รบระหว่างกษัตริย์ฝ่ายใต้กับกษัตริย์ฝ่ายเหนือ ในตอนต้นของข้อนี้ (1798) กษัตริย์ฝ่ายใต้มีชัย แต่ภายในข้อนี้ กษัตริย์ฝ่ายเหนือได้ตอบโต้และมีชัยเหนือกษัตริย์ฝ่ายใต้ ตอนต้นของข้อนี้เป็นเครื่องหมายแห่งการสู้รบระหว่างกษัตริย์ฝ่ายเหนือกับกษัตริย์ฝ่ายใต้ และในตอนจบของสารที่บรรจุอยู่ในข้อนี้ ก็ได้พรรณนาการสู้รบเดียวกันระหว่างกษัตริย์ฝ่ายเหนือและฝ่ายใต้ แต่ด้วยผลลัพธ์ตรงกันข้าม ตอนต้นได้กำหนด “วาระแห่งที่สุดปลาย” ในปี 1798 และการสู้รบในตอนจบเป็นเครื่องหมายแห่ง “วาระแห่งที่สุดปลาย” ในปี 1989 ข้อนี้มีลายมือชื่อ Alpha และ Omega อยู่ภายในคำพยานที่เขียนไว้ คือ เบื้องต้นและเบื้องปลาย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ประวัติศาสตร์ที่แท้จริงของข้อนี้ดำเนินต่อไปภายหลังการล่มสลายของสหภาพโซเวียตในปี 1989 จนถึงกฎหมายวันอาทิตย์ของข้อสี่สิบเอ็ด ณ กฎหมายวันอาทิตย์นั้น สหภาพสามประการแห่งบาบิโลนยุคใหม่ได้ถูกทำให้เกิดขึ้นผ่านลำดับเหตุการณ์อันรวดเร็ว ดังนั้น ข้อสี่สิบจึงเริ่มต้นขึ้นเมื่อบาดแผลถึงตายถูกกระทำในปี 1798 และหญิงแพศยาแห่งเมืองไทระถูกลืมเลือน ประวัติศาสตร์ที่ข้อนี้เป็นตัวแทนสิ้นสุดลงอย่างสมบูรณ์ที่กฎหมายวันอาทิตย์ของข้อสี่สิบเอ็ด ซึ่งเป็นที่ซึ่งบาดแผลถึงตายได้รับการรักษาให้หาย และหญิงแพศยาแห่งเมืองไทระถูกระลึกถึงอีกครั้ง ลายเซ็นของจุดเริ่มต้นและจุดสิ้นสุดนั้นถูกบันทึกไว้ไม่เพียงในข้อความที่พบในข้อนี้เท่านั้น แต่ยังปรากฏอยู่บนประวัติศาสตร์ทั้งหมดที่ข้อนี้เป็นตัวแทนด้วย ข้อนี้ระบุกรอบคำพยากรณ์ซึ่งมิได้ตั้งอยู่บนเพียงลัทธินอกศาสนา (พญานาค) และลัทธิสันตะปาปา (สัตว์ร้าย) เท่านั้น แต่ยังระบุโครงสร้างของอำนาจสามประการที่ก่อความรกร้าง ซึ่งนำโลกไปสู่อาร์มาเก็ดดอน.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กรอบคำพยากรณ์ของมิลเลอร์ได้ประกาศการมาถึงของการพิพากษาเชิงสืบสวนของพระเจ้า และกรอบคำพยากรณ์ของ Future for America ได้ประกาศการมาถึงของการพิพากษาเชิงบริหารของพระเจ้า ณ “วาระแห่งที่สุดปลาย” ในปี 1989 กระบวนการทดสอบและชำระให้บริสุทธิ์สามขั้นตอนได้เริ่มต้นขึ้น เมื่อข้อพระคัมภีร์หกข้อสุดท้ายของดาเนียลบทที่สิบเอ็ดถูกเปิดผนึก ณ การล่มสลายของสหภาพโซเวียต ความแตกต่างที่ว่ามิลเลอร์มองเห็นเพียงลัทธินอกศาสนาและอำนาจพระสันตะปาปา แต่มิได้มองเห็นโปรเตสแตนต์ผู้ละทิ้งความเชื่อ จะต้องได้รับความเข้าใจอย่างถูกต้อง จึงจะเข้าใจนิมิตแห่งแม่น้ำอูไลที่ถูกเปิดผนึกในปี 1798 ได้อย่างถูกต้อง.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เราจะดำเนินการพิจารณาเรื่องนั้นต่อไปในบทความถัดไป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“เราไม่มีเวลาที่จะสูญเสียไป ยุคแห่งความทุกข์ยากอยู่เบื้องหน้าเรา โลกกำลังถูกปลุกเร้าด้วยจิตวิญญาณแห่งสงคราม อีกไม่นาน เหตุการณ์แห่งความทุกข์ยากที่ได้กล่าวไว้ในคำพยากรณ์จะอุบัติขึ้น คำพยากรณ์ในดาเนียลบทที่สิบเอ็ดได้เกือบจะบรรลุความสำเร็จครบถ้วนแล้ว ประวัติศาสตร์จำนวนมากที่ได้เกิดขึ้นในการทำให้คำพยากรณ์นี้สำเร็จจะเกิดขึ้นซ้ำอีก”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“ในข้อที่สามสิบ ได้กล่าวถึงอำนาจหนึ่งซึ่ง ‘อ้างข้อความจากข้อ 30 ถึงข้อ 36.’”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“เหตุการณ์ที่คล้ายคลึงกับที่พรรณนาไว้ในถ้อยคำเหล่านี้จะเกิดขึ้น” Manuscript Releases, เล่ม 13, 394.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บทที่สามสิบห้า</dc:title>
  <dc:subject>การเปิดเผยกรอบคำพยากรณ์: ความเข้าใจหยั่งลึกของวิลเลียม มิลเลอร์ และสามอำนาจแห่งความพินาศที่นำไปสู่อาร์มาเกดดอน</dc:subject>
  <dc:creator>Jeff Pippenger</dc:creator>
  <cp:keywords/>
  <dc:description>Generated by ArticleDigger from daniel\35_daniel.json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