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ตอนที่สามสิบเจ็ด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การฟื้นฟูความจริงดั้งเดิม: การเผยให้ประจักษ์ความฝันของวิลเลียม มิลเลอร์ และการฟื้นคืนขึ้นของคำพยากรณ์ในยุคสุดท้าย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ความฝันของวิลเลียม มิลเลอร์ถูกบรรจุไว้ในหนังสือ Early Writings และด้วยเหตุนี้จึงอยู่ภายใต้การวิเคราะห์และการประยุกต์ใช้เชิงพยากรณ์แบบเดียวกัน ซึ่งนักศึกษาผู้แสวงหาที่จะแบ่งแยกพระวจนะแห่งความจริงอย่างถูกต้องจำเป็นต้องกระทำให้สำเร็จ ความฝันนี้ได้ถูกนำเสนอหลายครั้งตลอดหลายปีที่ผ่านมาโดย Future for America แต่ในที่นี้ เรากำลังนำความฝันนั้นเข้าสู่การศึกษาว่าด้วย “ความรู้ที่เพิ่มพูนขึ้น” ซึ่งได้ถูกเปิดออก ณ “เวลาแห่งที่สุดปลาย” ในปี 1798 ความฝันนี้กล่าวถึงประวัติศาสตร์ของข่าวสารซึ่งเป็นตัวแทนของความรู้ที่เพิ่มพูนขึ้นนั้น และแสดงให้เห็นถึงความเชื่อมโยงระหว่างขบวนการของข่าวสารทูตสวรรค์องค์ที่หนึ่งและองค์ที่สาม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ความฝันของวิลเลียม มิลเลอร์ระบุถึงงานของเขา และงานของเขานั้นมีแบบอย่างไว้โดยงานของโมเสสในตอนต้นของอิสราเอลโบราณ การสำเร็จตามความฝันของมิลเลอร์ในวาระสุดท้ายนั้น มีแบบอย่างไว้โดยพระราชกิจของพระคริสต์ในวาระสุดท้ายของอิสราเอลโบราณ พระราชกิจที่พระคริสต์ทรงกระทำให้สำเร็จเมื่อสิ้นสุดอิสราเอลโบราณ เป็นภาพแทนของพระราชกิจที่พระคริสต์ทรงกระทำให้สำเร็จในวาระสุดท้ายของอิสราเอลฝ่ายจิตวิญญาณ ในความฝันของมิลเลอร์ งานที่สำเร็จในวาระสุดท้ายถูกนำเสนอว่าเป็นงานที่กระทำโดย “ชายผู้ถือแปรงปัดฝุ่น” เป็นสิ่งจำเป็นอย่างยิ่งที่จะต้องตระหนักว่าความฝันของมิลเลอร์เป็นคำพยากรณ์ถึงการสำเร็จของเสียงร้องเที่ยงคืนในวาระสุดท้าย และยังเป็นสิ่งจำเป็นอย่างยิ่งที่จะต้องตระหนักด้วยว่า พระราชกิจของพระคริสต์เพื่ออิสราเอลโบราณในวาระสุดท้ายของพวกเขา เป็นแบบอย่างของงานของ “ชายผู้ถือแปรงปัดฝุ่น” ในความฝันของมิลเลอร์.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องค์ประกอบประการหนึ่งของพระราชกิจของพระคริสต์ที่สำคัญควรสังเกตคือ พระองค์มิได้เพียงทรงเปิดเผยความจริงที่ถูกฝังซ่อนมาตั้งแต่สมัยของโมเสสเท่านั้น แต่ในเวลาเดียวกันพระคริสต์ยังทรงขยายความจริงดั้งเดิมเหล่านั้นให้เด่นชัดยิ่งขึ้นด้วย โดยการนี้ พระองค์ทรงวางแบบอย่างไว้ว่า เมื่อประชากรของพระเจ้าทำให้ความฝันของมิลเลอร์สำเร็จครบถ้วนในยุคสุดท้าย ความจริงทั้งหลายที่ได้รับการสถาปนาผ่านงานของมิลเลอร์จะได้รับการขยายออกไปเกินกว่าความเข้าใจดั้งเดิมของต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“ในสมัยของพระผู้ช่วยให้รอด พวกยิวได้กลบเกลื่อนอัญมณีล้ำค่าแห่งความจริงไว้ด้วยกองขยะของธรรมเนียมประเพณีและเรื่องเล่าปรัมปราเสียจนไม่อาจแยกแยะสิ่งที่จริงออกจากสิ่งที่เท็จได้ พระผู้ช่วยให้รอดเสด็จมาเพื่อขจัดกองขยะแห่งความงมงายและความหลงผิดที่ยึดถือกันมายาวนานออกไป และเพื่อวางอัญมณีแห่งพระวจนะของพระเจ้าไว้ในกรอบแห่งความจริง พระผู้ช่วยให้รอดจะทรงกระทำสิ่งใด หากพระองค์เสด็จมายังเราในบัดนี้ดังที่พระองค์เสด็จมายังพวกยิว? พระองค์คงต้องทรงกระทำพระราชกิจคล้ายกันในการขจัดกองขยะแห่งธรรมเนียมประเพณีและพิธีกรรมออกไป พวกยิวถูกรบกวนอย่างยิ่งเมื่อพระองค์ทรงกระทำพระราชกิจนี้ พวกเขาได้สูญเสียการมองเห็นความจริงดั้งเดิมของพระเจ้าไป แต่พระคริสต์ทรงนำความจริงนั้นกลับมาให้เห็นอีกครั้ง เป็นงานของเราที่จะปลดปล่อยความจริงล้ำค่าของพระเจ้าให้พ้นจากความงมงายและความหลงผิด ช่างเป็นงานที่ได้มอบหมายแก่เราในข่าวประเสริฐ!” Review and Herald, June 4, 1889.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ทุกวันนี้ชายถือแปรงปัดฝุ่น (พระคริสต์) กำลังกระทำ “งานที่คล้ายคลึงกันในการกวาดเอากองขยะของธรรมประเพณีและพิธีกรรมออกไป” ดังที่สิงโตแห่งเผ่ายูดาห์ (พระคริสต์) ได้ทรงกระทำในสมัยของพวกยิว ในความฝันของมิลเลอร์ อัญมณีล้ำค่าแห่งความจริงซึ่งถูกจัดวางไว้อย่างสมบูรณ์ในหีบแห่งพระวจนะของพระเจ้า ได้ถูกปกคลุมด้วยกองขยะและอัญมณีปลอม อัญมณีเหล่านั้นจะต้องถูกนำออกมาจากกองขยะและนำกลับไปไว้ในหีบใหญ่แห่งพระวจนะของพระเจ้าอีกครั้งในช่วงเวลาแห่งเสียงร้องเที่ยงคืนของยุคสุดท้าย เพราะเมื่อมิลเลอร์มองดูอัญมณีที่ได้รับการฟื้นคืนสู่สภาพเดิมแล้วในหีบใหญ่นั้น เขา “ร้องตะโกนด้วยความยินดีอย่างยิ่ง และเสียงตะโกนนั้นได้ปลุก” เขาให้ตื่น ความฝันของมิลเลอร์เกิดขึ้นในปี 1847 สามปีหลังจากเสียงร้องเที่ยงคืนของทูตสวรรค์องค์แรก ดังนั้น การตื่นขึ้นของเขาในความฝันจึงคือเสียงร้องเที่ยงคืนของยุคสุดท้าย เสียงร้องเที่ยงคืนนั้นถูกประกาศโดยพยานทั้งสองผู้ซึ่งถูกสัตว์ร้ายที่ขึ้นมาจากบาดาลสังหาร และนอนตายอยู่ที่ถนนนั้นเป็นเวลาสามวันครึ่ง จนกระทั่งพวกเขาถูกรวบรวมให้เข้าด้วยกัน แล้วถูกทำให้มีชีวิตขึ้นในหุบเขาแห่งกระดูกแห้งที่ตายแล้ว และจากนั้นก็ถูกยกขึ้นเป็นธงสัญญาณ ความฝันของมิลเลอร์สำเร็จเป็นจริงบนถนนสายนั้น และในหุบเขาเดียวกันซึ่งเขาระบุว่าเป็น “ห้องของเขา”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ในประวัติศาสตร์ของขบวนการมิลเลอไรต์ องค์พระผู้เป็นเจ้าได้ทรงใช้มิลเลอร์เพื่อสถาปนาความจริงดั้งเดิมของอั๊ดเวนติสม์ แต่ความฝันของเขาได้ชี้ให้เห็นว่าเมื่อกาลเวลาผ่านไป ความจริงเหล่านั้นจะถูกฝังกลบ ปรากฏการณ์แห่งการกวาดล้างขยะมูลฝอยของธรรมเนียมประเพณีและจารีตนี้ คือสิ่งที่พระคริสต์ได้ทรงกระทำเมื่อถึงวาระสุดท้ายของอิสราเอลโบราณ และในการนั้น พระองค์ได้ทรงเป็นแบบอย่างล่วงหน้าของความสำเร็จครบถ้วนครั้งสุดท้ายแห่งความฝันของวิลเลียม มิลเลอร์.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พวกยิวได้สูญเสียการมองเห็น “ความจริงดั้งเดิมของพระเจ้า แต่พระคริสต์ทรงนำความจริงนั้นกลับมาให้เห็นอีกครั้ง” และทรงระบุพระราชกิจของพระองค์ว่าเป็น “งานของเรา” งานของเราคือ “ปลดปล่อยความจริงอันล้ำค่าของพระเจ้าให้พ้นจากความงมงายและความผิดพลาด” ความฝันของวิลเลียม มิลเลอร์ชี้ให้เห็นถึงการค้นพบ การนำเสนอและการปฏิเสธ และการฟื้นฟูความจริงดั้งเดิมทั้งหลาย เพื่อให้บรรลุงานแห่งการฟื้นฟู พระคริสต์ได้ทรงวางความจริงไว้ใน “โครงร่างแห่งความจริง” สำหรับวิลเลียม มิลเลอร์ “โครงร่างแห่งความจริง” คือความเข้าใจของเขาเกี่ยวกับอำนาจสองประการที่ก่อให้เกิดความรกร้างคือ ลัทธินอกศาสนาและอำนาจพระสันตะปาปา ในวาระสุดท้าย “โครงร่างแห่งความจริง” คืออำนาจสามประการที่ก่อให้เกิดความรกร้าง ได้แก่ พญานาค สัตว์ร้าย และผู้พยากรณ์เท็จ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“เมื่อพระคริสต์เสด็จเข้ามาในโลกเพื่อทรงเป็นแบบอย่างของศาสนาที่แท้จริง และเพื่อทรงเชิดชูหลักการทั้งหลายซึ่งควรปกครองจิตใจและการกระทำของมนุษย์ ความเท็จได้หยั่งรากลึกยิ่งในบรรดาผู้ที่ได้รับความสว่างอันยิ่งใหญ่นั้น จนพวกเขาไม่เข้าใจความสว่างนั้นอีกต่อไป และไม่มีใจที่จะละทิ้งประเพณีเพื่อรับความจริง พวกเขาปฏิเสธพระอาจารย์จากสวรรค์ พวกเขาตรึงองค์พระผู้เป็นเจ้าแห่งพระสิริไว้บนกางเขน เพื่อจะได้ธำรงรักษาธรรมเนียมและสิ่งประดิษฐ์ของตนเองไว้ วิญญาณอย่างเดียวกันนี้กำลังสำแดงอยู่ในโลกทุกวันนี้ มนุษย์ไม่เต็มใจที่จะตรวจสอบความจริง เกรงว่าประเพณีของตนจะถูกรบกวน และจะมีระเบียบแบบแผนใหม่ถูกนำเข้ามา ในหมู่มนุษยชาติมีแนวโน้มอยู่เสมอที่จะผิดพลาด และโดยธรรมชาติมนุษย์มีใจโน้มเอียงที่จะยกย่องความคิดและความรู้ของมนุษย์อย่างสูง ขณะที่สิ่งซึ่งเป็นของพระเจ้าและเป็นนิรันดร์นั้นกลับไม่ถูกรับรู้หรือเห็นคุณค่า” Counsels on Sabbath School Work, 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หากพระคริสต์เสด็จมายังโลกในวันนี้ พระองค์จะทรงพบ “จิตวิญญาณเดียวกันนั้นเอง” แห่งการยกย่องแนวความคิดและความรู้ของมนุษย์ ซึ่งได้ตั้งประเพณีขึ้นแทนความจริง ในความฝันของมิลเลอร์ ในวาระสุดท้าย พระคริสต์เสด็จมาในฐานะบุรุษผู้ถือแปรงปัดฝุ่น เพื่อทรงกระทำพระราชกิจอันเดียวกันนั้นให้สำเร็จ เมื่อพระราชกิจของพระองค์ในฐานะบุรุษผู้ถือแปรงปัดฝุ่นสำเร็จสิ้นแล้ว อัญมณีดั้งเดิมทั้งหลายจะส่องประกายเจิดจ้ายิ่งกว่าดวงอาทิตย์สิบเท่า ดังเช่นพยานทั้งสอง ซึ่งมีมิลเลอร์เป็นตัวแทน ได้ตื่นขึ้นเมื่อได้ยินเสียงร้องประกาศอันดังลั่น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กรอบแห่งความจริงที่ประทานแก่มิลเลอร์ คือโครงสร้างเชิงพยากรณ์ของอำนาจสองประการที่ก่อให้เกิดความรกร้าง และกรอบแห่งความจริงที่ประทานแก่ Future for America คือโครงสร้างเชิงพยากรณ์ของอำนาจสามประการที่ก่อให้เกิดความรกร้าง “กุญแจ” ที่ผูกติดอยู่กับหีบเล็กนั้น คือวิธีวิทยาเฉพาะซึ่งถูกเปิดผนึกและประทานให้แก่มิลเลอร์ และภายหลังนั้นแก่ Future for America.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“กุญแจแห่งความรู้นั้น ในสมัยของพระคริสต์ ได้ถูกชิงเอาไปโดยบรรดาผู้ซึ่งควรจะเป็นผู้ถือไว้เพื่อไขคลังทรัพย์แห่งปัญญาในพระคัมภีร์พันธสัญญาเดิม พวกแรบไบและบรรดาครูได้ปิดอาณาจักรแห่งสวรรค์ไว้แทบสิ้นเชิงจากคนยากจนและผู้ทุกข์ลำบาก และปล่อยพวกเขาไว้ให้พินาศไป ในคำสั่งสอนของพระองค์ พระคริสต์มิได้นำหลายสิ่งหลายอย่างมาเสนอแก่พวกเขาในคราวเดียว เกรงว่าพระองค์จะทรงทำให้ความคิดของพวกเขาสับสน พระองค์ทรงทำให้ทุกประเด็นกระจ่างชัดและจำแนกอย่างเด่นชัด พระองค์มิได้ทรงรังเกียจที่จะกล่าวซ้ำความจริงเก่าแก่และคุ้นเคยในคำพยากรณ์ หากสิ่งเหล่านั้นจะสนองพระประสงค์ของพระองค์ในการปลูกฝังความคิดต่าง ๆ”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“พระคริสต์ทรงเป็นผู้ทรงริเริ่มอัญมณีแห่งความจริงทั้งปวงในสมัยโบราณ โดยผ่านงานของศัตรู ความจริงเหล่านี้ได้ถูกเคลื่อนย้ายออกจากที่เดิมของมัน ถูกตัดขาดจากตำแหน่งอันแท้จริงของมัน และถูกนำไปวางไว้ในกรอบของความหลงผิด พระราชกิจของพระคริสต์คือการจัดวางใหม่และสถาปนาอัญมณีล้ำค่าเหล่านั้นไว้ในกรอบแห่งความจริง หลักการแห่งความจริงซึ่งพระองค์เองได้ประทานไว้เพื่ออวยพระพรแก่โลกนั้น โดยการกระทำของซาตาน ได้ถูกฝังกลบและดูประหนึ่งว่าสูญสิ้นไปแล้ว พระคริสต์ได้ทรงกู้มันขึ้นมาจากกองซากแห่งความหลงผิด ประทานพลังใหม่อันมีชีวิตชีวาแก่สิ่งเหล่านั้น และทรงบัญชาให้มันส่องประกายประหนึ่งอัญมณีล้ำค่า และยืนหยัดมั่นคงอยู่ตลอดไป”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“พระคริสต์เองทรงสามารถใช้ความจริงเก่าแก่เหล่านี้ข้อใดข้อหนึ่งได้ โดยมิได้ทรงหยิบยืมแม้เพียงเศษเสี้ยวที่เล็กที่สุดเลย เพราะพระองค์ทรงเป็นผู้ทรงก่อกำเนิดความจริงเหล่านั้นทั้งหมด พระองค์ได้ทรงประทับความจริงเหล่านั้นไว้ในจิตใจและความคิดของคนแต่ละชั่วอายุ และเมื่อพระองค์เสด็จมายังโลกของเรา พระองค์ได้ทรงจัดเรียงใหม่และทรงทำให้ความจริงซึ่งได้กลายเป็นสิ่งที่ตายแล้วนั้นกลับมีชีวิตชีวาอีกครั้ง ทำให้มีพลังยิ่งขึ้นเพื่อประโยชน์ของชนรุ่นต่อ ๆ ไป พระเยซูคริสต์ทรงเป็นผู้มีฤทธิ์อำนาจที่จะทรงกู้ความจริงเหล่านั้นออกมาจากกองขยะ และประทานแก่โลกอีกครั้งหนึ่ง พร้อมด้วยความสดใหม่และฤทธานุภาพยิ่งกว่าที่เคยมีมาแต่เดิม” Manuscript Releases, เล่ม 13, 240, 241.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น่าสนใจที่จะสังเกตในข้อความตอนสุดท้ายนั้นว่า กุญแจที่พระคริสต์ทรงใช้ในวาระสุดท้ายของอิสราเอลโบราณ คือเพื่อเปิดพันธสัญญาเดิม กุญแจแห่งระเบียบวิธีของมิลเลอร์ได้เปิดหีบแห่งพันธสัญญาเดิมและพันธสัญญาใหม่ แต่ในวาระสุดท้าย เมื่อถึงตอนจบของความฝันของเขา หีบนั้นมีขนาดใหญ่ขึ้น กุญแจแห่งระเบียบวิธีในวาระสุดท้ายมิได้เปิดเพียงพันธสัญญาเดิมและพันธสัญญาใหม่เท่านั้น แต่ยังเปิดพระวิญญาณแห่งคำพยากรณ์ด้วย การคลายผนึกหนังสือวิวรณ์ของพระเยซูคริสต์ ก่อนที่เวลาทดลองจะสิ้นสุดลงนั้น สำเร็จโดยสิงห์แห่งเผ่ายูดาห์ ผู้ซึ่งในความฝันของมิลเลอร์ได้รับการแทนภาพไว้โดยชายผู้ถือแปรงปัดฝุ่น ซิสเตอร์ไวท์ระบุว่า งานของชายผู้ถือแปรงปัดฝุ่นนั้นเกิดขึ้นก่อนที่เวลาทดลองจะสิ้นสุดลงไม่นาน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“องค์พระผู้เป็นเจ้าทรงประทานนิมิตหนึ่งแก่ข้าพเจ้า เมื่อวันที่ 26 มกราคม ซึ่งข้าพเจ้าจะขอกล่าวเล่า ข้าพเจ้าเห็นว่าบางคนในประชากรของพระเจ้านั้นโง่เขลาและเฉื่อยชา และเป็นเสมือนผู้ที่เพียงแต่ตื่นอยู่ครึ่งหนึ่ง และมิได้ตระหนักถึงกาลเวลาที่เรากำลังดำเนินชีวิตอยู่ในขณะนี้ และว่า ‘ชาย’ ผู้ถือ ‘แปรงปัดฝุ่น’ ได้เข้ามาแล้ว และบางคนก็ตกอยู่ในอันตรายที่จะถูกกวาดพัดไป ข้าพเจ้าได้วิงวอนพระเยซูให้ทรงช่วยเขาทั้งหลาย ให้ทรงไว้ชีวิตเขาอีกสักระยะหนึ่ง และโปรดให้เขาทั้งหลายได้เห็นอันตรายอันน่ากลัวของตน เพื่อพวกเขาจะได้เตรียมพร้อมก่อนที่จะสายเกินไปเป็นนิตย์ ทูตสวรรค์กล่าวว่า ‘ความพินาศกำลังมาเหมือนลมหมุนอันทรงกำลัง’ ข้าพเจ้าได้วิงวอนทูตสวรรค์ให้มีความเมตตาและช่วยบรรดาผู้ที่รักโลกนี้ ผู้ที่ผูกพันอยู่กับทรัพย์สมบัติของตน และไม่เต็มใจที่จะตัดใจจากสิ่งเหล่านั้น และสละมันเพื่อเร่งส่งบรรดาผู้สื่อสารให้เดินทางต่อไปเพื่อเลี้ยงดูฝูงแกะผู้หิวโหย ซึ่งกำลังพินาศเพราะขาดอาหารฝ่ายจิตวิญญาณ”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“เมื่อข้าพเจ้าเห็นวิญญาณที่น่าสงสารกำลังพินาศไปเพราะขาดความจริงสำหรับกาลปัจจุบัน และบางคนซึ่งอ้างว่าตนเชื่อความจริงนั้นกลับปล่อยให้พวกเขาพินาศไป โดยยับยั้งปัจจัยจำเป็นที่จะใช้ในการดำเนินพระราชกิจของพระเจ้า ภาพนั้นเจ็บปวดยิ่งนัก และข้าพเจ้าได้วิงวอนทูตสวรรค์ให้เอาภาพนั้นไปจากข้าพเจ้า ข้าพเจ้าเห็นว่าเมื่อพระราชกิจของพระเจ้าทรงเรียกร้องทรัพย์สมบัติบางส่วนของพวกเขา เช่นเดียวกับชายหนุ่มที่มาหาพระเยซู [Matthew 19:16–22.] พวกเขาก็จากไปด้วยความโศกเศร้า; และในไม่ช้า ภัยเฆี่ยนตีอันล้นท่วมจะผ่านมาทับและกวาดเอาทรัพย์สมบัติของพวกเขาไปจนสิ้น แล้วก็จะสายเกินไปที่จะสละทรัพย์ฝ่ายโลก และสะสมทรัพย์สมบัติไว้ในสวรรค์” Review and Herald, April 1, 1850.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“แส้เฆี่ยนที่ท่วมท้น” เป็นสัญลักษณ์ของกฎหมายวันอาทิตย์ที่กำลังจะมาถึงในไม่ช้า และงานของชายผู้ถือแปรงปัดฝุ่นในความฝันของมิลเลอร์นั้น เกิดขึ้นก่อนที่เวลาทดลองจะสิ้นสุดลงไม่นาน ครั้นพระองค์ทรงชำระห้องนั้นแล้ว พระองค์จึงทรงโยนอัญมณีกลับเข้าไปในหีบใบใหญ่กว่า และแล้วอัญมณีเหล่านั้นก็ส่องประกายเจิดจ้ายิ่งกว่าดวงอาทิตย์ถึงสิบเท่า ดาเนียลและสหายผู้ทรงคุณธรรมทั้งสามก็ถูกพบว่าดีกว่าผู้อื่นถึงสิบเท่าเช่นกัน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ครั้นเมื่อสิ้นสุดกำหนดวันทั้งหลายที่กษัตริย์ทรงบัญชาให้นำคนเหล่านี้เข้าเฝ้าแล้ว หัวหน้าขันทีจึงนำพวกเขาเข้าเฝ้าเนบูคัดเนสซาร์ และกษัตริย์ทรงสนทนากับพวกเขา; และในหมู่พวกเขาทั้งหมดนั้น ไม่พบผู้ใดเหมือนดาเนียล ฮานันยาห์ มีชาเอล และอาซาริยาห์ เพราะฉะนั้นพวกเขาจึงได้ยืนอยู่ต่อพระพักตร์กษัตริย์ และในบรรดากิจทั้งปวงแห่งสติปัญญาและความเข้าใจซึ่งกษัตริย์ทรงไต่ถามจากพวกเขานั้น พระองค์ทรงเห็นว่าพวกเขาดีกว่าพวกโหรและพวกหมอดูทั้งสิ้นที่อยู่ทั่วราชอาณาจักรของพระองค์ถึงสิบเท่า ดาเนียล 1:18–20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“ปลายกาลแห่งวันทั้งหลาย” สำหรับดาเนียล เป็นตัวแทนของบททดสอบชี้ขาดซึ่งเนบูคัดเนสซาร์ได้ทรงพิพากษา และบททดสอบนั้นเป็นแบบอย่างล่วงหน้าของกฎหมายวันอาทิตย์ในวาระสุดท้าย ความจริงดั้งเดิมและเป็นรากฐานจะส่องประกายเจิดจ้ายิ่งขึ้นสิบเท่าเมื่อได้รับการฟื้นฟูขึ้นในวาระสุดท้าย มากกว่าครั้งแรกที่ความจริงเหล่านั้นได้รับการตระหนักรู้ ความจริงทั้งหลาย และบรรดาผู้มีปัญญาซึ่งเข้าใจความจริงเหล่านั้นในวาระสุดท้าย จะส่องประกายเจิดจ้ายิ่งขึ้นสิบเท่าในช่วงฝนชุกปลายฤดู ซึ่งเป็นการซ้ำอีกครั้งของเสียงร้องในเวลาเที่ยงคืน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“ท่านทั้งหลายกำลังกำหนดเวลาการเสด็จมาขององค์พระผู้เป็นเจ้าให้ออกไปไกลเกินควร ข้าพเจ้าเห็นว่าฝนปลายฤดูจะมาถึงดังเช่น [ฉับพลันเพียง] เสียงร้องในเวลาเที่ยงคืน และด้วยฤทธิ์เดชทวีคูณสิบเท่า” Spalding and Magan, 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การฟื้นฟูความจริงดั้งเดิมนั้นสำเร็จได้โดยการประยุกต์ใช้ระเบียบวิธีแห่งฝนปลายฤดู คือ “บรรทัดต่อบรรทัด” เมื่อได้รับการฟื้นฟูแล้ว ความจริงดั้งเดิมย่อมส่องประกายสว่างกว่าเดิม “สิบเท่า” เมื่อเทียบกับเวลาที่มิลเลอร์ได้มองดูความจริงเหล่านั้นเป็นครั้งแรก บรรดาผู้มีปัญญาซึ่งใช้กุญแจแห่งระเบียบวิธีเพื่อฟื้นฟูความจริงดั้งเดิม ย่อมได้รับประสบการณ์ที่ “ดีกว่าเป็นสิบเท่า” กว่าผู้ที่รับเอาระเบียบวิธีของบาบิโลน บรรดาผู้ที่ถูกกวาดไปโดยชายผู้ถือแปรงปัดฝุ่น คือผู้ที่ได้ผูกพันติดแน่นกับขนบธรรมเนียมและประเพณีซึ่งได้ปกคลุมความจริงดั้งเดิมไว้ และจึงถูกชำระกวาดออกไปพร้อมกับความผิดพลาดแห่งขนบธรรมเนียมและประเพณีที่พวกเขาได้ยึดติดอยู่นั้น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หลักคำสอนเท็จเป็นรูปเคารพ.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“ในการปฏิเสธความจริง มนุษย์ก็ปฏิเสธพระผู้ทรงเป็นผู้ประทานความจริงนั้น ในการเหยียบย่ำธรรมบัญญัติของพระเจ้า พวกเขาก็ปฏิเสธสิทธิอำนาจของพระผู้ทรงประทานธรรมบัญญัติ การสร้างรูปเคารพจากหลักคำสอนและทฤษฎีอันเท็จก็ทำได้ง่ายพอ ๆ กับการสร้างรูปเคารพจากไม้หรือหิน” The Great Controversy, 584.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คำประกาศต่อเอฟราอิมซึ่งเป็นเครื่องหมายแห่งการสิ้นสุดแห่งเวลาการทดลองของเอฟราอิมนั้น เน้นย้ำความจริงเกี่ยวกับสิ่งที่ชายผู้ถือแปรงปัดฝุ่นกระทำเมื่อเขากวาดพื้น.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เอฟราอิมผูกพันอยู่กับรูปเคารพทั้งหลาย: จงปล่อยเขาไว้ตามลำพัง โฮเชยา 4:17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ท่านเป็นสิ่งที่ท่านกิน ดังที่ได้สำแดงให้เห็นโดยดาเนียลและชายผู้ประเสริฐทั้งสาม ความวิตกกังวลของซิสเตอร์ไวท์เกี่ยวกับผู้ที่ “โง่เขลาและเฉื่อยชา” นั้นสัมพันธ์กับการที่พวกเขาขาดการตระเตรียม และขาดความสามารถในการหยั่ง discern ความสำคัญของ “ความจริงสำหรับกาลปัจจุบัน” ความวิตกกังวลของนางเป็นการแสดงออกถึงพระทัยห่วงใยของพระคริสต์ต่อพวกยิวผู้ชอบโต้เถียงในยุคสมัยของพระองค์ ผู้ซึ่งได้สูญเสียการมองเห็นความจริงดั้งเดิมไปโดยสิ้นเชิง ความฝันของมิลเลอร์ระบุถึงวาระสุดท้ายของอิสราเอลฝ่ายจิตวิญญาณในยุคปัจจุบัน ซึ่งได้รับการเป็นแบบโดยอิสราเอลตามตัวอักษรในสมัยโบราณ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“พวกธรรมาจารย์และพวกฟาริสีกล่าวอ้างว่าตนกำลังอธิบายพระคัมภีร์ แต่พวกเขาอธิบายตามแนวความคิดและประเพณีของตนเอง ธรรมเนียมและหลักคำสอนของพวกเขายิ่งทวีความเคร่งครัดและเข้มงวดมากขึ้นทุกที ในความหมายฝ่ายจิตวิญญาณ พระวจนะอันศักดิ์สิทธิ์จึงกลายเป็นเสมือนหนังสือที่มีตราประทับผนึกไว้สำหรับประชาชน คือปิดกั้นจากความเข้าใจของพวกเขา” Signs of the Times, May 17, 1905.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ความมืดที่ทวีขึ้นได้ปกคลุมแอ๊ดเวนติสม์แบบเลาดีเซียมาตั้งแต่ปี 1863 และพระคัมภีร์กับพระวิญญาณแห่งคำพยากรณ์ได้กลายเป็นแก่พวกเขาดุจหนังสือที่ถูกผนึกไว้ ก่อนที่เวลาการทดลองจะสิ้นสุดลงเพียงเล็กน้อย การสำแดงของพระเยซูคริสต์ถูกเปิดผนึกออก และสิ่งนี้ก่อให้เกิดกระบวนการทดสอบสามขั้นตอน ซึ่งลงท้ายด้วยการที่บรรดาผู้ปฏิเสธที่จะละทิ้งรูปเคารพแห่งขนบธรรมเนียมและประเพณีของตนถูกกวาดล้างไปเมื่อกฎหมายวันอาทิตย์ซึ่งจะมาถึงในไม่ช้าเริ่ม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“เรามีพระผู้ไถ่อันไม่มีที่สิ้นสุด และอัญมณีแห่งความจริงที่เป็นพยานถึงข้อนี้ในพระวจนะของพระเจ้านั้นช่างล้ำค่ายิ่งนัก แต่เพชรพลอยอันประเสริฐเหล่านี้ได้ถูกฝังอยู่ใต้กองขยะมูลแห่งประเพณี และแห่งลัทธินอกรีต ซึ่งซาตานเองเป็นผู้ก่อขึ้น กลอุบายของมันกำลังทำงานด้วยอำนาจอันประหลาดเหนือจิตใจของมนุษย์ เพื่อบดบังคุณค่าของพระคริสต์จากบรรดาผู้ที่เชื่อในพระองค์ ศัตรูของพระเจ้าและของมนุษย์ได้ร่ายมนตร์เหนือผู้ที่อ้างตนว่าเป็นผู้ติดตามพระคริสต์ จนในคนเป็นอันมากอาจกล่าวได้ว่า พวกเขาไม่รู้จักเวลาซึ่งตนได้รับการเยี่ยมเยียน” Review and Herald, August 16, 1898.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ความฝันของมิลเลอร์แสดงให้เห็นประวัติแห่งการสถาปนา “ความจริงดั้งเดิม” การที่ความจริงเหล่านั้นถูกปฏิเสธในเวลาต่อมา และจากนั้นการฟื้นฟูกลับคืนมาในที่สุด ก่อนเวลาปิดแห่งโอกาสพระกรุณาไม่นาน “ชายผู้ถือแปรงปัดฝุ่น” เข้าสู่เหตุการณ์และสถาปนาความจริงดั้งเดิมขึ้นใหม่ และทำให้ความจริงเหล่านั้นสว่างยิ่งขึ้น “สิบเท่า” สิ่งนี้เกิดขึ้นในช่วงประวัติศาสตร์ของเสียงร้องเที่ยงคืน ซึ่งมาก่อนเสียงร้องดังของทูตสวรรค์องค์ที่สาม ณ กฎหมายวันอาทิตย์ เสียงร้องเที่ยงคืนปลุกให้หญิงพรหมจารีตื่นขึ้นและแยกพวกนางออกก่อนกฎหมายวันอาทิตย์ ดังเช่นที่เสียงร้องเที่ยงคืนได้มาก่อนการเปิดฉากของการพิพากษาไต่สวนในประวัติศาสตร์ของขบวนการมิลเลอร์ไรต์ เมื่ออัญมณีถูกโยนกลับเข้าไปในหีบที่ใหญ่กว่าและได้รับการฟื้นฟูแล้วนั้น ก็สายเกินไป เพราะเหตุการณ์นั้นเกิดขึ้น “หลังจาก” ที่พื้นถูกกวาดจนสะอาดแล้ว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“ผงคลีและกองขยะแห่งความหลงผิดได้ฝังกลบอัญมณีล้ำค่าแห่งความจริงไว้ แต่คนงานขององค์พระผู้เป็นเจ้าสามารถขุดค้นทรัพย์อันล้ำค่านี้ขึ้นมาได้ เพื่อว่าคนนับพันจะได้มองดูสิ่งเหล่านั้นด้วยความปีติยินดีและความยำเกรง เหล่าทูตสวรรค์ของพระเจ้าจะอยู่เคียงข้างผู้ปฏิบัติงานที่ถ่อมตน ประทานพระคุณและความสว่างแจ้งจากสวรรค์ และคนนับพันจะถูกนำให้ทูลอธิษฐานร่วมกับดาวิดว่า ‘ขอทรงเปิดตาของข้าพระองค์ เพื่อข้าพระองค์จะได้เห็นสิ่งอัศจรรย์จากพระราชบัญญัติของพระองค์’ ความจริงซึ่งเป็นเวลายาวนานหลายยุคหลายสมัยที่ไม่เคยถูกมองเห็นและไม่เคยได้รับการใส่ใจ จะส่องประกายเจิดจ้าออกมาจากหน้ากระดาษที่ได้รับความสว่างแห่งพระวจนะบริสุทธิ์ของพระเจ้า บรรดาคริสตจักรโดยทั่วไปซึ่งได้ยิน ได้ปฏิเสธ และได้เหยียบย่ำความจริง จะกระทำความชั่วร้ายยิ่งขึ้น แต่ ‘คนมีปัญญา’ คือผู้ที่ซื่อสัตย์สุจริต จะเข้าใจ หนังสือถูกเปิดออกแล้ว และพระวจนะของพระเจ้าก็เข้าถึงจิตใจของผู้ที่ปรารถนาจะรู้พระประสงค์ของพระองค์ ในยามเสียงร้องอันดังลั่นของทูตสวรรค์จากสวรรค์ผู้ซึ่งมาสมทบกับทูตสวรรค์องค์ที่สาม คนนับพันจะตื่นขึ้นจากความมึนงงซึ่งได้ครอบงำโลกมาหลายยุคหลายสมัย และจะได้เห็นความงดงามและคุณค่าของความจริง” Review and Herald, December 15,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“หลายพันคน” ที่จะตื่นขึ้นในเวลานั้น เป็นตัวแทนฝูงแกะอีกฝูงหนึ่งของพระเจ้าซึ่งยังอยู่ในบาบิโลน เพราะว่า “เสียงร้องอันดัง” เริ่มต้นขึ้นเมื่อมีการออกกฎหมายวันอาทิตย์ งานของ “บุรุษผู้ถือแปรงปัดฝุ่น” ได้ดำเนินอยู่แล้วนับตั้งแต่วันที่ 11 กันยายน ค.ศ. 2001 และยิ่งเด่นชัดมากขึ้นตั้งแต่เดือนกรกฎาคม ค.ศ. 2023 เป็นต้นมา.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“อัครทูตกล่าวว่า ‘พระคัมภีร์ทุกตอนได้รับการดลใจจากพระเจ้า และเป็นประโยชน์สำหรับคำสอน สำหรับการตักเตือนว่ากล่าว สำหรับการแก้ไข และสำหรับการอบรมในความชอบธรรม เพื่อคนของพระเจ้าจะเป็นผู้ที่ดีพร้อม ถูกจัดเตรียมไว้อย่างครบถ้วนสำหรับการดีทุกอย่าง’ พระคัมภีร์เป็นผู้อธิบายตนเอง ข้อความตอนหนึ่งจะพิสูจน์ให้เห็นว่าเป็นกุญแจที่จะไขข้อความตอนอื่น ๆ และด้วยวิธีนี้ แสงสว่างจะส่องลงบนความหมายที่ซ่อนอยู่ของพระวจนะ โดยการเปรียบเทียบข้อพระคัมภีร์ต่าง ๆ ที่กล่าวถึงเรื่องเดียวกัน และพิจารณาความสัมพันธ์ของข้อเหล่านั้นจากทุกด้าน ความหมายที่แท้จริงของพระคัมภีร์ก็จะปรากฏอย่างชัดเจน”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“หลายคนคิดว่าตนจำเป็นต้องศึกษาคำอธิบายพระคัมภีร์เพื่อจะเข้าใจความหมายแห่งพระวจนะของพระเจ้า และเรามิได้มีจุดยืนว่าคำอธิบายเหล่านั้นไม่ควรได้รับการศึกษา; แต่จะต้องอาศัยการหยั่งรู้เป็นอย่างยิ่ง จึงจะค้นพบความจริงของพระเจ้าท่ามกลางถ้อยคำอันมากมายของมนุษย์ได้ คริสตจักรในฐานะหมู่ชนที่อ้างว่าตนเชื่อพระคัมภีร์ ได้กระทำเพียงน้อยนิดเพียงไรในการรวบรวมอัญมณีที่กระจัดกระจายแห่งพระวจนะของพระเจ้าเข้าไว้เป็นสายโซ่แห่งความจริงอันสมบูรณ์เส้นเดียว! อัญมณีแห่งความจริงมิได้วางอยู่บนผิวหน้า ดังที่หลายคนเข้าใจ ผู้นำทางปัญญาผู้เป็นใหญ่ในสมาพันธ์แห่งความชั่วกำลังทำงานอยู่เสมอ เพื่อปิดบังความจริงไว้ให้พ้นจากสายตา และเพื่อนำความคิดเห็นของบรรดามหาบุรุษมาแสดงไว้ให้เห็นอย่างเด่นชัด ศัตรูกำลังกระทำทุกสิ่งตามกำลังของตนเพื่อทำให้แสงสว่างจากสวรรค์พร่ามัวผ่านกระบวนการทางการศึกษา; เพราะเขาไม่ประสงค์ให้มนุษย์ได้ยินพระสุรเสียงขององค์พระผู้เป็นเจ้า ตรัสว่า ‘นี่แหละเป็นทางนั้น จงดำเนินไปในทางนี้’”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“อัญมณีแห่งสัจธรรมกระจัดกระจายอยู่ทั่วทุ่งแห่งการสำแดง แต่ได้ถูกฝังกลบไว้ใต้ประเพณีของมนุษย์ ใต้คำกล่าวและบัญญัติของมนุษย์ และพระปัญญาจากสวรรค์ก็แทบจะถูกเพิกเฉยเสียสิ้น เพราะซาตานได้ประสบความสำเร็จในการทำให้โลกเชื่อว่า ถ้อยคำและผลงานของมนุษย์มีความสำคัญยิ่ง พระยาห์เวห์พระเจ้า พระผู้ทรงสร้างบรรดาโลกทั้งหลาย ได้ประทานข่าวประเสริฐแก่โลกด้วยราคาที่ประเมินมิได้ โดยผ่านสื่อกลางอันเป็นของพระเจ้านี้ บ่อน้ำพุแห่งการปลอบประโลมจากสวรรค์อันชื่นบานและความเล้าโลมใจอันถาวรได้ถูกเปิดไว้สำหรับผู้ที่จะมายังบ่อน้ำแห่งชีวิต ยังมีสายแร่แห่งสัจธรรมที่จะต้องถูกค้นพบอีก แต่สิ่งฝ่ายจิตวิญญาณนั้นย่อมเข้าใจได้ด้วยฝ่ายจิตวิญญาณ จิตใจที่มัวหมองด้วยความชั่วไม่อาจซาบซึ้งคุณค่าของสัจธรรมตามที่สัจธรรมนั้นเป็นอยู่ในพระเยซูได้” Review and Herald, December 1, 1891.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พระราชกิจของพระคริสต์ดังที่แสดงเป็นนัยในความฝันของมิลเลอร์โดยบุรุษผู้ถือแปรงปัดฝุ่นนั้น มีอยู่สองประการ คือเพื่อขจัดความหลงผิด และเพื่อฟื้นฟูความจริงดั้งเดิมให้กลับคืนมา การขจัดความหลงผิดนั้นก็มีอยู่สองประการเช่นกัน เพราะเมื่อความหลงผิดถูกกวาดออกไปทางหน้าต่าง ความหลงผิดนั้นก็จะพาผู้ที่เลือกจะยังคงผูกพันอยู่กับความหลงผิดเหล่านั้นออกไปด้วย พระราชกิจแห่งการแยกซึ่งบุรุษผู้ถือแปรงปัดฝุ่นได้กระทำนั้น เยเรมีย์ก็ได้กล่าวถึงไว้ด้วยเช่นกัน และคำพยานของท่านก็สอดคล้องกับซิสเตอร์ไวท์ เมื่อท่านกล่าวว่า “the Lord’s workers can uncover these treasures, so that thousands will look upon them with delight and awe.”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พระยาห์เวห์ตรัสดังนี้ว่า “ถ้าเจ้าหันกลับ เราจะให้เจ้ากลับคืนมาอีก และเจ้าจะยืนอยู่ต่อหน้าเรา; และถ้าเจ้าแยกสิ่งประเสริฐออกจากสิ่งเลวทราม เจ้าจะเป็นดังปากของเรา; ให้พวกเขาหันกลับมาหาเจ้าเถิด แต่อย่าให้เจ้าหันกลับไปหาพวกเขา” เยเรมีย์ 15:19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ิบทของข้อพระคัมภีร์ในหนังสือเยเรมีย์กำลังกล่าวถึงผู้ที่ได้ประสบกับความผิดหวังครั้งแรกเมื่อวันที่ 18 กรกฎาคม 2020 ไม่ใช่เพียงชายแปรงปัดดินเท่านั้นที่แยกสิ่งล้ำค่าออกจากสิ่งเลวทราม แต่ยังเป็นงานของผู้ที่เยเรมีย์เป็นตัวแทนด้วย ซึ่งถูกพรรณนาว่ากำลังตัดสินใจว่าจะกลับมาหาพระยาห์เวห์หรือจะไม่กลับมา เห็นได้ชัดว่าพวกเขามิได้อยู่กับพระยาห์เวห์ เพราะหากพวกเขาได้ดำเนินร่วมกับพระองค์ ก็จะไม่มีเหตุผลที่พวกเขาจะต้องกลับมา เมื่อพวกเขากลับมาและยืนอยู่ต่อพระพักตร์พระยาห์เวห์ และต่อจากนั้นกลายเป็นพระโอษฐ์ของพระองค์ พวกเขาก็จะได้กระทำงานแห่งการแยกสิ่งล้ำค่าออกจากสิ่งเลวทรามให้สำเร็จ งานของ “ชายแปรงปัดดิน” จำเป็นต้องอาศัยการมีส่วนร่วมของคนมีปัญญา งานของ “ชายแปรงปัดดิน” ในความฝันของมิลเลอร์ยังได้รับการสาธิตให้เห็นด้วย เมื่อพระคริสต์ทรงชำระลานนวดของพระองค์ผ่านกระบวนการถลุงให้บริสุทธิ์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“ข้าพเจ้าไม่อาจกล่าวได้ว่ากระบวนการชำระให้บริสุทธิ์นี้จะเริ่มต้นขึ้นเร็วเพียงใด แต่จะไม่ล่าช้าออกไปนาน พระองค์ผู้ทรงถือพลั่วฝัดอยู่ในพระหัตถ์ของพระองค์ จะทรงชำระพระวิหารของพระองค์ให้พ้นจากมลทินทางศีลธรรม พระองค์จะทรงชำระลานนวดข้าวของพระองค์อย่างหมดจด” Testimonies to Ministers, 372, 373.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“กระบวนการถลุงให้บริสุทธิ์” ขั้นสุดท้ายได้เริ่มขึ้นในเดือนกรกฎาคม ปี 2023 และเป็นกระบวนการถลุงให้บริสุทธิ์ตามที่กล่าวไว้ในพระธรรมมาลาคี บทที่สาม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“มาลาคี 3:1–4 อ้างไว้”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“กระบวนการกลั่นและชำระให้บริสุทธิ์กำลังดำเนินอยู่ท่ามกลางประชากรของพระเจ้า และองค์พระผู้เป็นเจ้าจอมโยธาได้ทรงลงพระหัตถ์กระทำงานนี้ กระบวนการนี้เป็นสิ่งที่ทดสอบจิตวิญญาณอย่างยิ่ง แต่ก็จำเป็นเพื่อให้ความมลทินถูกขจัดออกไป การทดลองทั้งหลายเป็นสิ่งจำเป็น เพื่อเราจะถูกนำให้เข้าใกล้พระบิดาบนสวรรค์ของเรา อยู่ใต้การยอมจำนนต่อพระประสงค์ของพระองค์ เพื่อเราจะถวายเครื่องบูชาแด่พระยาห์เวห์ด้วยความชอบธรรม พระราชกิจของพระเจ้าในการกลั่นและชำระจิตวิญญาณให้บริสุทธิ์จะต้องดำเนินต่อไป จนกว่าผู้รับใช้ทั้งหลายของพระองค์จะถ่อมตนลงถึงเพียงนั้น ตายต่อตัวตนถึงเพียงนั้น เพื่อว่าเมื่อถูกเรียกเข้าสู่การรับใช้อย่างแข็งขันแล้ว เขาทั้งหลายจะมีสายตาที่มุ่งตรงแต่พระสิริของพระเจ้าเพียงประการเดียว” Review and Herald, April 10, 1894.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ความฝันครั้งที่สองของมิลเลอร์ชี้ให้เห็นถึงการฟื้นฟูความจริงดั้งเดิมทั้งหลาย และในเวลาเดียวกัน การฟื้นฟูชนชาติหนึ่งซึ่งได้ถูกกระจัดกระจายไป ความฝันครั้งที่สองของเนบูคัดเนสซาร์ชี้ให้เห็นถึงการฟื้นฟูราชอาณาจักรของเขา ความฝันของมิลเลอร์กล่าวถึงการที่ความจริงดั้งเดิมทั้งหลายถูกฝังซ่อนไว้ โดยใช้ถ้อยคำว่าความจริงเหล่านั้นได้ “กระจัดกระจาย” คำว่า “กระจัดกระจาย” เป็นสัญลักษณ์ของ “เจ็ดกาลเวลา” ความฝันของเนบูคัดเนสซาร์กล่าวถึงการ “กระจัดกระจาย” ของ “เจ็ดกาลเวลา” เนบูคัดเนสซาร์ถูกวางไว้ ณ เวลาสิ้นสุดในปี 1798 และ ณ ที่นั้นเขาเป็นตัวแทนของมนุษย์ผู้กลับใจใหม่ มิลเลอร์เป็นสัญลักษณ์ของ “ผู้มีปัญญา” ในปี 1798.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เราจะดำเนินเรื่องความฝันของมิลเลอร์ต่อไปในบทความถัดไป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“เมื่อเราถูกเรียกร้องให้มีความเห็นแตกต่างจากผู้อื่น หรือเมื่อผู้อื่นแสดงความเห็นแตกต่างจากความเห็นของเรา เราควรสำแดงจิตวิญญาณแห่งคริสเตียน และยึดข้อเท็จจริงนี้ไว้เป็นสำคัญว่า เราสามารถที่จะสงบและเที่ยงธรรมได้ เพราะความจริงย่อมทนต่อการตรวจสอบได้ ยิ่งมีการศึกษาความจริงมากเท่าใด แสงสว่างของความจริงก็จะยิ่งส่องประกายออกมามากขึ้นเท่านั้น องค์พระผู้เป็นเจ้าทรงไม่พอพระทัยต่อทุกสิ่งที่มีกลิ่นอายแห่งความกระด้างและความเข้มงวด และทรงตำหนิผู้ที่แสดงความดูหมิ่นและการกล่าวร้ายต่อผู้ที่มีความคิดเห็นแตกต่างจากตน โดยวางเขาไว้ในภาพที่เลวร้ายที่สุดเท่าที่จะเป็นไปได้ สวรรค์ทั้งสิ้นทอดพระเนตรผู้ที่กระทำเช่นนี้ ดังที่สวรรค์ทอดพระเนตรพวกฟาริสี และทรงประกาศว่าพวกเขาไม่รู้ทั้งพระคัมภีร์และฤทธานุภาพของพระเจ้า ศัตรูของความจริงไม่อาจทำให้ความจริงกลายเป็นความผิดได้ พวกเขาอาจเหยียบย่ำความจริง และคิดว่าเพราะพวกเขาได้โค่นความจริงลงและกลบมันไว้ด้วยกองขยะแล้ว ความจริงจึงพ่ายแพ้ไป แต่พระเจ้าจะทรงดลใจผู้สัตย์ซื่อบางคนของพระองค์ให้กระทำเช่นเดียวกับที่พระคริสต์ทรงกระทำเมื่อครั้งทรงอยู่บนแผ่นดินโลก—ปัดกวาดขยะนั้นออกไป และฟื้นฟูความจริงให้กลับคืนสู่ตำแหน่งอันเหมาะสมของมันในโครงสร้างแห่งความจริง”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“ในท่ามกลางหมู่คณะที่ความจริงเป็นเรื่องแห่งการอภิปราย จะมีผู้ที่คัดค้านทุกสิ่งซึ่งตนเองไม่เคยยึดถือว่าเป็นความจริง; และขณะที่เขาประจบตนเองว่าตนเพียงแต่กำลังต่อสู้กับความผิด เขาจำเป็นต้องฟังด้วยหูที่ปราศจากอคติ เพื่อเขาจะได้เข้าใจว่าอะไรคือความจริง และจะไม่บิดเบือนหรือแปลความผิดสิ่งที่ได้กล่าวไว้. เขามีแบบอย่างของมนุษย์ในทุกยุคทุกสมัยที่ได้ต่อสู้กับความจริง และโดยการกระทำเช่นนั้น ได้ปฏิเสธคำปรึกษา (sic) ของพระเจ้าที่มีต่อตนเอง. ความรับผิดชอบจะหนักยิ่งนักซึ่งจะตกอยู่บนมนุษย์ทั้งหลายผู้ซึ่งได้รับความสว่างอันยิ่งใหญ่ และโอกาสอันใหญ่ยิ่ง แต่กระนั้นก็ยังล้มเหลวที่จะอยู่ฝ่ายองค์พระผู้เป็นเจ้าโดยสิ้นเชิง. หากเขากล้าที่จะอยู่ฝ่ายองค์พระผู้เป็นเจ้าโดยสิ้นเชิง เขาจะได้รับการทรงรักษาไว้ในความซื่อตรง แม้เมื่อเขาถูกเรียกให้ยืนอยู่ตามลำพัง. พระองค์จะทรงกระทำให้เขาสามารถยืนหยัดอย่างกล้าหาญ ในความบริสุทธิ์และความเที่ยงธรรม ต่อสู้เพื่อหลักแห่งความชอบธรรมที่ไม่ถูกทำให้เสื่อมเสีย. พระองค์จะทรงค้ำจุนเขาในการต่อสู้เพื่อสิ่งที่ถูกต้อง เพราะมันถูกต้อง แม้ว่าความยุติธรรมจะล้มลงในถนน และความเที่ยงธรรมไม่อาจเข้าสู่ที่นั้นได้. เขาจะเข้าใจว่าอะไรคือสิ่งที่บริสุทธิ์และปราศจากมลทิน และสอดคล้องกับพระชนม์ชีวิตของพระคริสต์ และจะไม่หันเหไปจากหลักการอันบริสุทธิ์ที่สุดของคริสต์ศาสนาในด้านจิตวิญญาณ คำพูด หรือการกระทำ แม้ว่าเขาจะยืนอยู่ในฐานะตรงข้ามไม่เพียงกับความไม่รู้เท่านั้น แต่กับผู้ที่มีการศึกษาและมีประสบการณ์ และผู้ซึ่งใช้ศัสตราแห่งวาทศิลป์อันลวงเพื่อทำให้เขาเงียบเสียงลง. ท่ามกลางความขัดแย้งทั้งสิ้นนี้ที่ความผิดต่อสู้กับความจริง เขาจะได้รับการทรงรักษาไว้ และได้รับความสามารถให้ดำเนินตามแนวทางเช่นนั้นจนศัตรูของเขาไม่อาจคัดค้านหรือขัดขืนเขาได้. เขาจะยืนหยัดมั่นคงดุจศิลาเพื่อหลักการ ปฏิเสธที่จะประนีประนอมกับผู้ใดทั้งสิ้น และกระนั้นก็ยังรักษาจิตวิญญาณซึ่งจะเป็นลักษณะของคริสเตียนทุกคน.”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“ผู้ที่เป็นผู้ติดตามของพระคริสต์จะจำแนกระหว่างสิ่งศักดิ์สิทธิ์กับสิ่งสามัญ และจะยึดมั่นในหลักฐานอันแท้จริงแห่งอุปนิสัยและการงานของบุคคล เพราะพระคริสต์ได้ตรัสไว้ว่า ‘ท่านทั้งหลายจะรู้จักเขาได้เพราะผลของเขา’ คริสเตียนจะก้าวไปข้างหน้าท่ามกลางการต่อต้านนานาประการ เขาจะดูหมิ่นคำประจบสอพลอ เพราะสิ่งนั้นเกิดมาจากซาตาน เขาจะรังเกียจการกล่าวหา เพราะนั่นเป็นอาวุธของมารร้าย พวกเขาจะไม่เก็บงำความอิจฉาริษยาไว้หรือปล่อยตัวในการยกตนขึ้น เพราะสิ่งเหล่านี้เป็นลักษณะนิสัยของปฏิปักษ์ของพระเจ้าและมนุษย์ พวกเขาจะไม่ถูกพบว่าเป็นสายลับ เพราะซาตานได้ใช้พวกยิวผู้เป็นที่ดูหมิ่นในการกระทำงานเช่นนี้เพื่อต่อสู้กับพระเยซู พวกเขาจะไม่ติดตามพี่น้องของตนด้วยกระแสคำถามอันท่วมท้น ดังที่พวกยิวติดตามพระคริสต์ โดยมุ่งหมายจะจับผิดถ้อยคำของพระองค์ และยั่วยุให้พระองค์ตรัสหลายสิ่ง เพื่อพวกเขาจะได้ปรักปรำว่าพระองค์มีความผิดเพราะคำพูดคำหนึ่ง” Home Missionary, September 1, 1894.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ตอนที่สามสิบเจ็ด</dc:title>
  <dc:subject>การฟื้นฟูความจริงดั้งเดิม: การเผยให้ประจักษ์ความฝันของวิลเลียม มิลเลอร์ และการฟื้นคืนขึ้นของคำพยากรณ์ในยุคสุดท้าย</dc:subject>
  <dc:creator>Jeff Pippenger</dc:creator>
  <cp:keywords/>
  <dc:description>Generated by ArticleDigger from daniel\37_daniel.json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