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บทที่สามสิบเก้า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การเปิดผืนทอแห่งคำพยากรณ์: ความฝันของวิลเลียม มิลเลอร์ และการฟื้นฟูความจริงพื้นฐานในยุคสุดท้าย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2024-01-03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เรากำลังพิจารณาการประยุกต์ใช้เชิงพยากรณ์ของความฝันของวิลเลียม มิลเลอร์ในวาระสุดท้าย ซึ่งเป็นที่ซึ่งคำพยากรณ์ทั้งสิ้นพบความสำเร็จบริบูรณ์อย่างสมบูรณ์ของตน ความฝันของมิลเลอร์ชี้ให้เห็นถึงการค้นพบ การสถาปนา การปฏิเสธ การฝังกลบ และการฟื้นฟูความจริงพื้นฐานของแอ๊ดเวนติสม์ ซึ่งได้ถูกรวบรวมขึ้นผ่านพันธกิจของมิลเลอร์ ความจริงพื้นฐานเหล่านั้นเป็นตัวแทนของความจริงทั้งหลายที่ถูกเปิดผนึกในปี 1798 ความจริงเหล่านั้นถูกแทนด้วยนิมิตแห่งแม่น้ำอูไล ความฝันของมิลเลอร์ตามที่บันทึกไว้ในหนังสือ Early Writings เป็นความฝันครั้งที่สองของเขา และความฝันนั้นได้ถูกทำให้เป็นแบบอย่างไว้ล่วงหน้าโดยความฝันครั้งที่สองของเนบูคัดเนสซาร์ เช่นเดียวกับที่ตัวมิลเลอร์เองก็ได้ถูกทำให้เป็นแบบอย่างไว้ล่วงหน้าโดยเนบูคัดเนสซาร์ด้วย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บทความก่อนหน้านี้ได้แสดงให้เห็นว่า บั้นปลายของชีวิตเนบูคัดเนสซาร์ซึ่งดำเนินอยู่ภายใต้ “เจ็ดกาล” ด้วยจิตใจของสัตว์ร้ายนั้น ได้สิ้นสุดลงในเชิงสัญลักษณ์ในปี 1798 อาณาจักรของท่านจึงได้รับการฟื้นฟู และเป็นครั้งแรกที่เนบูคัดเนสซาร์เป็นตัวแทนของมนุษย์ผู้กลับใจใหม่อย่างสมบูรณ์ ในแง่ของ “เวลาแห่งที่สุดปลาย” ในปี 1798 ท่านเป็นตัวแทนของ “ผู้มีปัญญา” เราได้ชี้ให้เห็นด้วยว่า ในฐานะกษัตริย์องค์แรกแห่งบาบิโลน การพิพากษา “เจ็ดกาล” ของเนบูคัดเนสซาร์ เป็นแบบอย่างล่วงหน้าของการพิพากษาเบลชัสซาร์ซึ่งมีระยะเวลาสองพันห้าร้อยยี่สิบ (mene, mene, tekel, upharsin) ผู้ซึ่งเป็นกษัตริย์องค์สุดท้ายแห่งบาบิโลน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“แก่ผู้ครอบครององค์สุดท้ายแห่งบาบิโลน ดังที่โดยแบบอย่างเคยมีแก่กษัตริย์องค์แรกของมันนั้น ได้มีพระวจนะแห่งคำพิพากษาจากผู้เฝ้าดูแห่งสวรรค์มาถึงว่า ‘ข้าแต่กษัตริย์ … พระดำรัสนี้ตรัสแก่พระองค์ว่า ราชอาณาจักรได้พรากไปจากพระองค์แล้ว’ ดาเนียล 4:31” ผู้เผยพระวจนะและกษัตริย์, 533.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ซิสเตอร์ไวท์ได้ระบุว่า เบลชัสซาร์ในโมงยามแห่งการพิพากษาของเขาเป็น “กษัตริย์ผู้โง่เขลา” ส่วนในบทสรุปของโมงยามแห่งการพิพากษาของเนบูคัดเนสซาร์ เขาเป็นภาพแทนของ “กษัตริย์ผู้มีปัญญา” เพราะเขาได้รับประโยชน์จากการพิพากษา “เจ็ดกาลเวลา” แต่เบลชัสซาร์ แม้รู้ประวัติการณ์นั้น ก็ยังปฏิเสธที่จะได้รับประโยชน์จากมัน.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ความรักของเบลชัสซาร์ต่อความสนุกสนานและการยกย่องตนเองได้ลบเลือนบทเรียนซึ่งเขาไม่ควรลืมเป็นอันขาด; และเขาได้กระทำบาปเช่นเดียวกับที่นำการพิพากษาอันเด่นชัดมาสู่เนบูคัดเนสซาร์ เขาได้ใช้โอกาสซึ่งประทานแก่เขาโดยพระคุณไปอย่างสูญเปล่า โดยละเลยที่จะใช้โอกาสซึ่งอยู่ใกล้มือของเขาเพื่อให้รู้จักความจริง ‘ข้าพเจ้าต้องทำอย่างไรจึงจะรอด?’ เป็นคำถามที่กษัตริย์ผู้ยิ่งใหญ่แต่โง่เขลาผู้นี้ได้เมินผ่านไปอย่างไม่แยแส” Bible Echo, April 25, 1898.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เนบูคัดเนสซาร์เป็นสัญลักษณ์ของ “คนมีปัญญา” ในปี 1798 ผู้ซึ่งเข้าใจการเพิ่มขึ้นของความรู้ในเวลาอวสาน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“ถ้อยคำโอ้อวดด้วยความหยิ่งผยองนั้นแทบจะยังไม่ทันพ้นจากริมฝีปากของเขา ก็มีพระสุรเสียงจากสวรรค์บอกแก่เขาว่า เวลาที่พระเจ้าทรงกำหนดไว้สำหรับการพิพากษาได้มาถึงแล้ว ในชั่วขณะหนึ่ง สติสัมปชัญญะของเขาก็ถูกพรากไป และเขากลายเป็นประหนึ่งสัตว์เดียรัจฉาน เขาถูกลดศักดิ์ลงเช่นนี้อยู่เป็นเวลาสิบเจ็ดปี เมื่อสิ้นสุดระยะเวลานั้น สติสัมปชัญญะของเขาก็กลับคืนมาแก่เขา แล้วเมื่อเขาเงยหน้าขึ้นด้วยความถ่อมใจต่อพระเจ้าผู้ยิ่งใหญ่แห่งสวรรค์ เขาก็ยอมรับพระหัตถ์ของพระเจ้าในการตีสอนครั้งนี้ และได้รับการฟื้นฟูกลับคืนสู่ราชบัลลังก์ของตนอีกครั้ง”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“ในการประกาศต่อสาธารณชน กษัตริย์เนบูคัดเนสซาร์ทรงยอมรับความผิดของพระองค์ และพระเมตตาอันยิ่งใหญ่ของพระเจ้าในการทรงฟื้นฟูพระองค์ นี่เป็นการกระทำครั้งสุดท้ายในพระชนมชีพของพระองค์ตามที่บันทึกไว้ในประวัติศาสตร์ศักดิ์สิทธิ์” Review and Herald, February 1, 1881.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เมื่อสิ้นสุด “เจ็ดวาระ” ของเนบูคัดเนสซาร์ เขาได้ประกาศต่อสาธารณชน ซึ่งรวมถึงการยอมรับสารภาพต่อสาธารณะด้วย มิลเลอร์ ในฐานะเนบูคัดเนสซาร์ เป็นสัญลักษณ์ของ “ผู้มีปัญญา” ในปี 1798 ผู้ซึ่งเข้าใจการเพิ่มพูนแห่งความรู้ในเวลาอวสาน ทั้งสองต่างมีความฝันสองครั้ง และความฝันครั้งที่สองของแต่ละคนนั้นชี้บ่ง “เจ็ดวาระ” โดยนัยเชิงสัญลักษณ์ บทความก่อนหน้านี้ได้แสดงให้เห็นแล้วว่า “เจ็ดวาระ” เป็นเครื่องหมายบ่งชี้จุดเปลี่ยนผ่าน។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1798 เนบูคัดเนสซาร์เป็นเครื่องหมายแห่งการเปลี่ยนผ่านจากสภาพแห่งความหยิ่งผยองของเขา ไปสู่สภาพของผู้มีปัญญา และรวมถึงการสารภาพต่อสาธารณะของเขาด้วย ปี 1798 ยังเป็นจุดเปลี่ยนผ่านระหว่างอาณาจักรที่ห้าและที่หกแห่งคำพยากรณ์ในพระคัมภีร์ อีกทั้งยังเป็นเครื่องหมายแห่งการมาถึงของทูตสวรรค์องค์ที่หนึ่ง จึงเป็นเครื่องหมายแห่งยุคสมัยใหม่ด้วย เพราะคำเตือนเรื่องการพิพากษาที่จะมาถึงนั้นไม่อาจเกิดขึ้นได้จนกว่าอาณาจักรที่ห้าแห่งคำพยากรณ์ในพระคัมภีร์จะได้รับบาดแผลฉกรรจ์ของม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“ข่าวสารนั้นเองให้ความกระจ่างถึงเวลาที่การเคลื่อนไหวนี้จะต้องเกิดขึ้น มีการประกาศว่าข่าวสารนี้เป็นส่วนหนึ่งของ ‘ข่าวประเสริฐนิรันดร์’ และประกาศถึงการเริ่มต้นของการพิพากษา ข่าวสารแห่งความรอดได้ถูกประกาศในทุกยุคสมัย แต่ข่าวสารนี้เป็นส่วนหนึ่งของข่าวประเสริฐซึ่งจะประกาศได้เฉพาะในวาระสุดท้ายเท่านั้น เพราะในเวลานั้นเท่านั้นจึงจะเป็นความจริงได้ว่าโมงยามแห่งการพิพากษามาถึงแล้ว คำพยากรณ์ทั้งหลายแสดงลำดับต่อเนื่องของเหตุการณ์ที่นำไปสู่การเริ่มต้นของการพิพากษา โดยเฉพาะอย่างยิ่งเป็นจริงกับพระธรรมดาเนียล แต่ในส่วนของคำพยากรณ์ของท่านที่เกี่ยวข้องกับวาระสุดท้าย ดาเนียลได้รับบัญชาให้ปิดไว้และประทับตรา ‘จนถึงวาระสุดท้าย’ จะยังไม่อาจประกาศข่าวสารเกี่ยวกับการพิพากษา อันตั้งอยู่บนพื้นฐานแห่งความสำเร็จตามคำพยากรณ์เหล่านี้ได้ จนกว่าเราจะมาถึงเวลานั้น แต่เมื่อถึงวาระสุดท้าย ผู้เผยพระวจนะกล่าวว่า ‘หลายคนจะเที่ยวไปเที่ยวมา และความรู้จะทวีขึ้น’ ดาเนียล 12:4”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“อัครทูตเปาโลได้เตือนคริสตจักรไม่ให้คอยการเสด็จมาของพระคริสต์ในสมัยของท่าน ท่านกล่าวว่า ‘วันนั้นจะไม่มาถึง เว้นแต่จะมีการทรยศก่อน และมนุษย์แห่งบาปนั้นจะปรากฏขึ้น’ 2 เธสะโลนิกา 2:3 จนกว่าจะพ้นจากการละทิ้งความเชื่อครั้งใหญ่ และช่วงเวลาอันยาวนานแห่งการครอบครองของ ‘มนุษย์แห่งบาป’ นั้นแล้ว เราจึงจะคอยการเสด็จมาขององค์พระผู้เป็นเจ้าของเราได้ ‘มนุษย์แห่งบาป’ ซึ่งยังถูกเรียกว่า ‘ธรรมล้ำลึกแห่งความชั่วช้า’ ‘บุตรแห่งความพินาศ’ และ ‘ผู้อธรรม’ นั้น หมายถึงสันตะปาปา ซึ่งตามที่คำพยากรณ์ได้บอกล่วงหน้าไว้ จะธำรงอำนาจสูงสุดของตนเป็นเวลา 1260 ปี ช่วงเวลานี้สิ้นสุดลงในปี 1798 การเสด็จมาของพระคริสต์จะเกิดขึ้นก่อนเวลานั้นไม่ได้ เปาโลได้ครอบคลุมตลอดทั้งยุคแห่งการประทานของคริสเตียนจนถึงปี 1798 ด้วยคำเตือนของท่าน ข่าวสารเรื่องการเสด็จมาครั้งที่สองของพระคริสต์จะต้องได้รับการประกาศในช่วงเวลาภายหลังจากนั้น”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“ไม่เคยมีข่าวสารเช่นนี้ถูกประกาศมาก่อนในยุคสมัยที่ผ่านมา เปาโลดังที่เราได้เห็นแล้ว มิได้เทศนาข่าวสารนี้; ท่านได้ชี้พี่น้องทั้งหลายของท่านไปยังอนาคตอันไกลโพ้นในเวลานั้นสำหรับการเสด็จมาขององค์พระผู้เป็นเจ้า พวกนักปฏิรูปก็มิได้ประกาศข่าวสารนี้ มาร์ติน ลูเทอร์ได้กำหนดให้การพิพากษาอยู่ในอนาคตอีกราวสามร้อยปีนับจากสมัยของท่าน แต่ตั้งแต่ปี 1798 เป็นต้นมา พระธรรมดาเนียลได้ถูกเปิดผนึกแล้ว ความรู้เกี่ยวกับคำพยากรณ์ได้เพิ่มพูนขึ้น และคนเป็นอันมากได้ประกาศข่าวสารอันเคร่งขรึมเรื่องการพิพากษาที่ใกล้เข้ามา” The Great Controversy, 356.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1798 ยุคใหม่แห่งพระราชกิจแห่งความรอดได้มาถึง และยุคใหม่นั้นได้ให้คำเตือนถึงอีกยุคหนึ่งซึ่งจะเริ่มต้นขึ้นในปี 1844 ณ การเปลี่ยนผ่านของยุคนั้น ประตูบานหนึ่งจะถูกปิด และประตูอีกบานหนึ่งจะถูกเปิด.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จงเขียนถึงทูตสวรรค์แห่งคริสตจักรในเมืองฟีลาเดลเฟียว่า พระองค์ผู้ทรงบริสุทธิ์ ผู้ทรงสัตย์จริง ผู้ทรงถือกุญแจของดาวิด ผู้ทรงเปิดและไม่มีผู้ใดปิดได้ และทรงปิดและไม่มีผู้ใดเปิดได้ ตรัสดังนี้ว่า เรารู้จักกิจการทั้งหลายของเจ้า ดูเถิด เราได้ตั้งประตูที่เปิดไว้ต่อหน้าเจ้าแล้ว และไม่มีผู้ใดปิดได้ เพราะเจ้ามีกำลังเพียงน้อยเดียว แต่ได้รักษาคำของเราไว้ และมิได้ปฏิเสธนามของเรา วิวรณ์ 3:7, 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การเปิดประตูเป็นเครื่องหมายแห่งยุคการทรงจัดสรรใหม่ มีการเปลี่ยนแปลงแห่งยุคการทรงจัดสรรของอาณาจักรทั้งหลายและของสารข่าวในปี 1798 ณ ตอนปลายของความกริ้วครั้งแรก ซึ่งได้สำเร็จลงตั้งแต่ 723 ปีก่อนคริสตกาลจนถึงปี 1798 และยังมีการเปลี่ยนแปลงแห่งยุคการทรงจัดสรรอีกครั้งหนึ่งในปี 1844 ณ ตอนปลายของความกริ้วครั้งสุดท้าย ซึ่งได้สำเร็จลงตั้งแต่ 677 ปีก่อนคริสตกาลจนถึงปี 1844 ในปี 1798 ยุคการทรงจัดสรรของข่าวของทูตสวรรค์องค์ที่หนึ่ง ซึ่งเตือนถึงการพิพากษาที่กำลังใกล้เข้ามา ได้มาถึงแล้ว ทั้งเนบูคัดเนสซาร์และมิลเลอร์ได้รับการนำเสนอว่าเป็น “คนมีปัญญา” ณ “วาระสุดปลาย” เมื่อ “ประตู” ถูกเปิดออกสู่ยุคการทรงจัดสรรภายในของข่าวของทูตสวรรค์องค์ที่หนึ่ง และสู่การเปลี่ยนแปลงแห่งยุคการทรงจัดสรรภายนอกจากสัตว์ร้ายที่ขึ้นมาจากทะเลไปสู่สัตว์ร้ายที่ขึ้นมาจากแผ่นดินโลก ยุคการทรงจัดสรรของข่าวของทูตสวรรค์องค์ที่หนึ่งได้สำเร็จครบถ้วนเมื่อประตูเข้าสู่สถานที่บริสุทธิ์ที่สุดถูกเปิดออกในวันที่ 22 ตุลาคม ค.ศ. 1844 และยุคการทรงจัดสรรของทูตสวรรค์องค์ที่สาม รวมทั้งการพิพากษาเพื่อการสอบสวน ได้มาถึงแล้ว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ความฝันครั้งที่สองของมิลเลอร์เริ่มต้นขึ้นเมื่อมีประตูหนึ่งเปิดออกในปี 1798 และสิ้นสุดลงเมื่อมีประตูหนึ่งเปิดออกในช่วงเปลี่ยนผ่านของ “พยานทั้งสอง” ผู้ซึ่งถูกทำให้กลับมีชีวิตขึ้นมาเพื่อประกาศข่าวสารแห่งเสียงร้องเวลาเที่ยงคืน ในเชิงพยากรณ์ ทั้งเนบูคัดเนสซาร์และมิลเลอร์ต่างเป็นตัวแทนของช่วงเปลี่ยนผ่านจากอาณาจักรของสัตว์ร้ายจากทะเลไปสู่อาณาจักรของสัตว์ร้ายจากแผ่นดินในปี 1798 ทั้งสองยังเป็นตัวแทนของการประกาศถึงการใกล้เข้ามาและการมาถึงของการพิพากษาเชิงสืบสวนในปี 1844 ปี 1798 และ 1844 เป็นภาพแทนของบทสรุปแห่ง “ความพิโรธ” ครั้งแรกและครั้งสุดท้ายของพระเจ้าต่อประชากรของพระองค์ ซึ่งได้สำเร็จลงตลอดช่วงเวลา “เจ็ดเวลา” ดังที่ได้กำหนดไว้ในเลวีนิติ บทที่ยี่สิบหก ช่วงสี่สิบหกปีตั้งแต่ปี 1798 ถึงปี 1844 เป็นภาพแทนของการก่อสร้างพระวิหารฝ่ายจิตวิญญาณ ซึ่งผู้สื่อสารแห่งพันธสัญญาได้เสด็จมายังพระวิหารนั้นโดยฉับพลันในวันที่ 22 ตุลาคม 1844 เมื่อพระคริสต์ทรงเปลี่ยนผ่านจากอภิสุทธิสถานไปสู่บริสุทธิสถานที่สุด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1798 และ 1844 ชี้ให้เห็นถึงช่วงเปลี่ยนผ่าน (มากกว่าหนึ่งช่วง) ซึ่งถูกกำหนดหมายไว้ด้วย “เจ็ดกาลเวลา” การเปลี่ยนผ่านจากลัทธิแอ๊ดเวนตีสม์แบบมิลเลอไรต์ฟิลาเดลเฟียไปสู่ลัทธิแอ๊ดเวนตีสม์แบบมิลเลอไรต์เลาดีเซียในปี 1856 ก็ถูกกำหนดหมายไว้ด้วยการเพิ่มขึ้นของความรู้เกี่ยวกับ “เจ็ดกาลเวลา” เช่นกัน ซึ่งต่อมาได้ถูกปฏิเสธในปี 1863 ในปี 1798 ได้มีการเพิ่มขึ้นของความรู้จากพระธรรมดาเนียล ซึ่งรวมถึง “เจ็ดกาลเวลา” เดียวกันนั้นแห่งเลวีนิติ บทที่ยี่สิบหก ซึ่งจะต้องถูกปฏิเสธเมื่อสิ้นสุดลัทธิแอ๊ดเวนตีสม์แบบมิลเลอไรต์ฟิลาเดลเฟีย.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การเปลี่ยนผ่านของขบวนการของทูตสวรรค์องค์แรกจากฟีลาเดลเฟียไปสู่เลาดีเซีย ได้รับการเป็นภาพแทนโดยช่วงเวลาเจ็ดปีตั้งแต่ ค.ศ. 1856 ถึง ค.ศ. 1863 ข่าวสารแห่งเลาดีเซียมาถึงในปี ค.ศ. 1856 และตลอดระยะเวลาเจ็ดปี แสงสว่างใหม่ของ “เจ็ดเวลา” ที่ได้ถูกเปิดผนึกออกแล้ว ได้ก่อให้เกิดกระบวนการทดสอบสามขั้น ซึ่งลัทธิแอ๊ดเวนติสต์ได้สอบตกในปี ค.ศ. 1863 ได้มีการให้เวลาเจ็ดปีสำหรับแสงสว่างของ “เจ็ดเวลา” เพื่อจะได้รับการยอมรับหรือถูกปฏิเสธ การเปลี่ยนผ่านของขบวนการแอ๊ดเวนติสต์แบบมิลเลอไรต์ฝ่ายฟีลาเดลเฟียไปสู่แอ๊ดเวนติสต์แบบมิลเลอไรต์ฝ่ายเลาดีเซีย เป็นแบบอย่างล่วงหน้าของการกลับลำดับในวาระสุดท้าย คือการเปลี่ยนผ่านของขบวนการเลาดีเซียของทูตสวรรค์องค์ที่สามไปสู่ขบวนการฟีลาเดลเฟียของทูตสวรรค์องค์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คำพยากรณ์หกสิบห้าปีของอิสยาห์ เป็นจุดเริ่มต้นของพระพิโรธครั้งแรกและครั้งสุดท้ายของพระเจ้าต่ออาณาจักรฝ่ายเหนือ และต่อมาอาณาจักรฝ่ายใต้ของอิสราเอล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เพราะศีรษะแห่งซีเรียคือดามัสกัส และศีรษะแห่งดามัสกัสคือเรซิน; และภายในหกสิบห้าปี เอฟราอิมจะถูกหักลง จนมิได้เป็นชนชาติหนึ่ง อิสยาห์ 7:8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คำพยากรณ์ของอิสยาห์เรื่องหกสิบห้าปีนั้นได้ถูกประทานในปี 742 ก่อนคริสตกาล และภายในหกสิบห้าปี ราชอาณาจักรฝ่ายเหนือจะสูญสิ้นไป สิบเก้าปีหลังจากปี 742 ก่อนคริสตกาล คือในปี 723 ก่อนคริสตกาล ราชอาณาจักรฝ่ายเหนือถูกอัสซีเรียนำไปเป็นเชลย เมื่อครบกำหนดหกสิบห้าปี ความกริ้วต่อราชอาณาจักรฝ่ายใต้ก็เริ่มต้นขึ้นในปี 677 ก่อนคริสตกาล เมื่อมนัสเสห์ถูกชาวบาบิโลนนำไปเป็นเชลย ฉะนั้น หกสิบห้าปีจึงหมายถึงช่วงเวลาสิบเก้าปีจนถึงการเป็นเชลยครั้งแรกของราชอาณาจักรฝ่ายเหนือ แล้วต่อด้วยอีกสี่สิบหกปีจนถึงการเป็นเชลยของมนัสเสห์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คำพยากรณ์เหล่านั้นได้บรรลุผลสำเร็จตามลำดับของตนในปี 1798, 1844 และ 1863 ในปี 1798 ได้เกิดการเปลี่ยนผ่านภายในของข่าวสารแห่งความรอดขึ้นพร้อมกับการมาถึงของทูตสวรรค์องค์ที่หนึ่ง และได้เกิดการเปลี่ยนผ่านภายนอกของอาณาจักรต่าง ๆ ในคำพยากรณ์พระคัมภีร์ด้วยเช่นกัน ในปี 1844 ได้เกิดการเปลี่ยนผ่านภายในของข่าวสารแห่งความรอด เมื่อประตูสู่สถานบริสุทธิ์ถูกปิดลง และการพิพากษาไต่สวนได้เริ่มต้นขึ้นพร้อมกับการมาถึงของทูตสวรรค์องค์ที่สาม ในปี 1863 ได้เกิดการเปลี่ยนแปลงภายนอกขึ้น เมื่อเขาทั้งสองของสัตว์ร้ายแห่งแผ่นดินโลกได้แยกออกเป็นคนสองจำพวก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เขาของพรรครีพับลิกันได้แยกออกเป็นสองพรรคการเมือง ซึ่งจะครอบงำประวัติศาสตร์ของสัตว์ร้ายที่ขึ้นมาจากแผ่นดินนับแต่นั้นเป็นต้นไป เขาของโปรเตสแตนต์ได้แยกออกเป็นการสำแดงแห่งการทรยศสองรูปแบบ คือ ฝ่ายหนึ่งอ้างว่าตนเป็นโปรเตสแตนต์และอ้างว่าถือรักษาวันสะบาโตวันที่เจ็ด และอีกจำพวกหนึ่งอ้างว่าตนเป็นโปรเตสแตนต์ แต่ยึดถือวันแห่งดวงอาทิตย์เป็นวันนมัสการที่ตนเลือกไว้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ในประวัติศาสตร์นั้น เขาโปรเตสแตนต์ซึ่งได้ออกมาจากยุคมืด ได้ถูกทดสอบตั้งแต่วันที่ 11 สิงหาคม ค.ศ. 1840 จนถึงวันที่ 22 ตุลาคม ค.ศ. 1844 และได้ล้มเหลวในกระบวนการทดสอบนั้น และได้เปลี่ยนผ่านจากประชากรโปรเตสแตนต์ผู้ถือรักษาวันอาทิตย์ ไปเป็นประชากรโปรเตสแตนต์ผู้ละทิ้งความเชื่อและถือรักษาวันอาทิตย์.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ในประวัติศาสตร์ของเขาโปรเตสแตนต์แท้จริงซึ่งได้รับการสถาปนาและระบุชัดในปี 1844 ได้มีการเกิดขึ้นของกระบวนการทดสอบตั้งแต่ปี 1856 จนถึงปี 1863 จากนั้นเขาโปรเตสแตนต์แท้จริงผู้รักษาวันสะบาโตได้เปลี่ยนผ่านทั้งจากฟิลาเดลเฟียไปสู่เลาดีเซีย และจากประชากรโปรเตสแตนต์แท้จริงผู้รักษาวันสะบาโตไปสู่เขาโปรเตสแตนต์นอกรีตผู้รักษาวันสะบาโตด้วย “เจ็ดวาระ” มีความเชื่อมโยงกับปี 1798, 1844, 1856 และ 1863 “เจ็ดวาระ” เป็นสัญลักษณ์ที่เกี่ยวข้องกับจุดแห่งการเปลี่ยนผ่าน และความจริงข้อนี้ได้รับการสถาปนาไว้บนพยานหลายปาก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1798 ได้มีความรู้เกี่ยวกับ “เจ็ดกาลเวลา” เพิ่มขึ้น เพราะคำพยากรณ์เรื่องเวลาแรกสุดที่มิลเลอร์ค้นพบนั้นก็คือความจริงข้อนั้นเอง ครั้นถึงปี ค.ศ. 1863 ความจริงนั้นได้ถูกปฏิเสธ จึงเป็นการระบุถึงบทสรุปของช่วงปิดท้ายแห่งหกสิบห้าปีของคำพยากรณ์ที่กล่าวไว้ในอิสยาห์ บทที่เจ็ด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คำพยากรณ์ครบถ้วนตลอดระยะเวลาสองพันห้าร้อยยี่สิบปีนี้ มีช่วงเวลาหกสิบห้าปีทั้งที่ตอนต้นและตอนปลายในลักษณะภาพย้อนกลับดุจกระจกเงา ที่ตอนต้นของตอนปลาย คือช่วงหกสิบห้าปีแรก (1798) ซึ่งเป็นแบบของตอนต้นของตอนต้น คือช่วงหกสิบห้าปีแรกในปี 742 BC เมื่อคำพยากรณ์นั้นถูกประทาน ได้มีความรู้เพิ่มขึ้นเกี่ยวกับ “เจ็ดกาลเวลา” ซึ่งพวกมิลเลอไรต์ผู้ “มีปัญญา” เข้าใจและประกาศออกไป ที่ตอนปลายของตอนปลาย คือช่วงหกสิบห้าปีในปี 1863 ก็ได้มีความรู้เพิ่มขึ้นอีกครั้งหนึ่งเกี่ยวกับความจริงเดียวกันนั้น ซึ่งในที่สุดถูกปฏิเสธโดยพวก “ปุโรหิต” ที่เพิ่งได้รับการสวมมงกุฎแห่งเขาโปรเตสแตนต์แท้จริง.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ประชากรของเราถูกทำลายเพราะขาดความรู้ เพราะเจ้าได้ปฏิเสธความรู้ เราจึงจะปฏิเสธเจ้าเช่นกัน เพื่อเจ้าจะมิได้เป็นปุโรหิตสำหรับเรา ด้วยว่าเจ้าได้ลืมพระธรรมของพระเจ้าของเจ้า เราก็จะลืมบุตรทั้งหลายของเจ้าเช่นกัน โฮเชยา 4:6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การเพิ่มพูนขึ้นของความรู้เมื่อหนังสือดาเนียลถูกเปิดผนึกนั้นสัมพันธ์กับ “เจ็ดกาลเวลา” ดังนั้น สิ่งนี้จึงมิได้เป็นเพียงสัญลักษณ์ของจุดเปลี่ยนผ่านเท่านั้น แต่ยังเป็นสัญลักษณ์ของการเปิดผนึกข่าวสารแห่งคำพยากรณ์ด้วย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การเปลี่ยนผ่านอีกครั้งหนึ่งได้เริ่มต้นขึ้นเมื่อวันที่ 18 กรกฎาคม ค.ศ. 2020 พร้อมกับความผิดหวังครั้งแรก ซึ่งได้เริ่มต้น “เวลาการคอย” และเป็นเครื่องหมายถึงการเริ่มต้นของสามวันครึ่งในวิวรณ์บทที่สิบเอ็ด ซึ่งพยานทั้งสองนอนตายอยู่ที่ถนนแห่งนครใหญ่ คือโสโดมและอียิปต์។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18 กรกฎาคม 2020 เป็นจุดเริ่มต้นของสามวันครึ่งเชิงสัญลักษณ์ (“เจ็ดเวลา”) ซึ่งได้ถูกแสดงให้เห็นไว้แล้วโดยประวัติศาสตร์ตั้งแต่ปี 1856 จนถึงปี 1863 ทั้งสองช่วงเวลาเป็นสัญลักษณ์ของ “เจ็ดเวลา” ทั้งสองช่วงเวลาบ่งชี้ถึงการเปลี่ยนยุคแห่งการทรงจัดการ (การเปลี่ยนผ่าน) ทั้งสองช่วงเวลาเป็นภาพแทนของความรู้ที่เพิ่มขึ้นซึ่งสัมพันธ์กับ “เจ็ดเวลา”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ในช่วงเวลาแห่งการเปลี่ยนผ่านจากอาณาจักรบาบิโลนสู่อาณาจักรมีโด-เปอร์เซีย ดาเนียลได้อธิษฐานคำอธิษฐานในเลวีนิติ บทที่ยี่สิบหก ดังนั้นจึงระบุให้คำอธิษฐานในเลวีนิติ บทที่ยี่สิบหกเป็นหลักหมายแห่งการเปลี่ยนผ่านของยุคสุดท้าย ในความฝันของมิลเลอร์ เมื่อสิ้นสุดการปรากฏเจ็ดครั้งของคำว่า “การกระจัดกระจาย” มิลเลอร์ทั้งร้องไห้และอธิษฐาน การร้องไห้นั้นบ่งชี้ถึงจุดที่สิงโตแห่งเผ่ายูดาห์ (ชายผู้ถือแปรงปัดฝุ่น) ทรงเปิดผนึกข่าวสารที่ได้ถูกผนึกไว้แล้ว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คำอธิษฐานของมิลเลอร์เป็นเครื่องหมายบ่งชี้คำอธิษฐานในเลวีนิติ บทที่ยี่สิบหก ของดาเนียล ซึ่งสัมพันธ์กับ “เจ็ดเวลา” และเกิดขึ้นเมื่อประตูและหน้าต่างถูกเปิดออกในความฝันของมิลเลอร์ แต่คำอธิษฐานของดาเนียลในบทที่เก้าก็สอดคล้องกับคำอธิษฐานของดาเนียลในบทที่สองด้วย อีกทั้งยังสอดคล้องกับคำอธิษฐานแห่งการสารภาพของเนบูคัดเนสซาร์เมื่อสิ้นสุด “เจ็ดเวลา” ของเขา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คำอธิษฐานของมิลเลอร์จึงถูกนำเสนอด้วยคำอธิษฐานในเลวีนิติ บทที่ยี่สิบหก ซึ่งเป็นคำอธิษฐานสารภาพบาปต่อสาธารณะและเป็นคำอธิษฐานทูลขอให้มีการเปิดเผยความลับเชิงพยากรณ์สุดท้าย เพราะคำพยากรณ์ทั้งสิ้นล้วนแสดงให้เห็นถึงยุคสุดท้าย ดังนั้น ความลับในดาเนียล บทที่สอง จึงเป็นตัวแทนของความลับสุดท้ายที่จะถูกเปิดผนึก คำอธิษฐานของมิลเลอร์ในความฝันของเขา เป็นคำอธิษฐานแห่งความวิตกกังวลและความขุ่นเคืองอันชอบธรรมเกี่ยวกับสิ่งน่าสะอิดสะเอียนที่ได้เกิดขึ้นกับอัญมณีในห้องของเขา ความวิตกกังวลของเขาถูกแสดงให้เห็นโดยบรรดาผู้ที่ถอนหายใจและร้องไห้ในเอเสเคียล บทที่เก้า ในช่วงเวลาแห่งการประทับตราของหนึ่งแสนสี่หมื่นสี่พันคน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มิลเลอร์เฝ้ามองดูขณะที่ความจริงทั้งหลายค่อย ๆ ถูกฝังกลบโดยคำสอนเทียมปลอม และในที่สุดก็ไปถึงจุดที่หีบศพนั้น (คือตัวพระคัมภีร์เอง) ถูกทำลาย การทำลายหีบศพของมิลเลอร์เกิดขึ้นในคนรุ่นที่สามของแอ๊ดเวนติสม์ เมื่อมีขบวนการที่จงใจละวางพระคัมภีร์ฉบับคิงเจมส์เพื่อหันไปใช้พระคัมภีร์ฉบับสมัยใหม่ที่เสื่อมทรามซึ่งมีพื้นฐานจากคาทอลิ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มิลเลอร์ร้องไห้ แล้วอธิษฐาน และในทันใดนั้นประตูก็เปิดออก และประชาชนทั้งปวงก็ออกไปหมด แล้วชายผู้ถือแปรงปัดฝุ่น (สิงห์แห่งเผ่ายูดาห์) ก็เข้ามา เปิดหน้าต่าง และเริ่มทำความสะอาด จากนั้นมิลเลอร์ก็แสดงความกังวลเกี่ยวกับอัญมณีที่กระจัดกระจาย และชายผู้ถือแปรงปัดฝุ่นก็สัญญาว่าเขาจะดูแลอัญมณีเหล่านั้น ในความพลุกพล่านของงานทำความสะอาดของชายผู้ถือแปรงปัดฝุ่น มิลเลอร์หลับตาลงชั่วครู่หนึ่ง และเมื่อเขาลืมตาขึ้น ขยะก็หายไป อัญมณีกระจัดกระจายอยู่ทั่วห้อง และแล้วชายผู้ถือแปรงปัดฝุ่นก็นำหีบใบใหญ่กว่ามาวางบนโต๊ะ รวบรวมอัญมณีทั้งหลายและโยนลงในหีบนั้น และกล่าวว่า “จงมาและดูเถิด”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วลี “จงมาและดู” เป็นสัญลักษณ์ว่าความจริงประการหนึ่งเพิ่งถูกเปิดผนึกออก ความจริงที่ถูกเปิดผนึกสำหรับมิลเลอร์คือความจริงสุดท้าย เพราะสิ่งถัดไปที่จะเกิดขึ้นคือการตื่นขึ้นของมิลเลอร์ ณ “เสียงโห่ร้อง” ซึ่งเป็นตัวแทนของเสียงร้องอันดัง มิลเลอร์เป็นคนสุดท้ายที่ได้รับข่าวสารแห่งเสียงร้องเวลาเที่ยงคืนในประวัติศาสตร์ของพวกมิลเลอไรต์ และก่อนหน้าเสียงโห่ร้องที่ปลุกเขาให้ตื่นในความฝันนั้นเพียงเล็กน้อย เขาได้หลับตาลงชั่วขณะหนึ่ง ข้อพระคัมภีร์เพียงตอนเดียวที่กล่าวถึง “ชั่วขณะหนึ่ง” และ “ตา” คือข้อที่ชี้ถึงการเป็นขึ้นจากตายครั้งแรก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ข้าพเจ้าแจ้งข้อล้ำลึกแก่ท่านทั้งหลายว่า เราจะไม่ล่วงหลับหมดทุกคน แต่เราทุกคนจะถูกเปลี่ยนแปลง ในชั่วขณะเดียว ในพริบตาเดียว เมื่อแตรสุดท้ายดังขึ้น เพราะว่าแตรนั้นจะดังขึ้น และบรรดาคนตายจะถูกให้เป็นขึ้นมาโดยปราศจากความเปื่อยเน่า และเราทั้งหลายจะถูกเปลี่ยนแปลง เพราะว่าสภาพที่เปื่อยเน่านี้จะต้องสวมสภาพที่ไม่เปื่อยเน่า และสภาพที่ต้องตายนี้จะต้องสวมสภาพที่ไม่ตาย 1 โครินธ์ 15:51–53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ของการเปลี่ยนผ่านจากขบวนการลาโอดีเซียของทูตสวรรค์องค์ที่สามไปสู่ขบวนการฟีลาเดลเฟียของทูตสวรรค์องค์ที่สาม ดังที่ได้แสดงไว้ในพระธรรมวิวรณ์ บทที่สิบเอ็ด มิลเลอร์เป็นผู้แทนของหญิงพรหมจารีผู้มีปัญญาคนสุดท้ายที่สุดที่จะได้รับข่าวสารแห่งเสียงร้องเที่ยงคืน ส่วนผู้ที่ได้รับข่าวสารนี้ก่อนเป็นพวกที่มีจิตวิญญาณมากที่สุด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“นี่คือเสียงร้องในเวลาเที่ยงคืน ซึ่งจะต้องให้พลังแก่ข่าวสารของทูตสวรรค์องค์ที่สอง ทูตสวรรค์ทั้งหลายถูกส่งมาจากสวรรค์เพื่อปลุกเร้าวิสุทธิชนที่ท้อถอย และเตรียมพวกเขาให้พร้อมสำหรับงานยิ่งใหญ่ที่อยู่เบื้องหน้า คนที่มีความสามารถสูงสุดมิใช่ผู้แรกที่ได้รับข่าวสารนี้ ทูตสวรรค์ถูกส่งไปยังผู้ที่ถ่อมใจและอุทิศตน และเร้าใจพวกเขาให้เปล่งเสียงร้องว่า ‘ดูเถิด เจ้าบ่าวมาแล้ว; ท่านทั้งหลายจงออกไปต้อนรับท่านเถิด!’ บรรดาผู้ที่ได้รับมอบหมายให้ถือเสียงร้องนั้นก็รีบเร่ง และโดยฤทธิ์เดชแห่งพระวิญญาณบริสุทธิ์ได้ประกาศข่าวสารนั้น และปลุกเร้าพี่น้องของตนที่ท้อถอย งานนี้มิได้ตั้งอยู่บนสติปัญญาและความรู้ของมนุษย์ แต่ตั้งอยู่บนฤทธิ์อำนาจของพระเจ้า และวิสุทธิชนของพระองค์ผู้ได้ยินเสียงร้องนั้นไม่อาจต้านทานได้ ผู้ที่มีจิตวิญญาณมากที่สุดเป็นผู้ได้รับข่าวสารนี้ก่อน และบรรดาผู้ที่เคยเป็นผู้นำในงานนั้นมาก่อนกลับเป็นผู้รับและช่วยเสริมเสียงร้องว่า ‘ดูเถิด เจ้าบ่าวมาแล้ว; ท่านทั้งหลายจงออกไปต้อนรับท่านเถิด!’ เป็นลำดับสุดท้าย” Early Writings, 238.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เมื่อสิ้นสุดสามวันครึ่งเชิงสัญลักษณ์แห่งพระธรรมวิวรณ์บทที่สิบเอ็ด ข่าวสารแรกในสองข่าวสารซึ่งเป็นภาพแทนไว้ในเอเสเคียลบทที่สามสิบเจ็ด ก็ถูกประกาศออกไป ข่าวสารแรกนั้นนำกระดูกที่ตายและกระจัดกระจายให้มารวมกัน แต่กระดูกเหล่านั้นยังคงตายอยู่ ข่าวสารนี้ได้ถูกนำเสนอโดยเสียงที่ร้องว่า “ในถิ่นทุรกันดาร” อันเป็นการชี้ให้เห็นว่า ข่าวสารของเอเสเคียลเริ่มต้นขึ้นก่อนที่สามวันครึ่งเชิงสัญลักษณ์จะสิ้นสุดลง สามวันครึ่งนั้นเป็นภาพแทนของ “ถิ่นทุรกันดาร” และข่าวสารนี้ก็ถูกประกาศจาก “ถิ่นทุรกันดาร” นั้นด้วย “ถิ่นทุรกันดาร” ยังเป็นสัญลักษณ์ของ “เจ็ดกาลเวลา” ซึ่งเป็นเครื่องหมายแห่งการเปลี่ยนผ่านและการเปิดผนึก ที่นำเข้าสู่กระบวนการแห่งการทดสอบ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มีการพัฒนาอย่างต่อเนื่องของข่าวสาร และมีการรับข่าวสารอย่างต่อเนื่องด้วย ดังที่เห็นเป็นภาพประกอบในเสียงร้องยามเที่ยงคืนแห่งประวัติศาสตร์ของกลุ่มมิลเลอไรต์ ผู้ที่มีจิตวิญญาณมากที่สุดเป็นกลุ่มแรกที่รับข่าวสารของเสียงผู้ร้องในถิ่นทุรกันดาร และบรรดานักประวัติศาสตร์แห่งแอ๊ดเวนติสม์ชี้ไปยังจดหมายฉบับหนึ่งซึ่งวิลเลียม มิลเลอร์เขียนไว้เพียงไม่กี่วันก่อนวันที่ 22 ตุลาคม ค.ศ. 1844 ซึ่งมิลเลอร์เป็นพยานว่า ในที่สุดเขาก็เข้าใจและยอมรับข่าวสารเรื่องเสียงร้องยามเที่ยงคืนของซามูเอล สโนว์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“พี่น้องที่รัก Himes: ข้าพเจ้าเห็นพระสิริในเดือนที่เจ็ดซึ่งไม่เคยเห็นมาก่อน แม้องค์พระผู้เป็นเจ้าได้ทรงสำแดงแก่ข้าพเจ้าถึงนัยเชิงแบบอย่างของเดือนที่เจ็ดมาแล้วเมื่อหนึ่งปีกับหกเดือนก่อน กระนั้นข้าพเจ้าก็มิได้ตระหนักถึงพลังแห่งแบบอย่างเหล่านั้น บัดนี้ สาธุการแด่พระนามขององค์พระผู้เป็นเจ้า ข้าพเจ้าเห็นความงดงาม ความสอดคล้อง และความลงรอยกันในพระคัมภีร์ ซึ่งข้าพเจ้าได้อธิษฐานขอมาช้านาน แต่ก็ไม่เห็นจนกระทั่งวันนี้ จงขอบพระคุณองค์พระผู้เป็นเจ้าเถิด โอ จิตวิญญาณของข้าพเจ้า ให้พี่น้อง Snow พี่น้อง Storrs และคนอื่น ๆ ได้รับพระพรสำหรับการที่พวกเขาเป็นเครื่องมือในการเปิดตาของข้าพเจ้า ข้าพเจ้าเกือบจะถึงบ้านแล้ว พระสิริ! พระสิริ! พระสิริ! พระสิริ!” William Miller, Signs of the Times, October 16,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ในการทำซ้ำประวัติศาสตร์แห่งเสียงร้องเที่ยงคืน ดังที่ปรากฏไว้ในความฝันของมิลเลอร์ มิลเลอร์ได้หลับตาลงชั่วขณะหนึ่ง ดังนั้น “ในชั่วขณะหนึ่ง ในพริบตาเดียว เมื่อแตรสุดท้ายดังขึ้น เพราะว่าแตรจะดังขึ้น และคนตายจะถูกชุบให้เป็นขึ้นมา” ในความฝันของมิลเลอร์ เขาเป็นตัวแทนของผู้ที่ได้รับข่าวสารแห่งเสียงร้องเที่ยงคืนเป็นคนสุดท้าย ดังเช่นที่เขาได้เป็นมาในประวัติของเขาเอง เขาเป็นตัวแทนของบรรดาผู้ที่ในที่สุดยอมรับข่าวสารนั้นก่อนหน้าที่ชายผู้ถือแปรงปัดฝุ่นจะรวบรวมอัญมณีที่กระจัดกระจายอยู่และโยนลงในหีบที่ใหญ่กว่า ในวิวรณ์ บทที่สิบเอ็ด ผู้ที่เป็นคนสุดท้ายที่ยอมรับข่าวสารประการที่สองของเอเสเคียล ซึ่งก็คือข่าวสารเรื่องลมทั้งสี่แห่งอิสลาม อันเป็นข่าวสารแห่งการประทับตราด้วยนั้น ย่อมกระทำเช่นนั้นก่อนหน้าแตรทั้งเจ็ดจะเป่าดังขึ้นเป็นครั้งสุดท้าย ซึ่งก็คือแตรแห่ง “วิบัติประการที่สาม” “ในชั่วขณะหนึ่ง ในพริบตาเดียว เมื่อแตรสุดท้ายดังขึ้น เพราะว่าแตรจะดังขึ้น และคนตายจะถูกชุบให้เป็นขึ้นมาโดยปราศจากความเปื่อยเน่า และเราทั้งหลายจะถูกเปลี่ยนแปลง” (1 โครินธ์ 15:52)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ข้อความตอนนี้กำลังชี้ถึงการเป็นขึ้นจากตายครั้งแรกซึ่งเกิดขึ้นในการเสด็จมาครั้งที่สอง แต่ยังมีการเป็นขึ้นจากตายของกระดูกแห้งที่ตายแล้วด้วย (พยานทั้งสอง) ซึ่งเกิดขึ้นในโมงยามแห่งแผ่นดินไหวใหญ่ตามวิวรณ์บทที่สิบเอ็ด ใน “โมงยาม” แห่งแผ่นดินไหวนั้น แตรสุดท้ายในบรรดาแตรทั้งเจ็ดก็ดังขึ้น และพยานที่ตายแล้วซึ่งนอนอยู่ในถนนก็ถูกทำให้กลับมีชีวิตอีก มิใช่ในฐานะชาวเลาดีเซีย แต่ในฐานะชาวฟีลาเดลเฟีย เพราะเมื่อแตรแห่งวิบัติประการที่สามดังขึ้น พยานทั้งสองก็ได้รับการประทับตราและถูกเปลี่ยนให้ไม่รู้เปื่อยเน่า เพราะพวกเขาจะไม่ทำบาปอีกต่อไป มิลเลอร์เป็นภาพแทนของผู้สุดท้ายที่ได้รับข่าวสารซึ่งทำให้พยานทั้งสองกลับมีชีวิตขึ้นมา ซึ่งคือข่าวสารเรื่องลมทั้งสี่แห่งอิสลาม และเป็นข่าวสารแห่งการประทับตรา។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เสียงของแตรนั้นปลุกกระดูกแห้งของคนตายที่เหลืออยู่เป็นลำดับสุดท้าย ซึ่งเคยถูกกระจัดกระจายอยู่ตามถนนแห่งโสโดมและอียิปต์ให้ลุกขึ้น มิลเลอร์เฝ้ามองดูขณะที่ความจริงทั้งหลายถูกฝังลงทีละน้อยโดยคำสอนเทียมเท็จ ในที่สุดมิลเลอร์ก็ร้องไห้ เป็นเครื่องหมายบอกเวลาเมื่อการปลดผนึกจะต้องเริ่มต้นขึ้น เพราะการปลดผนึกนั้นเป็นงานที่ดำเนินไปอย่างต่อเนื่อง การปลดผนึกนั้นได้เริ่มขึ้นในช่วงปลายของระยะเวลาสามวันครึ่ง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หลังจากมิลเลอร์ร้องไห้ พระองค์ผู้ทรงมีอำนาจที่จะเปิดผนึกหนังสือที่ถูกผนึกไว้นั้นก็เสด็จเข้ามาในเรื่องราว ในความฝันของมิลเลอร์ พระองค์นั้นคือชายผู้ถือแปรงปัดดิน แล้วมิลเลอร์ก็อธิษฐาน และในทันทีประตูก็เปิดออก เป็นเครื่องหมายถึงจุดที่ขบวนการเลาดีเซียของทูตสวรรค์องค์ที่สามกำลังจะเปลี่ยนผ่านไปสู่ขบวนการฟิลาเดลเฟียของทูตสวรรค์องค์ที่สาม คำอธิษฐานของเขาคือคำอธิษฐานในเลวีนิติ บทที่ยี่สิบหก เป็นคำอธิษฐานเพื่อความเข้าใจในความลับเชิงพยากรณ์สุดท้าย และเป็นการสารภาพต่อสาธารณชนถึงการกบฏซึ่งนำช่วงเวลาสามวันครึ่งมาสู่พยานทั้งสอง อีกทั้งเป็นคำอธิษฐานของผู้ที่ได้รับการประทับตราในเอเสเคียล บทที่เก้า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ภายหลังการอธิษฐาน พระคริสต์ (ชายผู้ถือแปรงปัดฝุ่น) ได้เสด็จเข้าไปและเริ่มชำระห้องให้สะอาด เมื่อสิ้นสุดงานชำระของชายผู้ถือแปรงปัดฝุ่นนั้น มิลเลอร์ได้หลับตาลงชั่วขณะหนึ่ง ซึ่งชี้บ่งถึงวาระสิ้นสุดแห่งช่วงเวลาที่กระดูกแห้งที่ตายแล้วจะถูกทำให้เป็นขึ้นอีก จากนั้นชายผู้ถือแปรงปัดฝุ่นได้รวบรวมอัญมณีที่กระจัดกระจายในห้องของมิลเลอร์ และนำไปวางไว้ในหีบใหม่ที่ใหญ่กว่า บนโต๊ะที่อยู่กลางห้องของมิลเลอร์ ดังที่พยานทั้งสองถูกยกขึ้นเป็นธงสำคัญ และเมื่อเป็นธงสำคัญแล้ว พวกเขาจึงร้องเรียกฝูงแกะอื่นของพระเจ้าที่คงยังอยู่ในบาบิโลนว่าให้ “มาดู” ข่าวสารที่สิงห์แห่งตระกูลยูดาห์เพิ่งได้ทรงใส่ลงไว้ในหีบใหม่ที่ใหญ่กว่านั้น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ในบทความถัดไป เราจะเริ่มพิจารณานิมิตแห่งแม่น้ำอูไลในฐานะสัญลักษณ์ของความจริงต่าง ๆ จากพระธรรมดาเนียลซึ่งถูกเปิดผนึกในปี 1798 ทั้งนี้ เราได้วางจุดอ้างอิงบางประการไว้ล่วงหน้าเพื่อเตรียมสำหรับการพิจารณานั้น ประการแรกคือ ข่าวสารของพวกมิลเลอไรต์นั้นสมบูรณ์แบบ (ตามระยะการเจริญเติบโตของมัน) แต่ยังไม่ครบถ้วน ข่าวสารถูกวางไว้ในกรอบของอำนาจที่ก่อให้เกิดความรกร้างสองอำนาจ มิใช่สามอำนาจ ประการที่สองคือ เมื่อความฝันของมิลเลอร์ระบุถึงการฟื้นฟูความจริงพื้นฐานอย่างถึงที่สุด เมื่อนั้นความจริงพื้นฐานย่อม “สว่างยิ่งขึ้นสิบเท่า” กว่าความรุ่งโรจน์ดั้งเดิมของมัน ประการที่สามคือ การเคลื่อนไหวของทูตสวรรค์องค์ที่หนึ่ง (การเคลื่อนไหวของพวกมิลเลอไรต์) ถูกทำซ้ำอีกครั้งในการเคลื่อนไหวของทูตสวรรค์องค์ที่สาม แต่มีข้อแม้สำคัญอยู่บางประการ พวกมิลเลอไรต์ในฐานะสัญลักษณ์คือชาวฟิลาเดลเฟีย พวกเขาเป็นเนบูคัดเนสซาร์ที่กลับใจใหม่ แต่ท้ายที่สุดและน่าเศร้าใจ พวกเขา “ได้สร้างเมืองเยรีโคขึ้นใหม่” ในปี 1863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การเคลื่อนไหวของทูตสวรรค์องค์ที่สามเริ่มต้นขึ้นในฐานะชาวเลาดีเซีย ผู้ซึ่งจำเป็นต้องได้รับการกลับใจใหม่ แต่ในที่สุดพวกเขาจะมีส่วนร่วมในการทำลายเยรีโคครั้งสุดท้ายอย่างสิ้นเชิง (คือเยรีโคแห่งยุคสุดท้าย)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“พระผู้ช่วยให้รอดมิได้เสด็จมาเพื่อยกเลิกสิ่งที่บรรพบุรุษและผู้เผยพระวจนะได้กล่าวไว้ เพราะพระองค์เองทรงเป็นผู้ตรัสผ่านบุรุษผู้เป็นตัวแทนเหล่านี้ ความจริงทั้งปวงแห่งพระวจนะของพระเจ้ามาจากพระองค์ แต่เพชรอันล้ำค่าเหล่านี้ได้ถูกนำไปวางไว้ในกรอบที่ผิด แสงอันประเสริฐของมันได้ถูกทำให้รับใช้แก่ความหลงผิด พระเจ้าทรงประสงค์ให้สิ่งเหล่านี้ถูกนำออกจากกรอบแห่งความหลงผิด และถูกนำไปวางใหม่ในโครงแห่งความจริง งานนี้มีเพียงพระหัตถ์แห่งพระเจ้าเท่านั้นที่สามารถกระทำให้สำเร็จได้ ด้วยการเชื่อมโยงกับความหลงผิด ความจริงจึงได้กลายเป็นสิ่งที่รับใช้แก่ฝ่ายของศัตรูของพระเจ้าและมนุษย์ พระคริสต์ได้เสด็จมาเพื่อวางมันไว้ในที่ซึ่งมันจะถวายพระเกียรติแด่พระเจ้า และกระทำให้ความรอดของมนุษยชาติสำเร็จ” The Desire of Ages, 287.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บทที่สามสิบเก้า</dc:title>
  <dc:subject>การเปิดผืนทอแห่งคำพยากรณ์: ความฝันของวิลเลียม มิลเลอร์ และการฟื้นฟูความจริงพื้นฐานในยุคสุดท้าย</dc:subject>
  <dc:creator>Jeff Pippenger</dc:creator>
  <cp:keywords/>
  <dc:description>Generated by ArticleDigger from daniel\39_daniel.json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