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เลขสี่สิบ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เปาโล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 เมื่อนำมาซ้อนทับกับดาเนียลบทที่สี่ ย่อมเป็นตัวแทนของประวัติศาสตร์ของทูตสวรรค์องค์ที่หนึ่งและองค์ที่สอง ตั้งแต่ปี 1798 ถึง 1844 ในประวัติศาสตร์นั้น พระธรรมดาเนียลได้ถูกเปิดผนึกแล้ว และส่วนที่ถูกเปิดผนึกคือบทที่เจ็ด แปด และเก้า “บรรทัดซ้อนบรรทัด” บทที่หนึ่ง บทที่สี่ และจากบทที่เจ็ดถึงบทที่เก้า แสดงให้เห็นประวัติศาสตร์ของขบวนการมิลเลอร์ไรต์ของทูตสวรรค์องค์ที่หนึ่ง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ในประวัติศาสตร์นั้น (1798 ถึง 1844) ความจริงพื้นฐานของแอ๊ดเวนติสต์ได้รับการสถาปนาขึ้น และในท้ายที่สุดความจริงเหล่านั้นก็ได้รับการแสดงไว้บนแผนภูมิผู้บุกเบิกปี 1843 รูปเคารพของเนบูคัดเนสซาร์ในดาเนียลบทที่สองอยู่บนแผนภูมินั้น นิมิตในดาเนียลบทที่เจ็ดและแปดอยู่บนแผนภูมินั้นด้วย “เครื่องบูชาเนืองนิตย์” แห่งบทที่แปดก็ได้รับการแสดงไว้ เช่นเดียวกับ “เจ็ดกาลเวลา” ในเลวีนิติยี่สิบหก วิบัติทั้งสามของอิสลาม ดังที่แสดงไว้ในวิวรณ์บทที่เก้า ก็อยู่ที่นั่นด้วย พระเจ้าทรงเตือนล่วงหน้าซ้ำแล้วซ้ำเล่าว่า ความจริงพื้นฐานเหล่านั้นจะถูกโจมตี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ให้บรรดาผู้ที่ยืนเป็นยามเฝ้าของพระเจ้าบนกำแพงแห่งศิโยนเป็นคนที่สามารถมองเห็นอันตรายก่อนประชาชนได้—เป็นคนที่สามารถแยกแยะระหว่างความจริงกับความผิดพลาด ความชอบธรรมกับความอธรรมได้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จะต้องไม่ยอมให้สิ่งใดเข้ามาที่จะรบกวนรากฐานแห่งความเชื่อซึ่งเราได้ก่อสร้างอยู่บนนั้นนับตั้งแต่ข่าวสารได้มาถึงในปี 1842, 1843, และ 1844 ข้าพเจ้าอยู่ในข่าวสารนี้ และนับแต่นั้นมา ข้าพเจ้าได้ยืนอยู่ต่อหน้าชาวโลก โดยสัตย์ซื่อต่อความสว่างที่พระเจ้าได้ทรงประทานแก่เรา เรามิได้ตั้งใจจะยกเท้าของเราออกจากแท่นฐานซึ่งเท้าของเราได้ถูกวางไว้บนนั้น ขณะที่วันแล้ววันเล่าเราได้แสวงหาองค์พระผู้เป็นเจ้าด้วยคำอธิษฐานอย่างจริงจัง แสวงหาความสว่าง ท่านคิดหรือว่าข้าพเจ้าจะละทิ้งความสว่างที่พระเจ้าได้ทรงประทานแก่ข้าพเจ้า? ความสว่างนั้นจะต้องเป็นดุจพระศิลานิรันดร์ ความสว่างนั้นได้ทรงนำข้าพเจ้ามาตลอดนับแต่เวลาที่มันได้ถูกประทานมา”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งานของผู้ขจัดมลทิน ซึ่งจะต้องสำเร็จลุล่วงโดยการมีส่วนร่วมของประชากรของพระเจ้าในวาระสุดท้าย ก็ได้รับการเป็นภาพแทนไว้โดยอิสยาห์ด้วยเช่นกัน เมื่อท่านชี้ระบุประชากรในวาระสุดท้ายและงานที่พวกเขาถูกทรงเรียกให้กระทำ เพราะรากฐานทั้งหลายถูกกำหนดไว้แล้วว่าจะต้องถูกฝังกลบด้วยความหลงผิดก่อนที่วาระสุดท้ายจะมาถึง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และผู้ที่สืบเชื้อสายมาจากเจ้าจะก่อสร้างซากปรักหักพังแต่โบราณขึ้นใหม่ เจ้าจะตั้งรากฐานของชนหลายชั่วอายุคนขึ้นอีก และเจ้าจะได้ชื่อว่า ผู้ซ่อมรอยร้าว ผู้บูรณะหนทางสำหรับให้คนอาศัยอยู่ อิสยาห์ 58:12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“ที่รกร้างเก่าแก่” หมายถึงความจริงฝ่ายหลักคำสอนที่เกี่ยวข้องกับอำนาจสองประการอันก่อความรกร้าง คือ ลัทธินอกศาสนาและอำนาจสันตะปาปา การที่อำนาจสองประการอันก่อความรกร้างของลัทธินอกศาสนาถูกติดตามต่อมาด้วยอำนาจสันตะปาปา คือกรอบที่วิลเลียม มิลเลอร์ใช้สำหรับคำพยากรณ์ทุกบทที่เขานำเสนอ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และเขาทั้งหลายจะสร้างบรรดาที่รกร้างแต่โบราณขึ้นใหม่ เขาทั้งหลายจะก่อขึ้นซึ่งที่ร้างเปล่าแต่ก่อน และเขาทั้งหลายจะซ่อมแซมหัวเมืองที่ถูกทิ้งร้าง คือที่ร้างเปล่าอยู่หลายชั่วอายุคน อิสยาห์ 61:4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โครงสร้างแห่งคำพยากรณ์ซึ่งถูกนำเสนอเป็นกรอบนั้น คือประวัติศาสตร์และความสัมพันธ์ของอำนาจทั้งสองนั้น การ “ซ่อมแซมทางทั้งหลายให้อยู่อาศัยได้” คือการฟื้นฟูกรอบของมิลเลอร์ ซึ่งในความฝันของเขาถูกแทนด้วยงานของชายผู้ถือแปรงปัดฝุ่น อิสยาห์ใช้อุปมาจากประวัติศาสตร์ของเอสราและบรรดาผู้ที่กลับจากบาบิโลนและซ่อมแซมกรุงเยรูซาเล็ม เพื่อชี้ให้เห็นถึงการฟื้นฟูความรกร้างเดิมทั้งหลาย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ตั้งแต่สมัยบรรพบุรุษของข้าพระองค์ทั้งหลายมาจนถึงวันนี้ พวกข้าพระองค์ได้อยู่ในความละเมิดอันใหญ่หลวง และเพราะความชั่วช้าของพวกข้าพระองค์นั้น พวกข้าพระองค์ ทั้งบรรดากษัตริย์ของพวกข้าพระองค์ และปุโรหิตของพวกข้าพระองค์ ได้ถูกมอบไว้ในมือของบรรดากษัตริย์แห่งแผ่นดินทั้งหลาย ให้แก่ดาบ แก่การเป็นเชลย แก่การถูกปล้นสะดม และแก่ความอับอายขายหน้า ดังที่เป็นอยู่ในวันนี้ และบัดนี้ ในช่วงเวลาเพียงเล็กน้อย พระคุณได้ทรงสำแดงจากพระยาห์เวห์พระเจ้าของพวกข้าพระองค์ เพื่อจะทรงเหลือพวกเราบางคนไว้ให้รอดพ้น และเพื่อจะประทานหมุดหนึ่งแก่พวกข้าพระองค์ในสถานบริสุทธิ์ของพระองค์ เพื่อว่าพระเจ้าของพวกข้าพระองค์จะทรงให้ดวงตาของพวกข้าพระองค์สว่างขึ้น และประทานการฟื้นคืนกำลังแก่พวกข้าพระองค์บ้างเล็กน้อยในสภาพทาสของพวกข้าพระองค์ เพราะพวกข้าพระองค์เป็นทาส แต่พระเจ้าของพวกข้าพระองค์มิได้ทรงทอดทิ้งพวกข้าพระองค์ไว้ในสภาพทาสนั้น หากได้ทรงยื่นพระเมตตาแก่พวกข้าพระองค์ต่อหน้าบรรดากษัตริย์แห่งเปอร์เซีย เพื่อจะประทานการฟื้นคืนกำลังแก่พวกข้าพระองค์ เพื่อจะสถาปนาพระนิเวศของพระเจ้าของพวกข้าพระองค์ขึ้น และเพื่อจะซ่อมแซมส่วนที่รกร้างพังทลายของพระนิเวศนั้น และเพื่อจะประทานกำแพงแก่พวกข้าพระองค์ในยูดาห์และในเยรูซาเล็ม เอสรา 9:7–9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เอสราและบรรดาผู้ที่ซ่อมแซมกรุงเยรูซาเล็ม เป็นตัวแทนของ “คนที่เหลืออยู่” ผู้เป็นผู้บูรณะทางทั้งหลายเพื่อให้อาศัยอยู่ได้ และพวกเขาคือผู้ที่กำลังกระทำงานนั้นในบริบทของคำอธิษฐานตามเลวีนิติ บทที่ยี่สิบหก ซึ่งเอสราอ้างถึงว่า “ตั้งแต่สมัยบรรพบุรุษของข้าพระองค์ทั้งหลายจนถึงวันนี้ ข้าพระองค์ทั้งหลายได้อยู่ในความละเมิดอย่างใหญ่ยิ่ง และเพราะความชั่วช้าของข้าพระองค์ทั้งหลาย ข้าพระองค์ทั้งหลาย กษัตริย์ของข้าพระองค์ทั้งหลาย และปุโรหิตของข้าพระองค์ทั้งหลาย จึงได้ถูกมอบไว้ในมือของบรรดากษัตริย์แห่งแผ่นดินทั้งหลาย แก่ดาบ แก่การเป็นเชลย แก่การถูกริบทรัพย์ และแก่ความละอายต่อหน้า” “วัน” ที่เขากล่าวถึงนั้น คือ “วัน” ที่ “คนที่เหลืออยู่” ในวาระสุดท้ายบูรณะทางทั้งหลายเพื่อให้อาศัยอยู่ได้.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ชนที่เหลืออยู่ของเอสราคือพยานทั้งสอง ผู้ซึ่งเป็นขึ้นจากตายเมื่อสิ้นสุดสามวันครึ่ง และได้ทำให้คำอธิษฐานในเลวีนิติ บทที่ยี่สิบหก สำเร็จครบถ้วน ดังที่ดาเนียลได้แสดงไว้ในบทที่เก้า เมื่อเอสราและเพื่อนร่วมงานของเขากลับจากการเป็นเชลยและสร้างกรุงเยรูซาเล็มขึ้นใหม่ พวกเขาเป็นแบบอย่างล่วงหน้าของงานแห่งการฟื้นฟูอัญมณีของมิลเลอร์ ซึ่งเป็นงานแห่งการฟื้นฟูความจริงพื้นฐานของมิลเลอร์ ด้วยเหตุนี้ การเข้าใจกรอบงานแห่งพันธกิจของมิลเลอร์จึงเป็นสิ่งจำเป็นยิ่ง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“อัครทูตทั้งหลายได้ก่อสร้างลงบนรากฐานอันมั่นคง คือพระศิลานิรันดร์ บนรากฐานนี้พวกเขาได้นำก้อนศิลาที่สกัดมาจากโลกมาวางไว้ บรรดาช่างก่อสร้างมิได้ตรากตรำทำงานโดยปราศจากอุปสรรค งานของพวกเขาถูกทำให้ยากลำบากอย่างยิ่งด้วยการต่อต้านจากบรรดาศัตรูของพระคริสต์ พวกเขาต้องต่อสู้กับความใจแคบ อคติ และความเกลียดชังของบรรดาผู้ที่กำลังก่อสร้างอยู่บนรากฐานอันเท็จ หลายคนที่ทำงานเสมือนเป็นช่างก่อสร้างของคริสตจักร อาจเปรียบได้กับบรรดาผู้สร้างกำแพงในสมัยเนหะมีย์ ซึ่งมีคำเขียนไว้ว่า ‘บรรดาผู้ที่ก่อสร้างกำแพง และผู้ที่แบกหามของหนัก พร้อมกับผู้ที่บรรทุกของนั้น ต่างก็ใช้มือข้างหนึ่งทำงาน และอีกมือหนึ่งถืออาวุธไว้’ เนหะมีย์ 4:17” กิจการของอัครทูต,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ในพระธรรมอิสยาห์ทั้งสองตอนนั้น งานที่ต้องกระทำคือการก่อรากขึ้นใหม่และบูรณะสิ่งรกร้างของคนหลายชั่วอายุคน อิสยาห์กำลังชี้ให้เห็นถึงงานฝ่ายวิญญาณซึ่งได้มีภาพประกอบไว้โดยงานตามตัวอักษร รากฐานนั้นควรได้รับการพิทักษ์รักษา แต่ในที่สุดกลับถูกปกคลุมจนมิดชิดโดยรากฐานเทียมอันประกอบด้วยอัญมณีปลอม ผู้ที่อิสยาห์ระบุถึงนั้นกำลังฟื้นฟูความจริงอันเป็นรากฐานของพวกมิลเลอไรต์ มิใช่อิฐและศิลาตามตัวอักษร สัญลักษณ์ของความจริงเหล่านั้นคือโครงสร้างคำอธิบายของมิลเลอร์ว่าด้วยอำนาจสองฝ่ายที่ก่อความรกร้าง ซึ่งได้เหยียบย่ำสถานนมัสการและกองทัพอยู่เป็นเวลา “เจ็ดวาระ”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งานแห่งการฟื้นฟูนั้นถูกพรรณนาว่าเป็นการยกชูขึ้นซึ่ง “รากฐาน” และ “ที่รกร้างว่างเปล่าของคนหลายชั่วอายุ” และเป็นภาพแทนของงานเชิงพยากรณ์ในการฟื้นคืนความจริงพื้นฐานทั้งหลาย โดยผ่านระเบียบวิธีที่นำเอาคำพยากรณ์วางต่อคำพยากรณ์ จากที่นี่เล็กน้อยและจากที่นั่นเล็กน้อย งานแห่งการสถาปนารากฐานและที่รกร้างว่างเปล่าขึ้นใหม่ คือการนำเสนอและปกป้องความจริงดั้งเดิมซึ่งปรากฏอยู่บนแผนภูมิของผู้บุกเบิกปี 1843 และ 1850 อันเป็นศิลาสองแผ่นแห่งฮาบากุกบทที่สอง และงานนี้สำเร็จลงด้วยระเบียบวิธีแห่งฝนชุกปลายฤดูคือ “บรรทัดซ้อนบรรทัด” นี่คืองานแห่งการกลับไปสู่หนทางเก่าของเยเรมีย์ ท่ามกลางความขัดแย้งกับบรรดาผู้ที่ประสงค์จะธำรงไว้ซึ่งรากฐานเทียมปลอม ดังที่เป็นภาพแทนโดยอัญมณีเทียมในความฝันของมิลเลอร์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กำลังพยายามเบี่ยงเบนความคิดจิตใจของพี่น้องชายหญิงของเราจากงานแห่งการเตรียมชนชาติหนึ่งให้ยืนหยัดได้ในยุคสุดท้ายเหล่านี้ วาทศิลป์อันลวงของมันถูกออกแบบไว้เพื่อชักนำความคิดให้หันเหไปจากภยันตรายและหน้าที่แห่งชั่วโมงนี้ พวกเขาถือว่าแสงสว่างซึ่งพระคริสต์เสด็จมาจากสวรรค์เพื่อประทานแก่ยอห์นสำหรับประชากรของพระองค์นั้นเป็นสิ่งไร้ค่า พวกเขาสั่งสอนว่าเหตุการณ์ต่าง ๆ ที่อยู่เบื้องหน้าเราในไม่ช้านี้มิได้มีความสำคัญเพียงพอที่จะต้องได้รับความเอาใจใส่เป็นพิเศษ พวกเขาทำให้ความจริงซึ่งมีต้นกำเนิดจากสวรรค์เสื่อมฤทธิ์ และปล้นเอาประสบการณ์ในอดีตของประชากรของพระเจ้าไปจากพวกเขา โดยมอบวิทยาศาสตร์เทียมเท็จให้แทน”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“พระเจ้าตรัสดังนี้ว่า จงยืนอยู่ที่หนทางทั้งหลาย แล้วมองดู และถามหาบรรดาทางโบราณว่า ทางอันดีอยู่ที่ไหน และจงดำเนินในทางนั้น” เยเรมีย์ 6:16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พยายามรื้อถอนรากฐานแห่งความเชื่อของเรา—รากฐานที่ได้ถูกวางไว้ตั้งแต่เริ่มแรกของงานของเราโดยการศึกษาพระวจนะด้วยการอธิษฐานและโดยการสำแดง บนรากฐานเหล่านี้ เราได้ก่อสร้างมาเป็นเวลาห้าสิบปีที่ผ่านมา มนุษย์อาจคาดคิดว่าตนได้พบหนทางใหม่ และว่าสามารถวางรากฐานที่มั่นคงยิ่งกว่ารากฐานซึ่งได้ถูกวางไว้แล้วได้ แต่สิ่งนี้เป็นความลวงอย่างใหญ่หลวง ไม่มีผู้ใดสามารถวางรากฐานอื่นใดได้นอกจากรากฐานที่ได้ถูกวางไว้แล้ว”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“ในอดีต มีคนเป็นอันมากได้ลงมือสร้างความเชื่อใหม่ และสถาปนาหลักการใหม่ขึ้น แต่สิ่งที่พวกเขาสร้างนั้นตั้งมั่นอยู่ได้นานเพียงใด? ในไม่ช้ามันก็พังทลายลง เพราะมิได้ตั้งอยู่บนพระศิลา”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“บรรดาสาวกยุคแรกมิได้ต้องเผชิญกับถ้อยคำของมนุษย์หรือ? พวกเขามิได้ต้องฟังทฤษฎีเท็จทั้งหลายหรือ, และแล้วเมื่อได้กระทำทุกสิ่งแล้ว, จึงยืนหยัดมั่นคง โดยกล่าวว่า: ‘ไม่มีผู้ใดจะวางรากฐานอื่นใดได้ นอกจากรากฐานที่ได้วางไว้แล้วนั้น’? 1 โครินธ์ 3:11.”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เราจึงต้องยึดมั่นความวางใจตั้งแต่แรกเริ่มของเราไว้อย่างแน่วแน่จนถึงที่สุด ถ้อยคำแห่งฤทธิ์อำนาจได้ถูกส่งมาจากพระเจ้าและจากพระคริสต์ถึงชนชาตินี้ เพื่อนำพวกเขาออกมาจากโลก ทีละประเด็น เข้าสู่แสงสว่างอันชัดเจนของความจริงสำหรับปัจจุบัน ด้วยริมฝีปากที่ได้สัมผัสด้วยไฟบริสุทธิ์ ผู้รับใช้ของพระเจ้าได้ประกาศข่าวสารนั้น พระดำรัสอันทรงพระลักษณะฝ่ายพระเจ้าได้ประทับตรารับรองความแท้จริงของความจริงที่ได้ประกาศนั้น” Testimonies, volume 8, 296,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“งานแห่งการเตรียมชนชาติหนึ่งให้ยืนหยัดได้ในวาระสุดท้าย” คืองานที่สัมพันธ์กับคำพยากรณ์สองประการของเอเสเคียลในบทที่สามสิบเจ็ด ข่าวสารถูกประกาศโดยสุรเสียงของอิสยาห์ในถิ่นทุรกันดาร และข่าวสารแรกของเอเสเคียลนำบรรดาผู้ที่ตายอยู่บนถนนแห่งนครโสโดมและอียิปต์เป็นเวลาสามวันครึ่งให้มารวมกัน จากนั้นพวกเขาจึงตระหนักว่าตนได้อยู่ในช่วงเวลาการล่าช้าตามพระธรรมมัทธิวในอุปมาเรื่องหญิงพรหมจารีสิบคน แล้วพวกเขาจึงได้ยินการทรงเรียกซึ่งประทานแก่เยเรมีย์ให้แยกสิ่งล้ำค่าออกจากสิ่งเลวทราม หากพวกเขาปรารถนาจะกลับคืนมา พวกเขายังตระหนักด้วยว่าคำอธิษฐานของดาเนียลในบทที่เก้านั้นเป็นความจริงสำหรับปัจจุบัน ฉะนั้น หากและเมื่อพวกเขาเลือกที่จะกลับคืนมาโดยการยอมรับและกระทำให้สำเร็จตามเงื่อนไขของข่าวประเสริฐ แล้วพวกเขาก็จะได้รับข่าวสารประการที่สองของเอเสเคียล และยืนขึ้นบนเท้าของตนเป็นกองทัพใหญ่ยิ่งนัก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“งานแห่งการเตรียมชนชาติหนึ่งให้ยืนหยัดได้ในวาระสุดท้าย” สำเร็จลุล่วงโดยระเบียบวิธีแห่งฝนชุกปลายฤดู คือ “บรรทัดซ้อนบรรทัด” งานนั้นเกี่ยวข้องกับงานแห่งการฟื้นฟูความจริงของพวกมิลเลอไรต์ซึ่งเป็นตัวแทนอยู่บนแผนภูมิของผู้บุกเบิกปี 1843 และ 1850 แผนภูมิทั้งสองนี้คือโต๊ะทั้งสองของฮาบากุก และจะต้องถูกวางซ้อนทับกัน (บรรทัดซ้อนบรรทัด) และด้วยการกระทำเช่นนั้น แผนภูมิทั้งสองจึงเป็นตัวแทนของความจริงอันเป็นรากฐานซึ่งจะต้องได้รับการฟื้นฟูขึ้นใหม่ในวาระสุดท้ายโดยชายผู้ถือแปรงปัดฝุ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เมื่อนำมารวมเข้าด้วยกัน ทีละบรรทัด พวกมันชี้ให้เห็นความผิดพลาดในแผนภูมิปี 1843 ซึ่งต่อมาถูกแก้ไขในแผนภูมิปี 1850 เมื่อพิจารณาในฐานะตารางเดียว (ทีละบรรทัด) สิ่งเหล่านี้จึงเป็นตัวแทนทั้งประสบการณ์ของประชากรของพระเจ้าและประวัติศาสตร์ที่ซ่อนเร้นของฟ้าร้องทั้งเจ็ด เพราะเมื่อรวมกันแล้ว สิ่งเหล่านี้แสดงให้เห็นถึงความผิดหวังครั้งแรก ช่วงเวลาที่ล่าช้า เสียงร้องยามเที่ยงคืน และวันที่ 22 ตุลาคม ค.ศ. 1844 ตลอดจนความผิดหวังครั้งใหญ่.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ประวัติศาสตร์อันซ่อนเร้นของฟ้าร้องทั้งเจ็ดนั้น คือความผิดหวังครั้งแรก เสียงร้องเวลาเที่ยงคืน และความผิดหวังครั้งใหญ่ นี่คือโครงสร้างของความจริง เพราะความจริงตั้งอยู่บนข้อเท็จจริงที่ว่า อักษรตัวแรกและตัวสุดท้ายของคำภาษาฮีบรูที่แปลว่า “ความจริง” นั้นเหมือนกับความผิดหวังครั้งแรกและครั้งสุดท้ายของประวัติศาสตร์นั้น ส่วนอักษรตัวกลางซึ่งเป็นอักษรตัวที่สิบสาม เป็นสัญลักษณ์ของการกบฏ ดังที่ปรากฏในผู้ที่ปฏิเสธข่าวสารแห่งเสียงร้องเวลาเที่ยงคืน เมื่อแผนภูมิทั้งสองถูกนำมารวมกัน แผนภูมิเหล่านั้นเป็นพยานสองปากถึงความจริงเชิงพยากรณ์ของพวกมิลเลอไรต์ ซึ่งจะต้องได้รับการฟื้นฟูโดยชายผู้ถือแปรงปัดฝุ่น แต่ขณะเดียวกันก็ยังชี้ให้เห็นประสบการณ์ที่เป็นแบบอย่างของประสบการณ์ของคนหนึ่งแสนสี่หมื่นสี่พันค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บรรดาผู้ที่ถูกเรียกให้เป็นธงสัญญาณ (หนึ่งแสนสี่หมื่นสี่พัน) ได้เผชิญกับความผิดหวังครั้งแรกของตนเมื่อวันที่ 18 กรกฎาคม 2020 และต่อมาในเดือนกรกฎาคม 2023 พวกเขาก็ได้รับสารจากเสียงหนึ่งซึ่งร้องอยู่ในถิ่นทุรกันดาร เสียงนั้นกำลังร้องเรียกให้พวกเขากลับคืนมา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จุดนี้เองในประวัติศาสตร์อันซ่อนเร้นของฟ้าร้องทั้งเจ็ด การกบฏจะปรากฏให้เห็น เพราะหมายสำคัญถัดไปคือเมื่อชายผู้ถือแปรงปัดฝุ่นรวบรวมอัญมณีทั้งหลายและโยนลงในหีบ แล้วอัญมณีเหล่านั้นก็ส่องประกายเจิดจ้ายิ่งขึ้นสิบเท่า ณ จุดนั้น มิลเลอร์ได้ถูกปลุกให้ตื่น เมื่อพวกพรหมจารี (มิลเลอร์) ตื่นขึ้น ก็สายเกินไปแล้ว การฟื้นฟูบูรณะสิ่งรกร้างว่างเปล่าของหลายชั่วอายุคนเป็นงานที่พยานทั้งสองจำต้องมีส่วนร่วม และบัดนี้งานนั้นกำลังถูกดำเนินอยู่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กรอบแห่งคำพยากรณ์ของวิลเลียม มิลเลอร์ ซึ่งเป็นตัวแทนโดยนิมิตแห่งแม่น้ำอูลาอี ในพระธรรมดาเนียลบทที่เจ็ด แปด และเก้า คืออำนาจอันนำความรกร้างสองประการ ได้แก่ ลัทธินอกศาสนาและอำนาจสันตะปาปา และกรอบสำหรับ Future for America คือลัทธินอกศาสนา (พญานาค) ตามด้วยอำนาจสันตะปาปา (สัตว์ร้าย) และโปรเตสแตนต์ที่เสื่อมทราม (ผู้พยากรณ์เท็จ) กุญแจที่สถาปนากรอบทั้งสองนี้คือข้อเขียนของอัครทูตเปาโล อัครทูตเปาโลเป็นสุรเสียงแห่งคำพยากรณ์ที่เชื่อมโยงอิสราเอลในสมัยโบราณเข้ากับอิสราเอลฝ่ายวิญญาณ ก่อนการกลับใจใหม่ของท่าน เปาโลมีชื่อว่าเซาโล ซึ่งหมายความว่า “ผู้ที่ถูกเลือก” หรือ “ผู้ที่ถูกกำหนดไว้”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เปาโลได้รับการทรงเลือกไว้ให้เป็นอัครทูตสำหรับคนต่างชาติ และท่านก็ได้รับการทรงเลือกด้วยเหตุผลหลายประการ รวมทั้งเพราะความเข้าใจของท่านในพระคัมภีร์พันธสัญญาเดิมด้วย เมื่อพิจารณาว่าท่านเป็นผู้เขียนส่วนใหญ่ของพระคัมภีร์พันธสัญญาใหม่ ก็ไม่มีผู้ใดในบรรดาผู้เขียนพันธสัญญาใหม่คนอื่น ๆ ที่มีความเข้าใจในพันธสัญญาเดิมเช่นเดียวกับเปาโล ท่านได้รับการทรงเลือกให้นำหน้าในการประกาศข่าวประเสริฐแก่คนต่างชาติ แต่ท่านก็ได้รับการทรงเลือกให้สถาปนาความสัมพันธ์ระหว่างประวัติศาสตร์เชิงพยากรณ์ของพันธสัญญาเดิมกับประวัติศาสตร์เชิงพยากรณ์ที่ติดตามมาหลังช่วงเวลาแห่งกางเขนด้วย หากปราศจากคำพยานของเปาโล ความเข้าใจเชิงพยากรณ์ของชาวมิลเลอไรต์ และของ Future for America ก็ย่อมไม่มีอยู่เลย ในประวัติศาสตร์เดียวกันนั้นเองที่อิสราเอลตามตัวอักษรถูกหย่าขาดจากการเป็นชนชาติที่ทรงเลือกของพระเจ้า เปาโลได้รับการทรงเลือกให้ชี้ให้เห็นว่าอิสราเอลโบราณนั้น แม้ในเวลานั้นจะถูกหย่าขาดจากพระเจ้าแล้ว ก็ยังเป็นสัญลักษณ์ของประวัติศาสตร์เชิงพยากรณ์ของอิสราเอลฝ่ายจิตวิญญาณ กฎเชิงพยากรณ์อันจำเป็นสำหรับขบวนการของทูตสวรรค์องค์ที่หนึ่งและองค์ที่สามนั้น ตั้งอยู่บนพื้นฐานหลักจากข้อเขียนของอัครทูตเปาโล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เราจะพิจารณาหลักการเชิงพยากรณ์บางประการที่เปาโลได้ระบุไว้ ซึ่งมีอิทธิพลต่อข่าวสารของพวกมิลเลอไรต์ อันถูกวางไว้ภายในกรอบของอำนาจแห่งความรกร้างทำลายสองประการ และในการกระทำเช่นนั้น เราจะพิจารณาด้วยว่าหลักการเหล่านั้นส่งผลต่อกรอบของอำนาจแห่งความรกร้างทำลายสามประการอย่างไร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พี่น้องทั้งหลาย ข้าพเจ้าไม่อยากให้ท่านทั้งหลายขาดความเข้าใจว่า บรรพบุรุษของเราทุกคนอยู่ใต้เมฆนั้น และทุกคนได้ผ่านทะเลไป และทุกคนได้รับบัพติศมาเข้าสู่โมเสสในเมฆนั้นและในทะเลนั้น และทุกคนได้รับประทานอาหารฝ่ายวิญญาณอย่างเดียวกัน และทุกคนได้ดื่มเครื่องดื่มฝ่ายวิญญาณอย่างเดียวกัน เพราะว่าเขาได้ดื่มจากพระศิลาฝ่ายวิญญาณซึ่งติดตามเขาไป และพระศิลานั้นคือพระคริสต์ แต่ในคนเป็นอันมากในพวกเขานั้น พระเจ้าไม่ทรงพอพระทัย เพราะว่าพวกเขาถูกโค่นล้มลงในถิ่นทุรกันดาร สิ่งทั้งปวงเหล่านี้ได้เกิดขึ้นเป็นแบบอย่างแก่เรา เพื่อเราจะไม่ใฝ่หาสิ่งชั่วร้าย เหมือนอย่างที่พวกเขาได้ใฝ่หานั้น อย่าเป็นคนถือรูปเคารพเหมือนบางคนในพวกเขา ดังที่มีเขียนไว้ว่า ประชาชนก็นั่งลงกินและดื่ม แล้วลุกขึ้นเล่นสนุกกัน และอย่าให้เราล่วงประเวณี เหมือนอย่างบางคนในพวกเขาได้ล่วงประเวณี และล้มตายลงในวันเดียวสองหมื่นสามพันคน และอย่าให้เราทดลองพระคริสต์ เหมือนอย่างบางคนในพวกเขาได้ทดลอง และถูกงูทำลายเสีย และอย่าบ่นพึมพำ เหมือนอย่างบางคนในพวกเขาได้บ่นพึมพำ และถูกผู้ทำลายทำลายเสีย ฝ่ายสิ่งทั้งปวงเหล่านี้ได้เกิดแก่พวกเขาเพื่อเป็นแบบอย่าง และได้บันทึกไว้เพื่อเตือนสติเรา ผู้ซึ่งวาระสุดปลายของยุคทั้งหลายได้มาถึงแล้ว 1 โครินธ์ 10:1–10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 xml:space="preserve">ในข้อพระคัมภีร์สั้น ๆ สิบข้อนี้ เปาโลชี้ให้เห็นว่า พิธีบัพติศมานั้นมีแบบจำลองอยู่ในการข้ามทะเลแดง และศิลาซึ่งติดตามอิสราเอลในสมัยโบราณนั้นเป็น “ศิลาฝ่ายวิญญาณ” และศิลานั้นคือพระคริสต์ ท่านชี้ด้วยว่า อิสราเอลในสมัยโบราณเป็นแบบอย่างสำหรับผู้ที่มีชีวิตอยู่ในยุคสุดท้าย ข้อความตอนนี้เป็นคำเตือน และยังเป็นประเด็นที่ก่อให้เกิดความขัดแย้งระหว่างผู้ที่ยึดมั่นในความจริงกับผู้ที่ต่อต้านความจริง นักเทววิทยาแอ๊ดเวนตีสสอนว่า เปาโลกำลังชี้เพียงว่า ประวัติศาสตร์ของอิสราเอลในสมัยโบราณเป็นภาพประกอบของบทเรียนฝ่ายศีลธรรมที่ผู้ซึ่งมีชีวิตอยู่ในยุคสุดท้ายจำเป็นต้องเข้าใจ แต่พวกเขายืนยันว่า เปาโลมิได้ชี้ว่า ประวัติศาสตร์ของอิสราเอลตามตัวอักษรนั้นจะต้องเกิดซ้ำจริงในอิสราเอลฝ่ายวิญญาณ ซิสเตอร์ไวท์มักใช้ข้อความตอนนี้เพื่อยืนยันอย่างชัดเจนถึงสิ่งที่เปาโลหมายความ </w:t>
      </w:r>
      <w:r>
        <w:rPr>
          <w:rFonts w:ascii="Segoe UI" w:hAnsi="Segoe UI" w:eastAsia="Segoe UI" w:cs="Segoe UI"/>
        </w:rPr>
        <w:t>בדיוק</w:t>
      </w:r>
      <w:r>
        <w:rPr>
          <w:rFonts w:ascii="Leelawadee UI" w:hAnsi="Leelawadee UI" w:eastAsia="Leelawadee UI" w:cs="Leelawadee UI"/>
        </w:rPr>
        <w:t>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“ผู้เผยพระวจนะในสมัยโบราณแต่ละคนได้กล่าวไว้เพื่อยุคของเรามากกว่ายุคของตนเอง ดังนั้นคำพยากรณ์ของพวกเขาจึงยังมีผลบังคับสำหรับเรา ‘บรรดาเหตุการณ์เหล่านี้ได้เกิดแก่เขาทั้งหลายเพื่อเป็นแบบอย่าง และได้บันทึกไว้เพื่อเตือนสติเราทั้งหลาย ผู้ซึ่งได้มาถึงวาระสุดปลายของโลกแล้ว’ 1 โครินธ์ 10:11 ‘สิ่งเหล่านี้มิใช่ทรงสำแดงแก่เขาเองทั้งหลาย หากแต่ทรงสำแดงแก่พวกเรา คือสิ่งทั้งหลายที่บัดนี้ได้มีผู้ประกาศแก่ท่านโดยคนทั้งหลายที่ได้ประกาศข่าวประเสริฐแก่ท่าน โดยพระวิญญาณบริสุทธิ์ผู้ทรงถูกส่งลงมาจากสวรรค์ ซึ่งเป็นสิ่งที่แม้เหล่าทูตสวรรค์ก็ปรารถนาจะเพ่งดู’ 1 เปโตร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“พระคัมภีร์ได้รวบรวมและผูกมัดทรัพย์อันล้ำค่าทั้งหลายของตนไว้สำหรับคนรุ่นสุดท้ายนี้ เหตุการณ์ยิ่งใหญ่ทั้งปวงและบรรดากิจการอันศักดิ์สิทธิ์เคร่งขรึมแห่งประวัติศาสตร์พันธสัญญาเดิม ได้เคยกำลังเกิดซ้ำขึ้น และกำลังเกิดซ้ำขึ้นอีกในคริสตจักรในวาระสุดท้ายเหล่านี้”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ดังที่ซิสเตอร์ไวท์ได้สรุปความหมายของเปาโลในข้อพระคัมภีร์เหล่านั้นว่า “เหตุการณ์ยิ่งใหญ่และพิธีการอันศักดิ์สิทธิ์จริงจังในประวัติศาสตร์พันธสัญญาเดิม ได้เกิดขึ้นแล้ว และกำลังเกิดซ้ำอีกในคริสตจักรในวาระสุดท้ายเหล่านี้” ซาตานได้ยกการโจมตีหลักขึ้นสองประการเพื่อล้มล้างการที่เปาโลระบุว่าอิสราเอลโบราณเป็นภาพสัญลักษณ์ที่แสดงประวัติศาสตร์ของอิสราเอลตามตัวอักษร ประการแรก ซึ่งข้าพเจ้าได้กล่าวไว้แล้ว คือข้ออ้างที่ว่าเปาโลเพียงแต่ชี้ว่าประวัติศาสตร์เหล่านั้นเป็นบทเรียนทางศีลธรรม คำสอนเท็จนั้นเป็นเพียงครึ่งความจริง และครึ่งความจริงก็มิใช่ความจริงเลย เป็นความจริงที่ว่าบทเรียนทางศีลธรรมซึ่งอาจสกัดได้จากประวัติศาสตร์ของอิสราเอลโบราณนั้น เป็นประโยชน์แก่ผู้ที่มีชีวิตอยู่ในวาระสุดท้าย แต่เมื่อมีการนำสิ่งนั้นมาใช้เพื่อปฏิเสธว่าประวัติศาสตร์เหล่านั้นยังเป็นภาพประกอบของเหตุการณ์ที่จะเกิดซ้ำอีกด้วย มันก็กลายเป็นครึ่งความจริง ซึ่งถูกออกแบบมาเพื่อปฏิเสธความจริง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พระพรหรือคำสาปแช่งได้ตั้งอยู่ต่อหน้าประชากรของพระเจ้าแล้ว—พระพร หากพวกเขาออกมาจากโลกและแยกตนต่างหาก และดำเนินอยู่ในทางแห่งความถ่อมใจและการเชื่อฟัง; และคำสาปแช่ง หากพวกเขาเข้าร่วมกับบรรดาผู้บูชารูปเคารพ ผู้ซึ่งเหยียบย่ำข้อเรียกร้องอันสูงส่งของสวรรค์ บาปและความชั่วช้าของอิสราเอลผู้กบฏได้ถูกบันทึกไว้ และภาพนั้นได้ถูกนำมาไว้ต่อหน้าเราเพื่อเป็นคำเตือนว่า หากเราเลียนแบบแบบอย่างแห่งการล่วงละเมิดของพวกเขาและหันไปจากพระเจ้า เราก็จะล้มลงอย่างแน่นอนดังที่พวกเขาได้ล้มลง ‘บัดนี้ สิ่งทั้งปวงเหล่านี้ได้เกิดขึ้นแก่พวกเขาเพื่อเป็นแบบอย่าง: และสิ่งเหล่านี้ได้ถูกเขียนไว้เพื่อเตือนสติเรา ผู้ซึ่งอยู่ในวาระสุดปลายของโลกแล้ว’” Testimonies, เล่ม 1, 609.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ความจริงประการหนึ่งไม่ควรถูกนำมาใช้เพื่อปฏิเสธความจริงอีกประการหนึ่ง เพราะเมื่อเป็นเช่นนั้น ก็ย่อมเปลี่ยนความจริงของพระเจ้าให้กลายเป็นความเท็จ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“พระดำรัสข้อหนึ่งของพระผู้ช่วยให้รอดจะต้องไม่ถูกนำมาใช้เพื่อลบล้างพระดำรัสอีกข้อหนึ่ง” The Great Controversy, 371.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คำสอนที่ว่า ประวัติศาสตร์ของอิสราเอลโบราณเป็นเพียงบทเรียนทางศีลธรรมเท่านั้น มักถูกนักเทววิทยาแอ๊ดเวนตีสต์ใช้เพื่อทำลายพระวจนะเชิงพยากรณ์ของพระเจ้า และนี่เป็นหนึ่งในความจริงเพียงครึ่งเดียวที่ถูกบรรจุไว้ในสำรับแห่งนิยายปรัมปราซึ่งจัดเตรียมขึ้นเพื่อหลอกลวงประชากรของพระเจ้าให้ยอมรับคำมุสา และคำมุสาที่พวกเขายอมรับนั้นได้รับการระบุไว้ในงานเขียนของอัครทูตเปาโล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โจมตีหลักอีกประการหนึ่งต่อหลักการที่ว่าประวัติศาสตร์ของอิสราเอลโบราณเป็นภาพประกอบประวัติศาสตร์ของอิสราเอลสมัยใหม่ ถูกประดิษฐ์ขึ้นโดยคณะเยสุอิตในช่วงประวัติศาสตร์แห่งการปฏิรูปคาทอลิกตอบโต้ และประกอบด้วยการยอมรับแนวคิดที่ว่าประวัติศาสตร์ของอิสราเอลโบราณถูกทำซ้ำอีกครั้ง คำลวงของคณะเยสุอิตคือ ประวัติศาสตร์นั้นถูกทำซ้ำอย่างตามตัวอักษร มิใช่ถูกทำซ้ำในทางฝ่ายวิญญาณ คำลวงนี้ถูกประดิษฐ์ขึ้นเพื่อขัดขวางความเข้าใจที่ว่าสันตะปาปาแห่งกรุงโรมคือปฏิปักษ์พระคริสต์ตามคำพยากรณ์ในพระคัมภีร์ เพราะคำสอนดังกล่าวยอมรับความจริงที่ว่าในวาระสุดท้ายจะมีปฏิปักษ์พระคริสต์ แต่กลับโต้แย้งว่าปฏิปักษ์พระคริสต์นั้นถูกแทนโดยอำนาจตามตัวอักษร มิใช่อำนาจฝ่ายวิญญาณ ดังนั้นหญิงแพศยาในวิวรณ์บทที่สิบเจ็ด ผู้ซึ่งมีคำว่า “ลึกลับ บาบิโลน” เขียนไว้ที่หน้าผากของนาง จึงจะเป็นหญิงแพศยาผู้หนึ่งซึ่งเกิดขึ้นในแผ่นดินบาบิโลนตามตัวอักษร ซึ่งในปัจจุบันคือประเทศอิรัก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“ผู้ที่เกิดความสับสนในความเข้าใจพระวจนะ ผู้ที่ไม่สามารถมองเห็นความหมายของปฏิปักษ์ต่อพระคริสต์ ย่อมจะวางตนอยู่ฝ่ายปฏิปักษ์ต่อพระคริสต์อย่างแน่นอน”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สมเด็จพระสันตะปาปาเป็นบุคคลตามตัวอักษร ผู้แทนอำนาจตามตัวอักษรอย่างหนึ่ง (คือคริสตจักรคาทอลิก) แต่ท่านและองค์กรของท่านได้ถูกชี้ระบุไว้ในเชิงพยากรณ์โดยบาบิโลนตามตัวอักษร และจะสามารถระบุได้อย่างถูกต้องก็ต่อเมื่อประเด็นเรื่องปฏิปักษ์พระคริสต์ถูกนำเสนอในฐานะความสำเร็จฝ่ายจิตวิญญาณของแบบอย่างตามตัวอักษร เปาโลได้ชี้ว่าอิสราเอลตามตัวอักษรเป็นภาพประกอบของอิสราเอลฝ่ายจิตวิญญาณ แต่สิ่งที่ท่านนำเสนอมิใช่ความจริงเชิงพยากรณ์ใหม่ เพราะความเข้าใจของท่านตั้งอยู่โดยทั่วไปบนพื้นฐานของพันธสัญญาเดิม และคำพยานของท่านก็มีรากฐานอยู่ที่นั่นเอง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 พระมหากษัตริย์แห่งอิสราเอล และพระผู้ไถ่ของเขา คือพระยาห์เวห์จอมโยธา ตรัสดังนี้ว่า: เราเป็นเบื้องต้น และเราเป็นเบื้องปลาย นอกจากเราแล้วไม่มีพระเจ้า และผู้ใดเล่าจะร้องประกาศ และจะสำแดงสิ่งนั้น และจะจัดวางสิ่งนั้นไว้ต่อหน้าเรา ได้เหมือนเรา ตั้งแต่ครั้งที่เราได้สถาปนาชนชาติโบราณ? และสิ่งต่าง ๆ ที่กำลังจะมาถึง และที่จะมาถึงภายหน้า ก็ให้เขาสำแดงแก่พวกเขาเถิด อย่ากลัวเลย อย่าครั่นคร้ามเลย เรามิได้บอกเจ้าไว้ตั้งแต่นั้น และประกาศแล้วหรือ? เจ้าทั้งหลายก็เป็นพยานของเรา มีพระเจ้าอื่นใดนอกเหนือจากเราหรือ? เออ ไม่มีพระศิลาเลย เราไม่รู้จักสักองค์เดียว อิสยาห์ 44:6–8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เราจะต้องเป็นพยานของพระคริสต์ ดังเช่นที่เปาโลเป็น ว่าองค์อัลฟาและโอเมกาได้ทรงกำหนดไว้ไม่เพียงแต่อิสราเอลในสมัยโบราณเท่านั้น แต่รวมถึงชนทั้งปวงในพระคัมภีร์ยุคโบราณ ให้เป็นสัญลักษณ์เพื่อสำแดง “สิ่งทั้งหลายที่จะมาถึง” แก่บรรดาผู้ที่มีชีวิตอยู่ในยุคสุดท้าย เปาโลเป็นผู้เชี่ยวชาญในพระคัมภีร์พันธสัญญาเดิม และท่านได้รับการชูขึ้นให้เป็นข้อต่อเชิงพยากรณ์ที่เชื่อมโยงระหว่างภาคการทรงจัดการของอิสราเอลตามตัวอักษรกับอิสราเอลฝ่ายจิตวิญญาณ งานเขียนของท่านเองเป็นสิ่งที่ชี้นำบรรดาผู้ที่เข้าใจถึงความรู้ที่เพิ่มพูนขึ้นในวาระสุดท้ายในปี 1798 และในปี 1989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บาบิโลนตามตัวอักษรในสมัยโบราณ บรรดาบุตรแห่งทิศตะวันออกในสมัยโบราณ อียิปต์ในสมัยโบราณ กรีซในสมัยโบราณ และจักรวรรดิมีเดีย-เปอร์เซียในสมัยโบราณ ล้วนเป็นสัญลักษณ์ของอำนาจฝ่ายวิญญาณในวาระสุดปลายของโลก สัญลักษณ์โบราณเหล่านี้คือสิ่งที่เป็นตามตัวอักษรซึ่งมาก่อน และเป็นตัวแทนของสิ่งที่เป็นฝ่ายวิญญาณซึ่งติดตามมา ภายหลัง เปาโลถึงกับระบุว่าอาดัมตามตัวอักษรนั้นเป็นสัญลักษณ์ของอาดัมฝ่ายวิญญาณ (คือพระคริสต์)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ดังนั้นจึงมีเขียนไว้ว่า “มนุษย์คนแรกคืออาดัมได้ทรงถูกทำให้เป็นจิตวิญญาณที่มีชีวิตอยู่” ส่วนอาดัมองค์สุดท้ายได้ทรงถูกทำให้เป็นวิญญาณผู้ประทานชีวิต แต่สิ่งที่มาก่อนไม่ใช่สิ่งที่เป็นฝ่ายจิตวิญญาณ หากเป็นสิ่งที่เป็นฝ่ายธรรมชาติก่อน แล้วภายหลังจึงเป็นสิ่งที่เป็นฝ่ายจิตวิญญาณ มนุษย์คนแรกมาจากแผ่นดิน เป็นฝ่ายแผ่นดิน มนุษย์คนที่สองคือองค์พระผู้เป็นเจ้าจากสวรรค์ ผู้ที่เป็นฝ่ายแผ่นดินก็เป็นเช่นเดียวกับผู้ซึ่งเป็นฝ่ายแผ่นดิน และผู้ที่เป็นฝ่ายสวรรค์ก็เป็นเช่นเดียวกับผู้ซึ่งเป็นฝ่ายสวรรค์ และดังที่เราได้มีลักษณะตามแบบของผู้ที่เป็นฝ่ายแผ่นดินแล้ว เราก็จะมีลักษณะตามแบบของผู้ที่เป็นฝ่ายสวรรค์ด้วย 1 โครินธ์ 15:45–49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เปาโลกำลังสอนบทเรียนที่ลึกซึ้งยิ่งบางประการเกี่ยวกับอาดัมคนต้นและอาดัมคนสุดท้าย แต่ในที่นี้เราเพียงกำลังชี้ให้เห็นหลักการซึ่งท่านได้วางไว้อย่างชัดเจนยิ่งในข้อความตอนนั้น เมื่อท่านกล่าวว่า “สิ่งซึ่งเป็นฝ่ายจิตวิญญาณนั้นมิได้มาก่อน แต่สิ่งซึ่งเป็นฝ่ายธรรมชาติ; และภายหลังจึงเป็นสิ่งซึ่งเป็นฝ่ายจิตวิญญาณ” สิ่งตามตัวอักษร ซึ่งเปาโลในที่นี้ระบุว่าเป็น “ฝ่ายธรรมชาติ” มาก่อน และสิ่งฝ่ายจิตวิญญาณเป็นลำดับสุดท้าย อิสราเอลตามตัวอักษรมาก่อน และเป็นฝ่ายธรรมชาติ และอิสราเอลฝ่ายจิตวิญญาณมาภายหลัง “ภายหลัง”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บาบิโลนตามตัวอักษรเกิดขึ้นก่อนบาบิโลนฝ่ายจิตวิญญาณ ประเด็นสำคัญถัดไปที่ได้รับการเน้นย้ำในงานเขียนของเปาโล คือช่วงเวลาในประวัติศาสตร์ที่ต้องนำการเปลี่ยนจากตามตัวอักษรไปสู่ฝ่ายจิตวิญญาณมาประยุกต์ใช้ นั่นคือช่วงเวลาแห่งกางเขน ซึ่งเป็นช่วงที่การเปลี่ยนแปลงเชิงพยากรณ์จากตามตัวอักษรไปสู่ฝ่ายจิตวิญญาณได้รับการระบุไว้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เพราะท่านทั้งหลายเป็นบุตรของพระเจ้าโดยความเชื่อในพระเยซูคริสต์ เพราะว่าทุกคนในพวกท่านที่ได้รับบัพติศมาเข้าในพระคริสต์แล้ว ก็ได้สวมพระคริสต์ไว้ ไม่มีทั้งยิวหรือกรีก ไม่มีทั้งทาสหรือไท ไม่มีทั้งชายหรือหญิง เพราะว่าท่านทั้งหลายล้วนเป็นอันหนึ่งอันเดียวกันในพระเยซูคริสต์ และถ้าท่านทั้งหลายเป็นของพระคริสต์แล้ว ท่านทั้งหลายก็เป็นเชื้อสายของอับราฮัม และเป็นทายาทตามพระสัญญา กาลาเทีย 3:26–29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ไม่สำคัญเลยว่าสิทธิโดยกำเนิดของท่านจะเป็นเช่นไร หากและเมื่อท่านยอมรับพระคริสต์ เมื่อนั้นท่านก็กลายเป็นเชื้อสายของอับราฮัม ท่านมิใช่อิสราเอลตามตัวอักษร; ท่านคืออิสราเอลฝ่ายวิญญาณ การเปลี่ยนผ่านจากสิ่งที่เป็นตามตัวอักษรไปสู่สิ่งที่เป็นฝ่ายวิญญาณนั้นคือกางเขน เปาโลแบ่งมนุษยชาติออกเป็นสองพวก แต่ละพวกมีพันธสัญญาของตนเอง แต่ละพวกเป็นผู้สืบเชื้อสายจากอับราฮัม แต่ละพวกมีนครหนึ่งซึ่งเป็นตัวแทนของครอบครัวและพันธสัญญาของตน และแต่ละคนย่อมเป็นบุตรของอาดัมตามตัวอักษรหรืออาดัมฝ่ายวิญญาณอย่างใดอย่างหนึ่งเท่านั้น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เพราะมีเขียนไว้แล้วว่า อับราฮัมมีบุตรชายสองคน คนหนึ่งเกิดจากหญิงทาสี อีกคนหนึ่งเกิดจากหญิงเสรี แต่บุตรของหญิงทาสีนั้นเกิดตามเนื้อหนัง ส่วนบุตรของหญิงเสรีนั้นเกิดตามพระสัญญา ข้อความเหล่านี้เป็นอุปมา เพราะหญิงทั้งสองนี้คือพันธสัญญาสองประการ คือพันธสัญญาหนึ่งจากภูเขาซีนาย ซึ่งก่อให้เกิดความเป็นทาส คือฮาการ์ เพราะฮาการ์นี้คือภูเขาซีนายในแคว้นอาระเบีย และตรงกับกรุงเยรูซาเล็มในปัจจุบัน ซึ่งตกอยู่ในความเป็นทาสพร้อมกับบุตรทั้งหลายของนาง แต่เยรูซาเล็มซึ่งอยู่เบื้องบนนั้นเป็นไท และเป็นมารดาของเราทุกคน เพราะมีเขียนไว้แล้วว่า เจ้าผู้เป็นหมันซึ่งไม่คลอดบุตรเอ๋ย จงชื่นชมยินดี เจ้าผู้มิได้เจ็บครรภ์เอ๋ย จงเปล่งเสียงและร้องออกมา เพราะว่าหญิงที่ถูกทอดทิ้งนั้นมีบุตรมากกว่าหญิงที่มีสามี บัดนี้ พี่น้องทั้งหลาย เราก็เป็นบุตรแห่งพระสัญญาเช่นเดียวกับอิสอัค แต่ในเวลานั้น ผู้ที่เกิดตามเนื้อหนังได้ข่มเหงผู้ที่เกิดตามพระวิญญาณ ฉันใด บัดนี้ก็เป็นฉันนั้น ถึงกระนั้นพระคัมภีร์ว่าอย่างไร? “จงขับไล่หญิงทาสีกับบุตรของนางออกไป เพราะบุตรของหญิงทาสีจะเป็นทายาทร่วมกับบุตรของหญิงเสรีไม่ได้” ฉะนั้นแล้ว พี่น้องทั้งหลาย เรามิใช่บุตรของหญิงทาสี แต่เป็นบุตรของหญิงเสรี กาลาเทีย 4:22–30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ในช่วงเวลาแห่งกางเขน สิ่งตามตัวอักษรในสมัยโบราณได้กลายเป็นสัญลักษณ์ของฝ่ายจิตวิญญาณในยุคปัจจุบัน อัครทูตเปาโลได้ทำให้ความจริงเชิงพยากรณ์อันสำคัญยิ่งเหล่านี้กระจ่าง ซึ่งเปิดทางให้วิลเลียม มิลเลอร์สามารถสถาปนากรอบของอำนาจที่ก่อความรกร้างว่างเปล่าสองประการขึ้นได้ อันเป็นกรอบที่เขาใช้เป็นฐานสำหรับข้อสรุปเชิงพยากรณ์ทั้งหมดของเขา และงานเดียวกันกับที่อัครทูตเปาโลได้กระทำนี้เอง คือสิ่งที่ชี้ให้เห็นถึงอำนาจที่ก่อความรกร้างว่างเปล่าสามประการ ซึ่งเป็นกรอบสำหรับข้อสรุปเชิงพยากรณ์ทั้งหมดของ Future for America.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กรอบความเข้าใจของมิลเลอร์เกี่ยวกับการเพิ่มพูนขึ้นแห่งความรู้ ซึ่งแสดงไว้โดยนิมิตแม่น้ำอูไลในบทที่เจ็ด แปด และเก้า ตั้งอยู่บนพื้นฐานแห่งการค้นพบของเขาว่า “เครื่องบูชาประจำวัน” ในพระธรรมดาเนียลนั้นหมายถึงโรมฝ่ายนอกศาสนา เขาได้ค้นพบสิ่งนั้นในจดหมายฉบับที่สองของเปาโลถึงชาวเธสะโลนิกา ความเข้าใจนั้นคือความจริงหลักที่ถูกระบุไว้ร่วมกับ “คำมุสา” ทางคำพยากรณ์ ซึ่งเป็นเหตุให้ความลุ่มหลงอย่างแรงกล้ามาเหนือเหล่าเซเว่นธ์เดย์แอ๊ดเวนตีสในยุคสุดท้าย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ไปถึงความรู้ที่เพิ่มพูนขึ้นซึ่งปรากฏเป็นสัญลักษณ์โดยนิมิตแห่งแม่น้ำอูไลในบทความถัดไป โดยพิจารณาสิ่งที่มิลเลอร์ตระหนักในจดหมายของเปาโล។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“พระองค์ผู้ทรงเห็นทะลุใต้เปลือกนอก ผู้ทรงอ่านใจของมนุษย์ทั้งปวง ตรัสถึงบรรดาผู้ที่ได้รับความสว่างอันยิ่งใหญ่ว่า ‘เขาทั้งหลายมิได้ทุกข์ใจและตะลึงพรึงเพริดเพราะสภาพทางศีลธรรมและฝ่ายจิตวิญญาณของตน’ เออ เขาได้เลือกทางของตนเอง และจิตวิญญาณของเขาก็ชื่นชมในสิ่งน่าสะอิดสะเอียนของเขา ‘เราก็จะเลือกความลวงของเขาทั้งหลายด้วย และจะนำสิ่งที่เขากลัวมาสู่เขา เพราะเมื่อเราเรียก ก็ไม่มีผู้ใดตอบ เมื่อเราพูด เขาทั้งหลายก็มิได้ฟัง แต่เขาได้กระทำชั่วต่อหน้าต่อตาเรา และเลือกสิ่งที่เราไม่ปีติยินดี’ ‘พระเจ้าจะทรงใช้ให้ความลวงอย่างแรงกล้ามาถึงเขาทั้งหลาย เพื่อเขาจะได้เชื่อความเท็จ’ เพราะเขามิได้รับความรักในความจริง เพื่อเขาจะได้รอด ‘แต่กลับพอใจในความอธรรม’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“พระอาจารย์จากสวรรค์ได้ตรัสถามว่า: ‘จะมีความลวงใดที่แรงกล้ายิ่งกว่าการล่อลวงให้จิตใจหลงผิดไปได้อีกเล่า นอกจากการแสร้งทำว่าท่านกำลังก่อสร้างอยู่บนรากฐานที่ถูกต้อง และว่าพระเจ้าทรงรับงานของท่าน ทั้งที่ในความเป็นจริง ท่านกำลังกระทำหลายสิ่งตามนโยบายของโลก และกำลังกระทำบาปต่อพระยะโฮวาห์? โอ นี่เป็นการลวงอันใหญ่หลวง เป็นความหลงผิดอันน่าหลงใหล ซึ่งเข้าครอบงำจิตใจ เมื่อมนุษย์ที่ครั้งหนึ่งเคยรู้จักความจริง กลับสำคัญผิดเอารูปแบบแห่งความเป็นพระเจ้าแทนพระวิญญาณและฤทธิ์เดชแห่งความเป็นพระเจ้านั้น; เมื่อเขาทั้งหลายคิดว่าตนมั่งมี เพียบพร้อมด้วยทรัพย์สมบัติ และไม่ต้องการสิ่งใดเลย ทั้งที่ในความเป็นจริง พวกเขาขัดสนในทุกสิ่ง’”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เลขสี่สิบ</dc:title>
  <dc:subject>เปาโล</dc:subject>
  <dc:creator>Jeff Pippenger</dc:creator>
  <cp:keywords/>
  <dc:description>Generated by ArticleDigger from daniel\40_daniel.json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