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เลขสี่สิบเอ็ด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พันธกิจเชิงพยากรณ์ของเปาโล: การเชื่อมโยงอิสราเอลโบราณกับอิสราเอลฝ่ายจิตวิญญาณ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อัครทูตเปาโลเป็นสายสัมพันธ์เชื่อมระหว่างอิสราเอลโบราณกับอิสราเอลฝ่ายจิตวิญญาณ เพราะพันธกิจของท่าน นามของท่าน สภาพการณ์ส่วนตัวของท่าน และงานเชิงพยากรณ์ของท่าน ล้วนเป็นพยานยืนยันความจริงข้อนี้ทั้งสิ้น ท่านระบุตนว่าเป็นผู้เล็กน้อยที่สุดในบรรดาอัครทูตทั้งหลาย เพราะท่านได้ข่มเหงประชากรของพระเจ้า.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เพราะว่าข้าพเจ้าเป็นผู้น้อยที่สุดในหมู่อัครทูต และไม่สมควรจะได้ชื่อว่าเป็นอัครทูต เพราะข้าพเจ้าได้ข่มเหงคริสตจักรของพระเจ้า 1 โครินธ์ 15:19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นามที่เขาได้รับเมื่อกลับใจเชื่อคือ เปาโล ซึ่งหมายความว่า เล็กหรือเล็กน้อย เพราะเขาเป็นผู้น้อยที่สุดในบรรดาอัครทูตทั้งหลาย กระนั้น นามเดิมของเขาคือ เซาโล ซึ่งหมายความว่า “ผู้ที่ถูกเลือก”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ฝ่ายอานาเนียทูลตอบว่า “องค์พระผู้เป็นเจ้า ข้าพระองค์ได้ยินจากคนเป็นอันมากถึงเรื่องชายผู้นี้ว่า เขาได้กระทำความชั่วร้ายต่อธรรมิกชนของพระองค์ที่กรุงเยรูซาเล็มเพียงใด และที่นี่เขาก็มีอำนาจจากพวกมหาปุโรหิตให้มัดบรรดาผู้ที่ออกพระนามของพระองค์” แต่พระเจ้าได้ตรัสแก่เขาว่า “จงไปเถิด เพราะเขาเป็นภาชนะที่เราได้ทรงเลือกไว้สำหรับเรา เพื่อจะนำนามของเราไปประกาศต่อหน้าคนต่างชาติ และกษัตริย์ทั้งหลาย และชนชาติอิสราเอล” กิจการ 9:13–15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เซาโลเป็น “ภาชนะที่ทรงเลือกไว้” เพื่อประกาศข่าวประเสริฐแก่บรรดาคนต่างชาติ แต่เขาจำเป็นต้องได้รับการกลับใจใหม่และถูกทำให้ถ่อมลงเป็นเปาโล (เล็ก) ก่อน เพราะเขาจะต้องมีฤทธิ์เดช เปาโลเข้าใจว่ากำลังของเขาพบได้ในความเล็กน้อยของตน หรือในความอ่อนแอของตนเอง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และเพื่อมิให้ข้าพเจ้าถูกยกชูเกินขนาดเพราะการสำแดงอันมากมายนั้น จึงมีหนามในเนื้อหนังประทานแก่ข้าพเจ้า คือทูตของซาตานให้มากระหน่ำข้าพเจ้า เพื่อมิให้ข้าพเจ้าถูกยกชูเกินขนาด เรื่องนี้ข้าพเจ้าได้วิงวอนองค์พระผู้เป็นเจ้าถึงสามครั้งเพื่อให้มันพ้นไปจากข้าพเจ้า และพระองค์ตรัสแก่ข้าพเจ้าว่า พระคุณของเราก็เพียงพอสำหรับเจ้า เพราะฤทธานุภาพของเราถึงความสมบูรณ์ในความอ่อนแอ ฉะนั้นข้าพเจ้าจึงยินดีอย่างยิ่งที่จะอวดในบรรดาความอ่อนแอของข้าพเจ้า เพื่อฤทธานุภาพของพระคริสต์จะได้สถิตเหนือข้าพเจ้า เพราะฉะนั้นเพื่อเห็นแก่พระคริสต์ ข้าพเจ้าจึงพอใจในความอ่อนแอ ในการถูกลบหลู่ ในความขัดสน ในการถูกข่มเหง ในความทุกข์ลำบาก เพราะเมื่อข้าพเจ้าอ่อนแอ เมื่อนั้นแหละข้าพเจ้าจึงเข้มแข็ง 2 โครินธ์ 12:7–10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ซาอูลได้รับการ “คัดเลือก” แต่เพื่อให้เขาเข้มแข็ง เขาจึงถูกทำให้เล็กลง (เปาโล) เขาได้รับเลือกให้ประกาศข่าวประเสริฐแก่บรรดาคนต่างชาติ แต่ส่วนหนึ่งที่เขาได้รับการคัดเลือกนั้นก็เพราะความรู้ของเขาเกี่ยวกับพันธสัญญาเดิม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โดยเฉพาะอย่างยิ่ง เพราะข้าพเจ้าทราบว่าท่านมีความชำนาญในธรรมเนียมทั้งปวงและปัญหาต่าง ๆ ซึ่งมีอยู่ในหมู่พวกยิว ฉะนั้นข้าพเจ้าจึงวิงวอนท่านให้ฟังข้าพเจ้าด้วยความอดทน วิถีชีวิตของข้าพเจ้าตั้งแต่วัยเยาว์ ซึ่งในเบื้องต้นได้ดำเนินอยู่ท่ามกลางชนชาติของข้าพเจ้าเองในกรุงเยรูซาเล็มนั้น พวกยิวทั้งปวงย่อมรู้จัก ซึ่งได้รู้จักข้าพเจ้ามาแต่แรก หากเขาจะเป็นพยาน ก็ย่อมรู้ว่าข้าพเจ้าได้ดำเนินชีวิตเป็นฟาริสีตามนิกายที่เคร่งครัดที่สุดแห่งศาสนาของเรา กิจการ 26:3–5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ซาอูลได้รับการอบรมโดยกามาลิเอล ผู้ซึ่งได้รับการยกย่องว่าเป็นหนึ่งในบรรดาครูผู้ยิ่งใหญ่ที่สุดทางพระคัมภีร์แห่งพระคัมภีร์พันธสัญญาเดิ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“คำขอนั้นได้รับอนุญาต และ ‘เปาโลจึงยืนอยู่ที่บันได โบกมือให้ประชาชน’ อากัปกิริยานั้นดึงดูดความสนใจของพวกเขา ขณะที่ท่วงทีของเขาก่อให้เกิดความเคารพ ‘และเมื่อเกิดความเงียบสงัดอย่างยิ่งแล้ว ท่านจึงกล่าวแก่เขาทั้งหลายในภาษาฮีบรูว่า ท่านทั้งหลายผู้เป็นพี่น้องและบิดาเอ๋ย จงฟังคำแก้ต่างของข้าพเจ้าซึ่งบัดนี้ข้าพเจ้าจะแถลงต่อท่านทั้งหลาย’ เมื่อได้ยินถ้อยคำภาษาฮีบรูอันคุ้นเคยนั้น ‘เขาทั้งหลายก็ยิ่งเงียบลงอีก’ และท่ามกลางความสงัดทั่วกันนั้น ท่านจึงกล่าวต่อไปว่า “‘แท้จริงข้าพเจ้าเป็นคนยิวคนหนึ่ง เกิดที่เมืองทาร์ซัส แคว้นซิลีเซีย แต่ได้รับการเลี้ยงดูในนครนี้ ณ เท้าของกามาลิเอล และได้รับการสั่งสอนตามแนวทางอันเคร่งครัดแห่งธรรมบัญญัติของบรรพบุรุษ และมีใจร้อนรนเพื่อพระเจ้า ดังที่ท่านทั้งหลายทุกคนเป็นอยู่ในวันนี้’ ไม่มีผู้ใดอาจปฏิเสธถ้อยคำของอัครทูตได้ เพราะข้อเท็จจริงที่ท่านอ้างถึงนั้นเป็นที่รู้กันดีในหมู่คนเป็นอันมากซึ่งยังมีชีวิตอยู่ในกรุงเยรูซาเล็ม” กิจการของอัครทูต, 408.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ซาอูลมิได้ถูกทรงเลือกโดยบังเอิญ และหนึ่งในวัตถุประสงค์เฉพาะของพันธกิจของเปาโลก็คือการเชื่อมโยงประวัติศาสตร์ศักดิ์สิทธิ์ของอิสราเอลตามตัวอักษรเข้ากับประวัติศาสตร์ศักดิ์สิทธิ์ของอิสราเอลฝ่ายจิตวิญญาณ ควบคู่ไปกับข้อเท็จจริงนี้ ท่านได้ประพันธ์พระคัมภีร์ภาคพันธสัญญาใหม่เป็นส่วนใหญ่ บทหนึ่งในงานเขียนของท่านชี้ให้เห็นหลักฐานสนับสนุนสำหรับโครงสร้างของข่าวของทูตสวรรค์องค์แรก และสำหรับโครงสร้างของข่าวของทูตสวรรค์องค์ที่สามด้วย ข้อความตอนนั้นเป็นอนุสรณ์สำคัญในประวัติศาสตร์ของแอ๊ดเวนติสม์ ซึ่งชี้ให้เห็นความแตกต่างระหว่างคนมีปัญญากับคนโง่เขลาในช่วงเริ่มต้นและช่วงสุดท้ายของแอ๊ดเวนติสม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 พี่น้องทั้งหลาย เราวิงวอนท่านโดยอ้างถึงการเสด็จมาของพระเยซูคริสต์องค์พระผู้เป็นเจ้าของเรา และการที่เราจะถูกรวบรวมเข้าไปอยู่กับพระองค์ ว่าอย่าให้ท่านหวั่นไหวไปโดยง่ายในจิตใจ หรือให้ตกใจ ไม่ว่าจะโดยวิญญาณ หรือโดยถ้อยคำ หรือโดยจดหมายเสมือนว่ามาจากเรา ว่าพระคริสต์จะเสด็จมาแล้ว อย่าให้ผู้ใดล่อลวงท่านไม่ว่าโดยทางใด ด้วยว่าวันนั้นจะยังไม่มาถึง จนกว่าจะมีการละทิ้งความเชื่อเกิดขึ้นก่อน และคนนั้นคือมนุษย์แห่งบาปจะถูกเปิดเผย คือบุตรแห่งความพินาศ ผู้ซึ่งขัดขืนและยกตนขึ้นเหนือทุกสิ่งที่เรียกว่าพระเจ้า หรือสิ่งที่มนุษย์กราบไหว้ จนถึงกับนั่งในพระวิหารของพระเจ้า แสดงตนว่าตนเองเป็นพระเจ้า ท่านจำไม่ได้หรือว่า เมื่อข้ายังอยู่กับท่าน ข้าได้บอกสิ่งเหล่านี้แก่ท่านแล้ว และบัดนี้ท่านก็รู้แล้วว่าสิ่งใดเหนี่ยวรั้งเขาไว้ เพื่อให้เขาถูกเปิดเผยในเวลาของเขา เพราะว่าความลึกลับแห่งความอธรรมก็กำลังกระทำการอยู่แล้ว เพียงแต่ผู้ที่ยังยับยั้งอยู่ในเวลานี้จะยับยั้งต่อไป จนกว่าเขาจะถูกนำออกไปเสียจากทาง และเมื่อนั้นคนนอกกฎหมายจะถูกเปิดเผย ผู้ซึ่งองค์พระผู้เป็นเจ้าจะทรงผลาญด้วยลมพระโอษฐ์ของพระองค์ และจะทรงทำลายด้วยความรุ่งโรจน์แห่งการเสด็จมาของพระองค์ คือผู้นั้นผู้ซึ่งการมาของเขาเป็นไปตามการกระทำของซาตาน พร้อมด้วยฤทธิ์เดช หมายสำคัญ และการอัศจรรย์มุสาอย่างสารพัด และด้วยอุบายล่อลวงแห่งความอธรรมทุกอย่างในบรรดาผู้ที่กำลังพินาศ เพราะเขาเหล่านั้นไม่ได้รับความรักในความจริงเพื่อจะได้รับความรอด และเพราะเหตุนี้เอง พระเจ้าจึงทรงส่งความลุ่มหลงอย่างแรงกล้ามาเหนือเขา เพื่อให้เขาเชื่อสิ่งมุสา เพื่อว่าคนทั้งปวงที่ไม่เชื่อความจริง แต่ยินดีในความอธรรม จะได้ถูกพิพากษาลงโทษ 2 เธสะโลนิกา 2:1–12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บริบทของตอนนี้คือการพิจารณาว่าพระคริสต์จะเสด็จกลับมาครั้งที่สองเมื่อใด เปาโลเตือนชาวเธสะโลนิกาว่า ท่านได้ตอบข้อกังวลนั้นไว้แล้วก่อนหน้านี้ เมื่อท่านกล่าวว่า “Remember ye not, that, when I was yet with you, I told you these things?” เปาโลกำลังพยายามป้องกันมิให้พี่น้องถูกล่อลวงในเรื่อง “the coming of our Lord Jesus Christ, and by our gathering together unto him.”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บรรดานักประวัติศาสตร์ระบุว่า ครึ่งหนึ่งของข่าวสารของวิลเลียม มิลเลอร์มีพื้นฐานอยู่บนการที่เขาระบุช่วงเวลาสองพันสามร้อยปีแห่งพระธรรมดาเนียล บทที่ 8 ข้อ 14 ส่วนอีกครึ่งหนึ่งของข่าวสารของเขา ซึ่งบางครั้งมิได้รับการตระหนัก คือผลงานของเขาในการหักล้างคำสอนเท็จเกี่ยวกับการเสด็จมาครั้งที่สองของพระคริสต์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บนพื้นฐานของระเบียบวิธีแบบเยซูอิตอันเป็นเท็จนั้น ได้มี (และยังคงมีอยู่) คำสอนเท็จที่เด่นชัดประการหนึ่งซึ่งวิลเลียม มิลเลอร์ได้คัดค้านอย่างสม่ำเสมอ นั่นคือคำสอนเท็จที่ว่า การเสด็จมาครั้งที่สองขององค์พระผู้เป็นเจ้าจะมีช่วงเวลาสันติสุขหนึ่งพันปีนำหน้า ซึ่งเรียกว่า “มิลเลเนียมชั่วคราว” อันเป็นคำสอนที่ซิสเตอร์ไวท์ก็คัดค้านด้วยเช่นกัน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งานของมิลเลอร์ยังได้สถาปนาความจริงเรื่องการเสด็จกลับมาของพระคริสต์ตามตัวอักษรด้วย อันเป็นการคัดค้านแนวคิดอันผิดพลาดต่าง ๆ เกี่ยวกับสหัสวรรษซึ่งแพร่หลายในยุคสมัยของเขา เปาโลกำลังกล่าวถึงการเสด็จมาครั้งที่สองใน 2 เธสะโลนิกา ดังนั้น ข้อความตอนนั้นจึงเป็นส่วนหนึ่งของความเข้าใจของมิลเลอร์เกี่ยวกับการเสด็จมาครั้งที่สองตามตัวอักษร บทนั้นเป็น “สัจธรรมสำหรับกาลปัจจุบัน” สำหรับมิลเลอร์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เปาโลชี้ให้เห็นลำดับเหตุการณ์สำคัญที่เกี่ยวเนื่องกับการเสด็จมาครั้งที่สอง และยังอธิบายเหตุผลด้วยว่าเหตุใดชาวเธสะโลนิกาจึงไม่ควรคาดหมายว่าการเสด็จกลับมาขององค์พระผู้เป็นเจ้าจะเกิดขึ้นในช่วงชั่วอายุของพวกเขา เปาโลกล่าวว่า “บัดนี้ พี่น้องทั้งหลาย เราวิงวอนท่านทั้งหลาย โดยเห็นแก่การเสด็จมาของพระเยซูคริสต์องค์พระผู้เป็นเจ้าของเรา และการที่เราจะถูกรวบรวมเข้าไปอยู่กับพระองค์” คำว่า “วิงวอน” หมายถึงการไต่ถาม เปาโลกำลังใช้เหตุผลแจกแจงองค์ประกอบต่าง ๆ ที่เกี่ยวข้องกับการเสด็จมาครั้งที่สอง และนำผู้ฟังของท่านผ่านกระบวนการไต่ถามลักษณะหนึ่ง ซึ่งมุ่งหมายให้ผู้ฟังวิเคราะห์ตรรกะของท่านเอง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โครงสร้างแห่งตรรกะของท่านคือว่า ก่อนที่พระคริสต์จะเสด็จกลับมาครั้งที่สอง สันตะปาปาจะต้องถูกระบุและปกครองเสียก่อน และก่อนที่สันตะปาปาจะปรากฏขึ้นในประวัติศาสตร์ จะต้องมีการละทิ้งความเชื่อเกิดขึ้นก่อน การละทิ้งความเชื่อนั้นยังเป็นเหตุการณ์ในอนาคต ดังนั้นการมาถึงของสันตะปาปาจึงยิ่งอยู่ไกลออกไปกว่านั้นอีก แล้วผู้ใดจะถูกล่อลวงให้คิดได้อย่างไรว่าการเสด็จกลับมาของพระคริสต์ใกล้จะมาถึงแล้ว? ท่านใช้สัญลักษณ์หลายประการของสันตะปาปาเพื่อยืนยันให้เห็นชัดว่า อำนาจนั้นซึ่งถูกเปิดเผยภายหลังการละทิ้งความเชื่อคือผู้ใด ท่านเรียกสันตะปาปาว่า “มนุษย์แห่งบาป” “ผู้อธรรมคนนั้น” “บุตรแห่งความพินาศ” และ “ความลึกลับแห่งความชั่วช้า” ซิสเตอร์ไวท์กล่าวไว้อย่างชัดเจนว่า สิ่งเหล่านี้ล้วนเป็นสัญลักษณ์ที่ชี้บ่งถึงสันตะปาปา.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“แต่ก่อนการเสด็จมาของพระคริสต์ จะต้องมีความเปลี่ยนแปลงสำคัญในโลกฝ่ายศาสนาเกิดขึ้นตามที่ได้มีการพยากรณ์ไว้ อัครทูตได้ประกาศว่า ‘อย่าให้ใจของท่านหวั่นไหวง่าย หรือให้ตกใจ ไม่ว่าจะโดยวิญญาณ โดยถ้อยคำ หรือโดยจดหมายเสมือนหนึ่งว่ามาจากเรา ว่าพระคริสต์ได้เสด็จมาใกล้แล้ว อย่าให้ผู้ใดล่อลวงท่านไม่ว่าด้วยวิธีใด เพราะวันนั้นจะยังไม่มาถึง จนกว่าจะเกิดการละทิ้งเสียก่อน และมนุษย์แห่งบาปนั้นจะปรากฏตัว คือบุตรแห่งความพินาศ ผู้ซึ่งต่อต้านและยกตนขึ้นเหนือทุกสิ่งที่ได้ชื่อว่าเป็นพระเจ้า หรือสิ่งที่มนุษย์นมัสการ จนถึงกับนั่งในพระวิหารของพระเจ้า แสดงตนว่าตนเองเป็นพระเจ้า’”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“ถ้อยคำของเปาโลจะต้องไม่ถูกตีความผิด มิใช่ให้มีการสั่งสอนว่าเขาโดยการทรงสำแดงพิเศษได้เตือนชาวเธสะโลนิกาไว้ถึงการเสด็จมาของพระคริสต์ในทันที ท่าทีเช่นนั้นจะก่อให้เกิดความสับสนในความเชื่อ เพราะบ่อยครั้งความผิดหวังนำไปสู่การไม่เชื่อ ด้วยเหตุนี้ อัครทูตจึงเตือนพี่น้องทั้งหลายมิให้รับข่าวสารเช่นนั้นว่าเป็นสิ่งที่มาจากเขา และท่านได้ดำเนินต่อไปโดยเน้นย้ำความจริงที่ว่า อำนาจของสันตะปาปา ซึ่งผู้เผยพระวจนะดาเนียลได้พรรณนาไว้อย่างชัดเจนนั้น ยังจะต้องลุกขึ้นและทำสงครามต่อสู้กับประชากรของพระเจ้า จนกว่าอำนาจนี้จะได้กระทำกิจอันนำความตายและเป็นการหมิ่นประมาทพระเจ้าเสร็จสิ้นเสียก่อน ก็เป็นการไร้ประโยชน์ที่คริสตจักรจะเฝ้าคอยการเสด็จมาขององค์พระผู้เป็นเจ้าของตน ‘ท่านจำไม่ได้หรือ’ เปาโลถามว่า ‘เมื่อข้าพเจ้ายังอยู่กับพวกท่าน ข้าพเจ้าได้บอกสิ่งเหล่านี้แก่ท่านแล้ว?’”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การทดลองอันน่าสะพรึงกลัวที่จะเข้ามารุมเร้าคริสตจักรที่แท้จริงนั้นร้ายแรงยิ่งนัก แม้ในเวลาที่อัครทูตกำลังเขียนอยู่ “อธรรมล้ำลึก” ก็ได้เริ่มทำงานแล้ว ความเป็นไปต่าง ๆ ที่จะเกิดขึ้นในภายหน้านั้นจะเป็นไป “ตามการกระทำของซาตาน ด้วยฤทธิ์เดชทั้งสิ้น และหมายสำคัญ และการอัศจรรย์อันเป็นเท็จทั้งปวง และด้วยอุบายอธรรมทุกอย่างในหมู่คนเหล่านั้นที่กำลังพินาศ”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“คำกล่าวของอัครทูตเกี่ยวกับบรรดาผู้ที่จะปฏิเสธไม่ยอมรับ ‘ความรักในสัจธรรม’ นั้นเคร่งขรึมอย่างยิ่ง โดยท่านได้ประกาศเกี่ยวกับคนทั้งปวงที่จงใจปฏิเสธข่าวสารแห่งสัจธรรมว่า ‘เพราะเหตุนี้ พระเจ้าจึงจะทรงปล่อยให้ความหลงผิดอย่างรุนแรงมาถึงเขา เพื่อเขาจะได้เชื่อคำมุสา เพื่อคนทั้งปวงที่ไม่เชื่อสัจธรรม แต่ยินดีในความอธรรม จะต้องถูกพิพากษาลงโทษ’ มนุษย์ไม่อาจปฏิเสธคำเตือนซึ่งพระเจ้าทรงส่งมาให้ด้วยพระเมตตาโดยปราศจากผลร้ายได้ จากบรรดาผู้ที่ยังคงหันหนีจากคำเตือนเหล่านี้ พระเจ้าทรงถอนพระวิญญาณของพระองค์ไป ปล่อยเขาไว้กับการล่อลวงที่เขารัก” กิจการของอัครทูต, 265, 266.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แม้ว่าซิสเตอร์ไวท์จะระบุโดยตรงว่า “มนุษย์แห่งบาป” “ผู้อธรรมคนนั้น” “บุตรแห่งความพินาศ” และ “ความล้ำลึกแห่งความชั่วช้า” จากข้อความของเปาโลนั้น คือ “อำนาจแห่งสันตะปาปา” แต่เธอกล่าวยิ่งกว่านั้นอีก เธอชี้ให้เห็นว่าสัญลักษณ์เหล่านี้ซึ่งเปาโลใช้เพื่อระบุพระสันตะปาปาแห่งกรุงโรม ได้รับการสถาปนาขึ้นจากพระธรรมดาเนียล เมื่อเธอกล่าวว่า “เหตุฉะนั้น อัครทูตจึงได้เตือนพี่น้องทั้งหลายไม่ให้รับสารเช่นนั้นว่าเป็นสิ่งที่มาจากท่าน และท่านได้ดำเนินต่อไปโดยเน้นย้ำความจริงที่ว่า อำนาจแห่งสันตะปาปา ซึ่งได้รับการพรรณนาไว้อย่างชัดเจนโดยผู้พยากรณ์ดาเนียลนั้น ยังจะต้องลุกขึ้นและทำสงครามกับประชากรของพระเจ้า จนกว่าอำนาจนี้จะได้กระทำกิจการอันร้ายแรงถึงตายและหมิ่นประมาทของมันแล้ว การที่คริสตจักรจะคอยมองหาการเสด็จมาขององค์พระผู้เป็นเจ้าของพวกเขาก็ย่อมเป็นการไร้ประโยชน์” เปาโลกำลังวางรากฐานส่วนหนึ่งของสารถึงชาวเธสะโลนิกาซึ่งระบุถึงระบบสันตะปาปาไว้บนดาเนียล บทที่สิบเอ็ด และข้อที่สามสิบหก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และกษัตริย์นั้นจะกระทำตามชอบใจของตน; และเขาจะยกตัวขึ้น และยกตนให้ใหญ่เหนือพระทั้งปวง, และจะกล่าวถ้อยคำอัศจรรย์ต่อสู้พระเจ้าแห่งพระทั้งปวง, และเขาจะเจริญรุ่งเรืองไปจนกว่าความพิโรธจะสำเร็จ: เพราะสิ่งซึ่งได้กำหนดไว้นั้นจะต้องสำเร็จ. ดาเนียล 11:36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เมื่อเปาโลระบุถึงสันตะปาปาว่า “ผู้ซึ่งต่อต้านและยกตนขึ้นเหนือทุกสิ่งที่เขาเรียกว่าพระเจ้า หรือที่เขานมัสการ จนถึงกับนั่งในพระวิหารของพระเจ้าเสมือนเป็นพระเจ้า แสดงตนว่าตนเองเป็นพระเจ้า” เปาโลก็กำลังถอดความคำพรรณนาของผู้เผยพระวจนะดาเนียลเกี่ยวกับ “กษัตริย์” ผู้ที่ได้กระทำ “ตามใจชอบของตน” และยก “ตนขึ้น” ทั้งทั้งกระทำให้ “ตนใหญ่ยิ่งเหนือพระทั้งปวง” สันตะปาปาคือกษัตริย์ผู้กล่าว “ถ้อยคำอัศจรรย์ต่อสู้พระเจ้าแห่งพระทั้งหลาย” และสันตะปาปาคืออำนาจที่จะ “จำเริญขึ้นจนกว่า” “พระพิโรธ” ครั้งแรกจะ “สำเร็จ” ในปี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ดาเนียลบทที่สิบเอ็ด และข้อที่สามสิบหก เป็นสิ่งจำเป็นอย่างยิ่งที่จะต้องเข้าใจให้ถูกต้อง หากการเพิ่มพูนแห่งความรู้ในปี 1989 จะถูกเข้าใจอย่างถูกต้อง ด้วยเหตุนี้ คำสอนอันเป็นเท็จที่ว่ากษัตริย์ในข้อนั้นคือฝรั่งเศส ดังที่อุไรยาห์ สมิธได้นำเสนอไว้ จึงได้ถูกนำเข้าสู่คนรุ่นแรกของแอ๊ดเวนติสม์ (1863 ถึง 1888) สมิธได้เปลี่ยนข้อความของข้อที่สามสิบหกจาก “กษัตริย์นั้น” (ซึ่งคือสันตะสำนักที่กำลังถูกพรรณนาอยู่ในข้อก่อนหน้า) เป็น “กษัตริย์องค์หนึ่ง” (กษัตริย์องค์ใดก็ได้) เพื่อจะกำหนดลักษณะแห่งรูปแบบการนมัสการของโรมให้แก่ฝรั่งเศสผู้ไม่นับถือพระเจ้า แต่นั่นเป็นเพียงจุดเริ่มต้นเพื่อเสนอทฤษฎีที่เขายึดถือเป็นพิเศษเกี่ยวกับตุรกีว่าเป็นกษัตริย์ฝ่ายเหนือในข้อที่สี่สิบและต่อจากนั้น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ซาตานได้เริ่มต้นตั้งแต่แรกเพื่อปิดบังข้อเท็จจริงที่ว่า กษัตริย์ในข้อพระคัมภีร์นั้นคือสันตะปาปา และเป็นอัครทูตเปาโลผู้ซึ่งจัดหาพยานคนที่สองให้แก่คำพยานของดาเนียลต่อข้อเท็จจริงนี้ ซิสเตอร์ไวท์ได้ให้พยานคนที่สาม.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ซาตานมิได้เพียงพยายามทำให้ความจริงที่ว่ากษัตริย์ในข้อนั้นคือพระสันตะปาปาถูกปิดบังเท่านั้น แต่โดยการบิดเบือนความจริงที่อยู่ในข้อนั้น ซาตานยังทำให้ความสำคัญของสิ่งที่ “ความพิโรธ” ในข้อนั้นเป็นตัวแทนอยู่นั้นเลือนรางไปด้วย พระสันตะปาปาในข้อนั้นจะรุ่งเรืองต่อไปจนถึงปี ค.ศ. 1798 เมื่อได้รับบาดแผลถึงตาย ปี ค.ศ. 1798 คือจุดสิ้นสุดของช่วงเวลาสองพันห้าร้อยยี่สิบปีแห่งความพิโรธของพระเจ้าซึ่งได้ถูกดำเนินการต่ออาณาจักรฝ่ายเหนือของอิสราเอล โดยเริ่มต้นในปี 723 ก่อนคริสตกาล.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หากอาเวนติสต์ได้ปกป้องและยึดถือเรื่อง “เจ็ดกาลเวลา” ไว้ในปี 1863 ย่อมแทบเป็นไปไม่ได้เลยที่อูไรยาห์ สมิธจะหลีกเลี่ยงความผิดพลาดอันเขลานั้นเกี่ยวกับข้อที่สามสิบหกได้ เพราะว่า “ความกริ้ว” คงจะถูกเข้าใจว่าเป็นตัวแทนแห่งความกริ้วครั้งแรกของพระเจ้าซึ่งเป็น “เจ็ดกาลเวลา” จึงไม่มีความเกี่ยวข้องใด ๆ กับฝรั่งเศสเลยแม้แต่น้อย การเพิ่มพูนขึ้นของความรู้ในปี 1989 ได้รับการสนับสนุนโดยเปาโลในข้อความตอนนั้น และด้วยเหตุนี้ คำเตือนของเปาโลในข้อความตอนนั้นเกี่ยวกับบรรดาผู้ที่ไม่รับความรักแห่งความจริง แต่กลับรับความลวงอันแรงกล้า จึงเกิดขึ้นผ่านการที่พวกเขาปฏิเสธความจริงต่าง ๆ ที่เปาโลนำเสนอไว้ในข้อความตอนนั้น ความจริงประการหนึ่งในบรรดานั้น คือการระบุได้อย่างถูกต้องว่ากษัตริย์ฝ่ายเหนือในดาเนียล บทที่สิบเอ็ด ข้อสี่สิบถึงข้อสี่สิบห้า คือผู้ใด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ในตอนนั้น หลังจากที่เปาโลได้ระบุถึงพระสันตะปาปาแห่งกรุงโรมแล้ว เขาก็ได้ระบุลำดับเหตุการณ์ในวาระสุดท้ายของโลกซึ่งนำไปสู่การเสด็จมาครั้งที่สองของพระคริสต์ อันเป็นหัวข้อของตอนนั้น เขากล่าวว่า “แล้วผู้อธรรมคนนั้นจะปรากฏขึ้น” “ผู้อธรรม” นั้นคือพระสันตะปาปา “ซึ่งองค์พระผู้เป็นเจ้าจะทรงผลาญเสียด้วยลมพระโอษฐ์ของพระองค์ และจะทรงทำลายเสียด้วยความรุ่งโรจน์แห่งการเสด็จมาของพระองค์” จากนั้นเปาโลกล่าวว่า “คือผู้นั้น ผู้ซึ่งการมาของเขาเป็นไปตามการกระทำของซาตาน พร้อมด้วยฤทธิ์เดชและหมายสำคัญทั้งปวง และการอัศจรรย์อันเท็จ” พระเยซูทรงเป็นผู้ “ซึ่งการมาของพระองค์เป็นไปตามการกระทำของซาตาน”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การสำแดงอัศจรรย์ของซาตานคือช่วงเวลาตั้งแต่กฎหมายวันอาทิตย์ซึ่งกำลังจะมาถึงในไม่ช้า จนถึงเวลาที่มีคาเอลทรงลุกขึ้นและเวลาทดลองของมนุษย์สิ้นสุดลง ซาตานมิได้กระทำการอัศจรรย์ใด ๆ ในระหว่างภัยพิบัติเจ็ดประการสุดท้ายซึ่งถูกเทลงมาตั้งแต่การสิ้นสุดของเวลาทดลองนั้น จนกระทั่งพระคริสต์เสด็จกลับมา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“พระคริสต์ตรัสว่า ‘ท่านจะรู้จักพวกเขาได้ด้วยผลของเขา’ หากผู้ที่โดยทางเขาได้มีการรักษาโรคเกิดขึ้นนั้น มีแนวโน้มที่จะอาศัยการสำแดงเหล่านี้เป็นข้ออ้างสำหรับการละเลยพระบัญญัติของพระเจ้า และยังคงอยู่ในความไม่เชื่อฟัง แม้ว่าพวกเขาจะมีอำนาจได้มากเพียงใดและในทุกระดับก็ตาม ก็หาได้เป็นข้อสรุปว่าพวกเขามีฤทธานุภาพยิ่งใหญ่ของพระเจ้าไม่ ตรงกันข้าม นั่นคืออำนาจแห่งการทำการอัศจรรย์ของผู้ล่อลวงผู้ยิ่งใหญ่ เขาเป็นผู้ละเมิดพระราชบัญญัติฝ่ายศีลธรรม และใช้ทุกอุบายที่เขาสามารถคิดค้นได้เพื่อทำให้มนุษย์ตาบอดต่อพระลักษณะที่แท้จริงของพระราชบัญญัตินั้น เราได้รับคำเตือนว่าในวาระสุดท้ายเขาจะกระทำการด้วยหมายสำคัญและการอัศจรรย์ลวง และเขาจะยังคงทำการอัศจรรย์เหล่านี้ต่อไปจนสิ้นสุดเวลาการทดลอง เพื่อที่เขาจะชี้ไปยังสิ่งเหล่านั้นเป็นหลักฐานว่าเขาเป็นทูตสวรรค์แห่งความสว่าง มิใช่แห่งความมืด” The Seventh-day Adventist Bible Commentary, volume 7, 911.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เปาโลระบุว่าจะมีการละทิ้งความเชื่อเกิดขึ้นก่อนการปรากฏของสันตะปาปา และการเสด็จมาครั้งที่สองของพระคริสต์จะเกิดขึ้น “ภายหลัง” การกระทำอันน่าอัศจรรย์ของซาตาน การกระทำอันน่าอัศจรรย์ของซาตานเริ่มต้นขึ้น ณ เวลาที่มีกฎหมายวันอาทิตย์ในสหรัฐอเมริกา และสิ้นสุดลงเมื่อถึงเวลาปิดประตูพระกรุณาและภัยพิบัติเจ็ดประการสุดท้าย การกระทำอันน่าอัศจรรย์ของซาตานเริ่มต้นขึ้น ณ เวลาที่มีกฎหมายวันอาทิตย์ในสหรัฐอเมริกา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“โดยพระราชกฤษฎีกาที่บังคับใช้การสถาปนาระบอบพระสันตะปาปา อันเป็นการละเมิดต่อพระบัญญัติของพระเจ้า ชาติของเราจะตัดขาดตนเองออกจากความชอบธรรมโดยสิ้นเชิง เมื่อโปรเตสแตนต์จะยื่นมือของตนข้ามห้วงเหวเพื่อกุมมือแห่งอำนาจโรมัน เมื่อเขาจะเอื้อมข้ามเหวลึกเพื่อประสานมือกับลัทธิวิญญาณนิยม เมื่อภายใต้อิทธิพลของการรวมตัวเป็นหนึ่งสามประการนี้ ประเทศของเราจะปฏิเสธทุกหลักการแห่งรัฐธรรมนูญของตนในฐานะรัฐบาลโปรเตสแตนต์และสาธารณรัฐ และจะจัดให้มีการเผยแพร่ความเท็จและการล่อลวงของสันตะปาปา เมื่อนั้นเราย่อมรู้ได้ว่า เวลาสำหรับการสำแดงฤทธานุภาพอันน่าอัศจรรย์ของซาตานมาถึงแล้ว และอวสานก็อยู่ใกล้แล้ว” Testimonies, เล่ม 5, หน้า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กฎหมายวันอาทิตย์คือจุดสิ้นสุดของอาณาจักรที่หก คือสัตว์ร้ายจากแผ่นดินในวิวรณ์บทที่สิบสาม สัตว์ร้ายจากแผ่นดินเริ่มครอบครองอำนาจเมื่อสิ้นสุดหนึ่งพันสองร้อยหกสิบปีแห่งการปกครองของสันตะปาปาในปี ค.ศ. 1798 ฉะนั้น สันตะปาปาจึงได้รับการสำแดงในปี ค.ศ. 538 แม้ว่ากิจการของนางในการเข้ายึดครองโลกได้ดำเนินอยู่แล้วเมื่อเปาโลได้เขียนถ้อยคำของท่าน ก่อนปี ค.ศ. 538 จะต้องมีการละทิ้งความเชื่อเสียก่อน ซึ่งเกิดขึ้นก่อนการสำแดงของมนุษย์แห่งบาป ผู้ซึ่งนั่งอยู่ในพระวิหารของพระเจ้า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การทรยศความเชื่อนั้นได้ถูกแทนไว้โดยคริสตจักรแห่งเปอร์กามอส เมื่อคริสตจักรคริสเตียนประนีประนอมกับศาสนานอกรีต ดังที่มีสัญลักษณ์แทนไว้โดยจักรพรรดิคอนสแตนติน เปาโลกำลังระบุหมุดหมายเชิงพยากรณ์ที่จำเป็นต้องเกิดขึ้นก่อนการเสด็จมาครั้งที่สองของพระคริสต์ ภายหลังจากทบทวนสิ่งที่ท่านเคยสอนชาวเธสะโลนิกามาก่อนแล้ว ท่านจึงถามว่า พวกเขามิได้จำได้หรือว่าท่านเคยสอนความจริงเหล่านี้แก่พวกเขามาก่อน? จากนั้นท่านเตือนพวกเขาว่า พวกเขาควรจำได้เช่นกันว่าท่านได้สอนพวกเขาว่า จะมีอำนาจหนึ่งซึ่งจะ “ขัดขวางไว้” ฝ่ายสันตะปาปา “เพื่อว่า” ฝ่ายสันตะปาปา “จะได้ถูกเปิดเผยในเวลาของตน”? คำว่า “ขัดขวางไว้” หมายถึง การยับยั้ง คำว่า “ขัดขวางไว้” ในตอนเดียวกันนี้ ภายหลังได้แปลว่า “บัดนี้ยังยับยั้งอยู่”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ข้อความตอนนี้จึงอาจถ่ายทอดได้อย่างถูกต้องว่า “และบัดนี้ท่านทั้งหลายก็รู้สิ่งที่ยับยั้งสันตะปาปาไว้ เพื่อว่าสันตะปาปาจะได้ถูกเผยให้ปรากฏในเวลาของเขา เพราะว่าความลึกลับแห่งความชั่วช้านั้น (คือสันตะปาปา) ก็กำลังทำงานอยู่แล้ว เพียงแต่ผู้ที่บัดนี้ยับยั้งสันตะปาปาอยู่ ก็จะยังคงยับยั้งสันตะปาปาต่อไป จนกว่าเขาจะถูกนำออกไปให้พ้นทาง” เมื่อวิลเลียม มิลเลอร์เข้าใจข้อความตอนนี้ในพระธรรมเธสะโลนิกา เขาก็ตระหนักว่าอำนาจซึ่งขัดขวางมิให้สันตะปาปาขึ้นครองบัลลังก์แห่งพิภพในปี ค.ศ. 538 ก็คือโรมนอกศาสนา และว่าโรมนอกศาสนาจะยับยั้งการขึ้นมาของอำนาจฝ่ายสันตะปาปาไว้ จนกว่าโรมนอกศาสนาจะ “ถูกนำออกไปให้พ้นทาง”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“ตลอดช่วงสิบสองปีที่ข้าพเจ้าเป็นผู้นับถือลัทธิเทวนิยม ข้าพเจ้าได้อ่านหนังสือประวัติศาสตร์ทุกเล่มที่สามารถหาได้ แต่บัดนี้ข้าพเจ้ารักพระคัมภีร์ พระคัมภีร์สอนเรื่องพระเยซู! กระนั้น ก็ยังมีพระคัมภีร์อยู่มากที่ยังมืดมนสำหรับข้าพเจ้า ในปี ค.ศ. 1818 หรือ 1819 ขณะสนทนากับมิตรสหายผู้หนึ่งซึ่งข้าพเจ้าได้ไปเยี่ยม และผู้ซึ่งเคยรู้จักและได้ยินข้าพเจ้าพูดเมื่อครั้งที่ยังเป็นผู้นับถือลัทธิเทวนิยม เขาได้ถามขึ้นด้วยท่าทีที่มีนัยสำคัญอยู่มากว่า ‘ท่านคิดเห็นอย่างไรเกี่ยวกับข้อพระคัมภีร์นี้ และข้อนั้น?’ โดยอ้างถึงข้อพระคัมภีร์เดิม ๆ ที่ข้าพเจ้าเคยคัดค้านเมื่อยังเป็นผู้นับถือลัทธิเทวนิยม ข้าพเจ้าเข้าใจว่าเขาหมายถึงอะไร จึงตอบว่า—หากท่านจะให้เวลาแก่ข้าพเจ้า ข้าพเจ้าจะบอกท่านว่าข้อพระคัมภีร์เหล่านั้นหมายความว่าอย่างไร ‘ท่านต้องการเวลานานเท่าใด?’ ข้าพเจ้าไม่ทราบ แต่ข้าพเจ้าจะบอกท่าน ข้าพเจ้าตอบ เพราะข้าพเจ้าไม่อาจเชื่อได้ว่าพระเจ้าทรงประทานการสำแดงที่ไม่อาจเข้าใจได้ แล้วข้าพเจ้าจึงตั้งใจแน่วแน่ที่จะศึกษาพระคัมภีร์ของข้าพเจ้า โดยเชื่อว่าข้าพเจ้าสามารถค้นพบได้ว่าพระวิญญาณบริสุทธิ์ทรงหมายถึงอะไร แต่ทันทีที่ข้าพเจ้าได้ตั้งปณิธานนี้ขึ้น ความคิดหนึ่งก็ผุดขึ้นมาในใจข้าพเจ้าว่า—‘สมมุติว่าท่านพบตอนหนึ่งที่ท่านไม่อาจเข้าใจได้ ท่านจะทำอย่างไร?’ แล้ววิธีศึกษาพระคัมภีร์เช่นนี้ก็เกิดขึ้นในความคิดของข้าพเจ้าว่า—ข้าพเจ้าจะนำถ้อยคำของตอนพระคัมภีร์เช่นนั้นมา และติดตามคำเหล่านั้นไปตลอดทั่วทั้งพระคัมภีร์ แล้วจะค้นหาความหมายของมันด้วยวิธีนี้ ข้าพเจ้ามีหนังสือดรรชนีคำในพระคัมภีร์ของครูเดน ซึ่งข้าพเจ้าคิดว่าเป็นเล่มที่ดีที่สุดในโลก ดังนั้นข้าพเจ้าจึงหยิบหนังสือเล่มนั้นกับพระคัมภีร์ของข้าพเจ้า แล้วนั่งลงที่โต๊ะทำงานของข้าพเจ้า และไม่อ่านสิ่งอื่นใดเลย นอกจากหนังสือพิมพ์เล็กน้อย เพราะข้าพเจ้าตั้งใจแน่วแน่ว่าจะรู้ให้ได้ว่าพระคัมภีร์ของข้าพเจ้าหมายความว่าอย่างไร”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“ข้าพเจ้าเริ่มต้นที่ปฐมกาล และอ่านต่อไปอย่างช้า ๆ; และเมื่อมาถึงข้อพระคัมภีร์ตอนใดที่ข้าพเจ้าไม่อาจเข้าใจ ข้าพเจ้าก็ค้นไปทั่วทั้งพระคัมภีร์เพื่อให้ทราบว่ามันหมายความว่าอย่างไร หลังจากที่ข้าพเจ้าได้ศึกษาพระคัมภีร์ตลอดทั้งเล่มด้วยวิธีนี้แล้ว โอ ความจริงนั้นก็ปรากฏสว่างเจิดจ้าและรุ่งโรจน์เพียงใด! ข้าพเจ้าพบสิ่งที่ข้าพเจ้าได้เทศนาแก่ท่านทั้งหลาย ข้าพเจ้ามั่นใจว่าเจ็ดกาลเวลาได้สิ้นสุดลงในปี 1843 แล้ว จากนั้นข้าพเจ้าก็มาถึง 2300 วัน; มันนำข้าพเจ้าไปสู่ข้อสรุปเดียวกัน; แต่ข้าพเจ้าไม่เคยคิดเลยว่าจะค้นพบว่าพระผู้ช่วยให้รอดจะเสด็จมาเมื่อใด และข้าพเจ้าก็ไม่อาจเชื่อได้; แต่ความสว่างนั้นกระทบข้าพเจ้าอย่างหนักแน่นยิ่ง จนข้าพเจ้าไม่รู้ว่าจะทำอย่างไร บัดนี้ ข้าพเจ้าคิดว่า ข้าพเจ้าต้องสวมเดือยและกางเกงขี่ม้า; ข้าพเจ้าจะไม่ไปเร็วกว่าพระคัมภีร์ และข้าพเจ้าจะไม่ล้าหลังพระคัมภีร์ด้วย สิ่งใดก็ตามที่พระคัมภีร์สอน ข้าพเจ้าจะยึดมั่นในสิ่งนั้น แต่ถึงกระนั้นก็ยังมีข้อพระคัมภีร์บางตอนที่ข้าพเจ้าไม่อาจเข้าใจได้”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“เพียงเท่านี้สำหรับวิธีศึกษาพระคัมภีร์โดยทั่วไปของเขา ในอีกโอกาสหนึ่ง เขาได้กล่าวถึงวิธีของเขาในการตัดสินความหมายของข้อความที่อยู่ต่อหน้าเรา—ความหมายของคำว่า ‘เครื่องบูชาเนืองนิตย์’ เขากล่าวว่า ‘ข้าพเจ้าอ่านต่อไป และไม่อาจพบกรณีอื่นใดที่มีคำนี้ปรากฏอยู่ นอกจากในพระธรรมดาเนียล จากนั้นข้าพเจ้าจึงนำถ้อยคำที่อยู่สัมพันธ์กับคำนั้น คือ “ชิงไปเสีย” เขาจะชิงเอาเครื่องบูชาเนืองนิตย์ไปเสีย “ตั้งแต่เวลาที่เครื่องบูชาเนืองนิตย์จะถูกชิงไปเสีย” ฯลฯ ข้าพเจ้าอ่านต่อไป และคิดว่าคงจะไม่พบความกระจ่างใด ๆ เกี่ยวกับข้อความนี้ ในที่สุดข้าพเจ้าก็มาถึง 2 Thessalonians 2:7–8 “เพราะว่าลึกลับแห่งความชั่วช้านั้นก็กำลังทำงานอยู่แล้ว แต่ผู้ที่หน่วงเหนี่ยวอยู่ในขณะนี้จะยังหน่วงเหนี่ยวอยู่ จนกว่าเขาจะถูกนำออกไปเสียให้พ้นทาง แล้วคนนอกธรรมนั้นจึงจะปรากฏ” ฯลฯ และเมื่อข้าพเจ้ามาถึงข้อความนั้น โอ ความจริงก็ปรากฏชัดและรุ่งโรจน์เพียงใด! นั่นไง! นั่นคือ “เครื่องบูชาเนืองนิตย์”!’ ทีนี้ เปาโลหมายความว่าอย่างไรโดยคำว่า ‘ผู้ที่หน่วงเหนี่ยวอยู่ในขณะนี้’ หรือผู้ที่ขัดขวาง? โดย ‘คนบาป’ และ ‘คนนอกธรรม’ นั้น หมายถึงศาสนจักรโรมันคาทอลิก ถ้าเช่นนั้น อะไรเล่าที่ขัดขวางมิให้ศาสนจักรโรมันคาทอลิกถูกเผยออกมา? ก็ลัทธินอกศาสนานั่นเอง ถ้าเช่นนั้น ‘เครื่องบูชาเนืองนิตย์’ ก็ต้องหมายถึงลัทธินอกศาสนา” William Miller, Apollos Hale, The Second Advent Manual, 65, 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หากปราศจากความเข้าใจว่า “เครื่องบูชาเนืองนิตย์” ในพระธรรมดาเนียลเป็นสัญลักษณ์ของลัทธินอกศาสนา มิลเลอร์ก็คงยากยิ่งที่จะพัฒนากรอบความคิดซึ่งเขาใช้เป็นฐานในการประกอบโครงสร้างคำพยากรณ์ของเขาขึ้นมา “เครื่องบูชาเนืองนิตย์” ปรากฏอยู่ห้าครั้งในพระธรรมดาเนียล และทุกครั้งล้วนตามมาด้วยสัญลักษณ์ของลัทธิสันตะปาปา หลักฐานที่ว่า “เครื่องบูชาเนืองนิตย์” ในพระธรรมดาเนียลคือลัทธินอกศาสนา ปรากฏอยู่ในจดหมายของเปาโลถึงชาวเธสะโลนิกา คำเตือนที่ร้ายแรงที่สุดประการหนึ่งในพระวจนะของพระเจ้าปรากฏอยู่ที่นั่น เพราะที่นั่นเปาโลได้กล่าวไว้อย่างชัดเจนว่าผู้ที่ไม่รักความจริงจะถูกปล่อยให้หลงผิดอย่างแรงกล้า ความจริงซึ่งได้ถูกจัดวางไว้ในพระธรรมเธสะโลนิกาโดยเจตนาคือการระบุถึงความเชื่อมโยงของลัทธินอกศาสนากับลัทธิสันตะปาปา และการปฏิเสธความจริงนั้นย่อมเป็นหลักประกันว่าความลวงอันแรงกล้าจะเป็นผลสืบเนื่องจากการปฏิเสธ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เราจะดำเนินเรื่องนี้ต่อในบทความถัดไป.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ท่านทั้งหลายจงหยุดนิ่งและประหลาดใจ จงร้องออกมาและร้องเถิด เขาทั้งหลายเมามาย แต่ไม่ใช่ด้วยเหล้าองุ่น เขาโซเซ แต่ไม่ใช่ด้วยสุราแรง เพราะพระยาห์เวห์ได้ทรงหลั่งวิญญาณแห่งความง่วงลึกลงเหนือท่านทั้งหลาย และได้ทรงปิดตาของท่าน คือบรรดาผู้เผยพระวจนะ และบรรดาผู้นำของท่าน คือผู้ที่เห็นนิมิต พระองค์ได้ทรงคลุมเขาไว้ และนิมิตทั้งสิ้นได้กลายเป็นแก่ท่านทั้งหลายดุจถ้อยคำในหนังสือที่ผนึกไว้ ซึ่งเมื่อคนทั้งหลายนำไปให้ผู้มีความรู้กล่าวว่า “ขออ่านสิ่งนี้ให้ข้าพเจ้าฟังเถิด” เขาก็กล่าวว่า “ข้าพเจ้าอ่านไม่ได้ เพราะมันถูกผนึกไว้” และเมื่อนำหนังสือนั้นไปให้ผู้ไม่มีความรู้กล่าวว่า “ขออ่านสิ่งนี้ให้ข้าพเจ้าฟังเถิด” เขาก็กล่าวว่า “ข้าพเจ้าไม่มีความรู้” เพราะฉะนั้นองค์พระผู้เป็นเจ้าจึงตรัสว่า “เพราะชนชาตินี้เข้าใกล้เราแต่ด้วยปากของตน และให้เกียรติเราแต่ด้วยริมฝีปากของตน แต่ใจของเขาอยู่ห่างไกลจากเรา และความยำเกรงที่เขามีต่อเรานั้นเป็นเพียงบัญญัติของมนุษย์ที่สั่งสอนกันมา เพราะฉะนั้น ดูเถิด เราจะกระทำการอัศจรรย์ท่ามกลางชนชาตินี้ คือการอัศจรรย์และความน่าพิศวง เพราะสติปัญญาของบรรดาคนมีปัญญาของเขาจะพินาศไป และความเข้าใจของบรรดาคนสุขุมของเขาจะถูกซ่อนไว้ วิบัติแก่ผู้ที่พยายามซ่อนแผนการของตนไว้จากพระยาห์เวห์อย่างลึกซึ้ง และการงานของเขาอยู่ในความมืด และเขากล่าวว่า ‘ผู้ใดเล่าจะเห็นเรา? และผู้ใดเล่าจะรู้จักเรา?’ แท้จริง การกลับตาลปัตรของท่านทั้งหลายนั้นจะถูกมองว่าเป็นเพียงดินเหนียวในมือช่างปั้นหม้อ เพราะสิ่งที่ถูกสร้างจะกล่าวแก่ผู้สร้างมันได้หรือว่า ‘เขามิได้สร้างข้าพเจ้า’ หรือสิ่งที่ถูกปั้นแต่งจะกล่าวแก่ผู้ปั้นแต่งมันได้หรือว่า ‘เขาไม่มีความเข้าใจ’?” อิสยาห์ 29:9–16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เลขสี่สิบเอ็ด</dc:title>
  <dc:subject>พันธกิจเชิงพยากรณ์ของเปาโล: การเชื่อมโยงอิสราเอลโบราณกับอิสราเอลฝ่ายจิตวิญญาณ</dc:subject>
  <dc:creator>Jeff Pippenger</dc:creator>
  <cp:keywords/>
  <dc:description>Generated by ArticleDigger from daniel\41_daniel.json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